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DD6" w:rsidRDefault="00514DD6">
      <w:pPr>
        <w:autoSpaceDE w:val="0"/>
        <w:autoSpaceDN w:val="0"/>
        <w:spacing w:after="78" w:line="220" w:lineRule="exact"/>
      </w:pPr>
    </w:p>
    <w:p w:rsidR="00514DD6" w:rsidRPr="007E3264" w:rsidRDefault="007E3264">
      <w:pPr>
        <w:autoSpaceDE w:val="0"/>
        <w:autoSpaceDN w:val="0"/>
        <w:spacing w:after="0" w:line="230" w:lineRule="auto"/>
        <w:jc w:val="center"/>
        <w:rPr>
          <w:lang w:val="ru-RU"/>
        </w:rPr>
      </w:pPr>
      <w:r w:rsidRPr="007E3264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514DD6" w:rsidRDefault="007E3264">
      <w:pPr>
        <w:autoSpaceDE w:val="0"/>
        <w:autoSpaceDN w:val="0"/>
        <w:spacing w:before="670" w:after="0" w:line="230" w:lineRule="auto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  <w:r w:rsidRPr="007E3264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Приморского края</w:t>
      </w:r>
    </w:p>
    <w:p w:rsidR="00FA7890" w:rsidRPr="007E3264" w:rsidRDefault="00FA7890">
      <w:pPr>
        <w:autoSpaceDE w:val="0"/>
        <w:autoSpaceDN w:val="0"/>
        <w:spacing w:before="670" w:after="0" w:line="230" w:lineRule="auto"/>
        <w:jc w:val="center"/>
        <w:rPr>
          <w:lang w:val="ru-RU"/>
        </w:rPr>
      </w:pPr>
    </w:p>
    <w:p w:rsidR="00FA7890" w:rsidRDefault="00FA7890" w:rsidP="00FA7890">
      <w:pPr>
        <w:pStyle w:val="a9"/>
        <w:rPr>
          <w:lang w:val="ru-RU"/>
        </w:rPr>
      </w:pPr>
      <w:r>
        <w:rPr>
          <w:lang w:val="ru-RU"/>
        </w:rPr>
        <w:t xml:space="preserve">                                     </w:t>
      </w:r>
      <w:r w:rsidR="007E3264" w:rsidRPr="007E3264">
        <w:rPr>
          <w:lang w:val="ru-RU"/>
        </w:rPr>
        <w:t xml:space="preserve">Муниципальное казённое общеобразовательное учреждение </w:t>
      </w:r>
    </w:p>
    <w:p w:rsidR="00514DD6" w:rsidRPr="007E3264" w:rsidRDefault="00FA7890" w:rsidP="00FA7890">
      <w:pPr>
        <w:pStyle w:val="a9"/>
        <w:rPr>
          <w:lang w:val="ru-RU"/>
        </w:rPr>
      </w:pPr>
      <w:r>
        <w:rPr>
          <w:lang w:val="ru-RU"/>
        </w:rPr>
        <w:t xml:space="preserve">                                      </w:t>
      </w:r>
      <w:r w:rsidR="007E3264" w:rsidRPr="007E3264">
        <w:rPr>
          <w:lang w:val="ru-RU"/>
        </w:rPr>
        <w:t>«Средняя общеобразовательная школа</w:t>
      </w:r>
      <w:r>
        <w:rPr>
          <w:lang w:val="ru-RU"/>
        </w:rPr>
        <w:t xml:space="preserve"> с. </w:t>
      </w:r>
      <w:proofErr w:type="spellStart"/>
      <w:r>
        <w:rPr>
          <w:lang w:val="ru-RU"/>
        </w:rPr>
        <w:t>Усть</w:t>
      </w:r>
      <w:proofErr w:type="spellEnd"/>
      <w:r>
        <w:rPr>
          <w:lang w:val="ru-RU"/>
        </w:rPr>
        <w:t xml:space="preserve"> - </w:t>
      </w:r>
      <w:proofErr w:type="spellStart"/>
      <w:r>
        <w:rPr>
          <w:lang w:val="ru-RU"/>
        </w:rPr>
        <w:t>Соболевка</w:t>
      </w:r>
      <w:proofErr w:type="spellEnd"/>
      <w:r w:rsidR="007E3264" w:rsidRPr="007E3264">
        <w:rPr>
          <w:lang w:val="ru-RU"/>
        </w:rPr>
        <w:t>»</w:t>
      </w:r>
    </w:p>
    <w:p w:rsidR="00514DD6" w:rsidRPr="007E3264" w:rsidRDefault="00514DD6" w:rsidP="00FA7890">
      <w:pPr>
        <w:pStyle w:val="a9"/>
        <w:rPr>
          <w:lang w:val="ru-RU"/>
        </w:rPr>
      </w:pPr>
    </w:p>
    <w:p w:rsidR="00514DD6" w:rsidRPr="007E3264" w:rsidRDefault="00514DD6" w:rsidP="00FA7890">
      <w:pPr>
        <w:pStyle w:val="a9"/>
        <w:rPr>
          <w:lang w:val="ru-RU"/>
        </w:rPr>
        <w:sectPr w:rsidR="00514DD6" w:rsidRPr="007E3264">
          <w:pgSz w:w="11900" w:h="16840"/>
          <w:pgMar w:top="298" w:right="664" w:bottom="444" w:left="858" w:header="720" w:footer="720" w:gutter="0"/>
          <w:cols w:space="720" w:equalWidth="0">
            <w:col w:w="10378" w:space="0"/>
          </w:cols>
          <w:docGrid w:linePitch="360"/>
        </w:sectPr>
      </w:pPr>
    </w:p>
    <w:p w:rsidR="00514DD6" w:rsidRPr="007E3264" w:rsidRDefault="007E3264">
      <w:pPr>
        <w:autoSpaceDE w:val="0"/>
        <w:autoSpaceDN w:val="0"/>
        <w:spacing w:after="0" w:line="245" w:lineRule="auto"/>
        <w:ind w:left="3398" w:right="288"/>
        <w:rPr>
          <w:lang w:val="ru-RU"/>
        </w:rPr>
      </w:pPr>
      <w:r w:rsidRPr="007E3264">
        <w:rPr>
          <w:lang w:val="ru-RU"/>
        </w:rPr>
        <w:br/>
      </w:r>
    </w:p>
    <w:p w:rsidR="00514DD6" w:rsidRPr="007E3264" w:rsidRDefault="00514DD6">
      <w:pPr>
        <w:rPr>
          <w:lang w:val="ru-RU"/>
        </w:rPr>
        <w:sectPr w:rsidR="00514DD6" w:rsidRPr="007E3264">
          <w:type w:val="continuous"/>
          <w:pgSz w:w="11900" w:h="16840"/>
          <w:pgMar w:top="298" w:right="664" w:bottom="444" w:left="858" w:header="720" w:footer="720" w:gutter="0"/>
          <w:cols w:num="2" w:space="720" w:equalWidth="0">
            <w:col w:w="6516" w:space="0"/>
            <w:col w:w="3861" w:space="0"/>
          </w:cols>
          <w:docGrid w:linePitch="360"/>
        </w:sectPr>
      </w:pPr>
    </w:p>
    <w:p w:rsidR="00514DD6" w:rsidRPr="007E3264" w:rsidRDefault="007E3264">
      <w:pPr>
        <w:autoSpaceDE w:val="0"/>
        <w:autoSpaceDN w:val="0"/>
        <w:spacing w:after="182" w:line="245" w:lineRule="auto"/>
        <w:ind w:left="398" w:right="576"/>
        <w:rPr>
          <w:lang w:val="ru-RU"/>
        </w:rPr>
      </w:pPr>
      <w:r w:rsidRPr="007E3264">
        <w:rPr>
          <w:lang w:val="ru-RU"/>
        </w:rPr>
        <w:lastRenderedPageBreak/>
        <w:br/>
      </w:r>
    </w:p>
    <w:p w:rsidR="00514DD6" w:rsidRPr="007E3264" w:rsidRDefault="00514DD6">
      <w:pPr>
        <w:rPr>
          <w:lang w:val="ru-RU"/>
        </w:rPr>
        <w:sectPr w:rsidR="00514DD6" w:rsidRPr="007E3264">
          <w:type w:val="nextColumn"/>
          <w:pgSz w:w="11900" w:h="16840"/>
          <w:pgMar w:top="298" w:right="664" w:bottom="444" w:left="858" w:header="720" w:footer="720" w:gutter="0"/>
          <w:cols w:num="2" w:space="720" w:equalWidth="0">
            <w:col w:w="6516" w:space="0"/>
            <w:col w:w="3861" w:space="0"/>
          </w:cols>
          <w:docGrid w:linePitch="360"/>
        </w:sectPr>
      </w:pPr>
    </w:p>
    <w:tbl>
      <w:tblPr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4945"/>
        <w:gridCol w:w="4079"/>
      </w:tblGrid>
      <w:tr w:rsidR="00514DD6" w:rsidRPr="00B90B66" w:rsidTr="00FA7890">
        <w:trPr>
          <w:trHeight w:hRule="exact" w:val="1507"/>
        </w:trPr>
        <w:tc>
          <w:tcPr>
            <w:tcW w:w="4945" w:type="dxa"/>
            <w:tcMar>
              <w:left w:w="0" w:type="dxa"/>
              <w:right w:w="0" w:type="dxa"/>
            </w:tcMar>
          </w:tcPr>
          <w:p w:rsidR="00FA7890" w:rsidRDefault="00FA7890" w:rsidP="00FA7890">
            <w:pPr>
              <w:autoSpaceDE w:val="0"/>
              <w:autoSpaceDN w:val="0"/>
              <w:spacing w:after="0" w:line="286" w:lineRule="auto"/>
              <w:ind w:right="864"/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</w:pPr>
            <w:r w:rsidRPr="007E3264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СОГЛАСОВАНО </w:t>
            </w:r>
          </w:p>
          <w:p w:rsidR="00514DD6" w:rsidRPr="007E3264" w:rsidRDefault="00FA7890" w:rsidP="00FA7890">
            <w:pPr>
              <w:autoSpaceDE w:val="0"/>
              <w:autoSpaceDN w:val="0"/>
              <w:spacing w:after="0" w:line="286" w:lineRule="auto"/>
              <w:ind w:right="864"/>
              <w:rPr>
                <w:lang w:val="ru-RU"/>
              </w:rPr>
            </w:pPr>
            <w:r w:rsidRPr="007E3264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Заместитель директора по УВР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_______________Санникова Г.А</w:t>
            </w:r>
            <w:r w:rsidR="007E3264" w:rsidRPr="007E3264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</w:t>
            </w:r>
            <w:r w:rsidR="007E3264" w:rsidRPr="007E3264">
              <w:rPr>
                <w:lang w:val="ru-RU"/>
              </w:rPr>
              <w:br/>
            </w:r>
            <w:r w:rsidR="007E3264" w:rsidRPr="007E3264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Протокол №</w:t>
            </w:r>
            <w:r w:rsidR="007E3264" w:rsidRPr="007E3264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от "30</w:t>
            </w:r>
            <w:r w:rsidR="007E3264" w:rsidRPr="007E3264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" </w:t>
            </w:r>
            <w:proofErr w:type="gramStart"/>
            <w:r w:rsidR="007E3264" w:rsidRPr="007E3264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08  2022</w:t>
            </w:r>
            <w:proofErr w:type="gramEnd"/>
            <w:r w:rsidR="007E3264" w:rsidRPr="007E3264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г.</w:t>
            </w:r>
          </w:p>
        </w:tc>
        <w:tc>
          <w:tcPr>
            <w:tcW w:w="4079" w:type="dxa"/>
            <w:tcMar>
              <w:left w:w="0" w:type="dxa"/>
              <w:right w:w="0" w:type="dxa"/>
            </w:tcMar>
          </w:tcPr>
          <w:p w:rsidR="00FA7890" w:rsidRDefault="00FA7890">
            <w:pPr>
              <w:autoSpaceDE w:val="0"/>
              <w:autoSpaceDN w:val="0"/>
              <w:spacing w:after="0" w:line="230" w:lineRule="auto"/>
              <w:ind w:right="740"/>
              <w:jc w:val="right"/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УТВЕРЖДАЮ</w:t>
            </w:r>
            <w:r w:rsidRPr="007E3264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</w:t>
            </w:r>
          </w:p>
          <w:p w:rsidR="00FA7890" w:rsidRDefault="00FA7890" w:rsidP="00FA7890">
            <w:pPr>
              <w:autoSpaceDE w:val="0"/>
              <w:autoSpaceDN w:val="0"/>
              <w:spacing w:after="0" w:line="230" w:lineRule="auto"/>
              <w:ind w:right="740"/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директор МКОУ СОШ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с.Усть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–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Соболевка</w:t>
            </w:r>
            <w:proofErr w:type="spellEnd"/>
          </w:p>
          <w:p w:rsidR="00514DD6" w:rsidRPr="007E3264" w:rsidRDefault="00FA7890" w:rsidP="00FA7890">
            <w:pPr>
              <w:autoSpaceDE w:val="0"/>
              <w:autoSpaceDN w:val="0"/>
              <w:spacing w:after="0" w:line="230" w:lineRule="auto"/>
              <w:ind w:right="74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_______________Беляева ЕН</w:t>
            </w:r>
            <w:r w:rsidR="007E3264" w:rsidRPr="007E3264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</w:t>
            </w:r>
          </w:p>
          <w:p w:rsidR="00514DD6" w:rsidRPr="007E3264" w:rsidRDefault="007E3264" w:rsidP="00FA7890">
            <w:pPr>
              <w:autoSpaceDE w:val="0"/>
              <w:autoSpaceDN w:val="0"/>
              <w:spacing w:before="182" w:after="0" w:line="245" w:lineRule="auto"/>
              <w:ind w:right="1152"/>
              <w:rPr>
                <w:lang w:val="ru-RU"/>
              </w:rPr>
            </w:pPr>
            <w:r w:rsidRPr="007E3264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Приказ №</w:t>
            </w:r>
            <w:r w:rsidRPr="007E3264">
              <w:rPr>
                <w:lang w:val="ru-RU"/>
              </w:rPr>
              <w:br/>
            </w:r>
            <w:r w:rsidRPr="007E3264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от "31" 08 2022 г.</w:t>
            </w:r>
          </w:p>
        </w:tc>
      </w:tr>
    </w:tbl>
    <w:p w:rsidR="00514DD6" w:rsidRPr="007E3264" w:rsidRDefault="007E3264">
      <w:pPr>
        <w:autoSpaceDE w:val="0"/>
        <w:autoSpaceDN w:val="0"/>
        <w:spacing w:before="978" w:after="0" w:line="262" w:lineRule="auto"/>
        <w:ind w:left="3600" w:right="3744"/>
        <w:jc w:val="center"/>
        <w:rPr>
          <w:lang w:val="ru-RU"/>
        </w:rPr>
      </w:pPr>
      <w:r w:rsidRPr="007E326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РАБОЧАЯ ПРОГРАММА </w:t>
      </w:r>
      <w:r w:rsidRPr="007E3264">
        <w:rPr>
          <w:lang w:val="ru-RU"/>
        </w:rPr>
        <w:br/>
      </w:r>
    </w:p>
    <w:p w:rsidR="00514DD6" w:rsidRPr="00FA7890" w:rsidRDefault="007E3264">
      <w:pPr>
        <w:autoSpaceDE w:val="0"/>
        <w:autoSpaceDN w:val="0"/>
        <w:spacing w:before="166" w:after="0" w:line="262" w:lineRule="auto"/>
        <w:ind w:left="3888" w:right="3888"/>
        <w:jc w:val="center"/>
        <w:rPr>
          <w:rFonts w:ascii="Times New Roman" w:hAnsi="Times New Roman" w:cs="Times New Roman"/>
          <w:b/>
          <w:lang w:val="ru-RU"/>
        </w:rPr>
      </w:pPr>
      <w:r w:rsidRPr="00FA7890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учебного </w:t>
      </w:r>
      <w:proofErr w:type="gramStart"/>
      <w:r w:rsidRPr="00FA7890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предмета</w:t>
      </w:r>
      <w:r w:rsidRPr="00FA7890">
        <w:rPr>
          <w:rFonts w:ascii="Times New Roman" w:hAnsi="Times New Roman" w:cs="Times New Roman"/>
          <w:b/>
          <w:lang w:val="ru-RU"/>
        </w:rPr>
        <w:br/>
      </w:r>
      <w:r w:rsidRPr="00FA7890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«</w:t>
      </w:r>
      <w:proofErr w:type="gramEnd"/>
      <w:r w:rsidRPr="00FA7890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Физическая культура»</w:t>
      </w:r>
    </w:p>
    <w:p w:rsidR="00514DD6" w:rsidRPr="00FA7890" w:rsidRDefault="007E3264">
      <w:pPr>
        <w:autoSpaceDE w:val="0"/>
        <w:autoSpaceDN w:val="0"/>
        <w:spacing w:before="670" w:after="0" w:line="262" w:lineRule="auto"/>
        <w:ind w:left="2736" w:right="2880"/>
        <w:jc w:val="center"/>
        <w:rPr>
          <w:rFonts w:ascii="Times New Roman" w:hAnsi="Times New Roman" w:cs="Times New Roman"/>
          <w:b/>
          <w:lang w:val="ru-RU"/>
        </w:rPr>
      </w:pPr>
      <w:r w:rsidRPr="00FA7890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для 1 класса начального общего образования </w:t>
      </w:r>
      <w:r w:rsidRPr="00FA7890">
        <w:rPr>
          <w:rFonts w:ascii="Times New Roman" w:hAnsi="Times New Roman" w:cs="Times New Roman"/>
          <w:b/>
          <w:lang w:val="ru-RU"/>
        </w:rPr>
        <w:br/>
      </w:r>
      <w:r w:rsidRPr="00FA7890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на 2022-</w:t>
      </w:r>
      <w:proofErr w:type="gramStart"/>
      <w:r w:rsidRPr="00FA7890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2023  учебный</w:t>
      </w:r>
      <w:proofErr w:type="gramEnd"/>
      <w:r w:rsidRPr="00FA7890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год</w:t>
      </w:r>
    </w:p>
    <w:p w:rsidR="00514DD6" w:rsidRPr="00FA7890" w:rsidRDefault="007E3264">
      <w:pPr>
        <w:autoSpaceDE w:val="0"/>
        <w:autoSpaceDN w:val="0"/>
        <w:spacing w:before="2112" w:after="0" w:line="230" w:lineRule="auto"/>
        <w:ind w:right="222"/>
        <w:jc w:val="right"/>
        <w:rPr>
          <w:lang w:val="ru-RU"/>
        </w:rPr>
      </w:pPr>
      <w:r w:rsidRPr="00FA7890">
        <w:rPr>
          <w:rFonts w:ascii="Times New Roman" w:eastAsia="Times New Roman" w:hAnsi="Times New Roman" w:cs="Times New Roman"/>
          <w:color w:val="000000"/>
          <w:sz w:val="24"/>
          <w:lang w:val="ru-RU"/>
        </w:rPr>
        <w:t>Составитель:</w:t>
      </w:r>
      <w:r w:rsidR="00FA7890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r w:rsidR="00FA7890" w:rsidRPr="00FA7890">
        <w:rPr>
          <w:rFonts w:ascii="Times New Roman" w:eastAsia="Times New Roman" w:hAnsi="Times New Roman" w:cs="Times New Roman"/>
          <w:color w:val="000000"/>
          <w:sz w:val="24"/>
          <w:lang w:val="ru-RU"/>
        </w:rPr>
        <w:t>учитель начальных классов</w:t>
      </w:r>
      <w:r w:rsidRPr="00FA7890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r w:rsidR="00FA7890" w:rsidRPr="00FA7890">
        <w:rPr>
          <w:rFonts w:ascii="Times New Roman" w:eastAsia="Times New Roman" w:hAnsi="Times New Roman" w:cs="Times New Roman"/>
          <w:color w:val="000000"/>
          <w:sz w:val="24"/>
          <w:lang w:val="ru-RU"/>
        </w:rPr>
        <w:t>Крымская Ирина Валентино</w:t>
      </w:r>
      <w:r w:rsidRPr="00FA7890">
        <w:rPr>
          <w:rFonts w:ascii="Times New Roman" w:eastAsia="Times New Roman" w:hAnsi="Times New Roman"/>
          <w:color w:val="000000"/>
          <w:sz w:val="24"/>
          <w:lang w:val="ru-RU"/>
        </w:rPr>
        <w:t>вна</w:t>
      </w:r>
    </w:p>
    <w:p w:rsidR="00514DD6" w:rsidRPr="00FA7890" w:rsidRDefault="00FA7890">
      <w:pPr>
        <w:autoSpaceDE w:val="0"/>
        <w:autoSpaceDN w:val="0"/>
        <w:spacing w:before="2950" w:after="0" w:line="230" w:lineRule="auto"/>
        <w:jc w:val="center"/>
        <w:rPr>
          <w:lang w:val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lang w:val="ru-RU"/>
        </w:rPr>
        <w:t>с.Усть</w:t>
      </w:r>
      <w:proofErr w:type="spellEnd"/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- </w:t>
      </w:r>
      <w:proofErr w:type="spellStart"/>
      <w:r>
        <w:rPr>
          <w:rFonts w:ascii="Times New Roman" w:eastAsia="Times New Roman" w:hAnsi="Times New Roman"/>
          <w:color w:val="000000"/>
          <w:sz w:val="24"/>
          <w:lang w:val="ru-RU"/>
        </w:rPr>
        <w:t>Соболевка</w:t>
      </w:r>
      <w:proofErr w:type="spellEnd"/>
      <w:r w:rsidR="007E3264" w:rsidRPr="00FA7890">
        <w:rPr>
          <w:rFonts w:ascii="Times New Roman" w:eastAsia="Times New Roman" w:hAnsi="Times New Roman"/>
          <w:color w:val="000000"/>
          <w:sz w:val="24"/>
          <w:lang w:val="ru-RU"/>
        </w:rPr>
        <w:t xml:space="preserve"> 2022</w:t>
      </w:r>
    </w:p>
    <w:p w:rsidR="00514DD6" w:rsidRPr="00FA7890" w:rsidRDefault="00514DD6">
      <w:pPr>
        <w:rPr>
          <w:lang w:val="ru-RU"/>
        </w:rPr>
        <w:sectPr w:rsidR="00514DD6" w:rsidRPr="00FA7890">
          <w:type w:val="continuous"/>
          <w:pgSz w:w="11900" w:h="16840"/>
          <w:pgMar w:top="298" w:right="664" w:bottom="444" w:left="858" w:header="720" w:footer="720" w:gutter="0"/>
          <w:cols w:space="720" w:equalWidth="0">
            <w:col w:w="10378" w:space="0"/>
          </w:cols>
          <w:docGrid w:linePitch="360"/>
        </w:sectPr>
      </w:pPr>
    </w:p>
    <w:p w:rsidR="007E3264" w:rsidRPr="00FA7890" w:rsidRDefault="007E3264" w:rsidP="007E3264">
      <w:pPr>
        <w:pStyle w:val="1"/>
        <w:rPr>
          <w:color w:val="auto"/>
          <w:lang w:val="ru-RU"/>
        </w:rPr>
      </w:pPr>
      <w:r w:rsidRPr="00FA7890">
        <w:rPr>
          <w:noProof/>
          <w:color w:val="auto"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3810" t="0" r="3810" b="0"/>
                <wp:wrapTopAndBottom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335062" id="Прямоугольник 9" o:spid="_x0000_s1026" style="position:absolute;margin-left:33.3pt;margin-top:22.9pt;width:528.15pt;height: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 w:rsidRPr="00FA7890">
        <w:rPr>
          <w:color w:val="auto"/>
          <w:lang w:val="ru-RU"/>
        </w:rPr>
        <w:t>ПОЯСНИТЕЛЬНАЯ</w:t>
      </w:r>
      <w:r w:rsidRPr="00FA7890">
        <w:rPr>
          <w:color w:val="auto"/>
          <w:spacing w:val="-9"/>
          <w:lang w:val="ru-RU"/>
        </w:rPr>
        <w:t xml:space="preserve"> </w:t>
      </w:r>
      <w:r w:rsidRPr="00FA7890">
        <w:rPr>
          <w:color w:val="auto"/>
          <w:lang w:val="ru-RU"/>
        </w:rPr>
        <w:t>ЗАПИСКА</w:t>
      </w:r>
    </w:p>
    <w:p w:rsidR="007E3264" w:rsidRPr="007E3264" w:rsidRDefault="007E3264" w:rsidP="007E3264">
      <w:pPr>
        <w:pStyle w:val="af"/>
        <w:spacing w:before="179" w:line="292" w:lineRule="auto"/>
        <w:ind w:left="106" w:right="104" w:firstLine="180"/>
        <w:jc w:val="both"/>
        <w:rPr>
          <w:lang w:val="ru-RU"/>
        </w:rPr>
      </w:pPr>
      <w:r w:rsidRPr="007E3264">
        <w:rPr>
          <w:lang w:val="ru-RU"/>
        </w:rPr>
        <w:t>При создании программы учитывались потребности современного российского общества в</w:t>
      </w:r>
      <w:r w:rsidRPr="007E3264">
        <w:rPr>
          <w:spacing w:val="1"/>
          <w:lang w:val="ru-RU"/>
        </w:rPr>
        <w:t xml:space="preserve"> </w:t>
      </w:r>
      <w:r w:rsidRPr="007E3264">
        <w:rPr>
          <w:lang w:val="ru-RU"/>
        </w:rPr>
        <w:t>физически крепком и деятельном подрастающем поколении, способном активно включаться в</w:t>
      </w:r>
      <w:r w:rsidRPr="007E3264">
        <w:rPr>
          <w:spacing w:val="1"/>
          <w:lang w:val="ru-RU"/>
        </w:rPr>
        <w:t xml:space="preserve"> </w:t>
      </w:r>
      <w:r w:rsidRPr="007E3264">
        <w:rPr>
          <w:lang w:val="ru-RU"/>
        </w:rPr>
        <w:t>разнообразные</w:t>
      </w:r>
      <w:r w:rsidRPr="007E3264">
        <w:rPr>
          <w:spacing w:val="-4"/>
          <w:lang w:val="ru-RU"/>
        </w:rPr>
        <w:t xml:space="preserve"> </w:t>
      </w:r>
      <w:r w:rsidRPr="007E3264">
        <w:rPr>
          <w:lang w:val="ru-RU"/>
        </w:rPr>
        <w:t>формы</w:t>
      </w:r>
      <w:r w:rsidRPr="007E3264">
        <w:rPr>
          <w:spacing w:val="-4"/>
          <w:lang w:val="ru-RU"/>
        </w:rPr>
        <w:t xml:space="preserve"> </w:t>
      </w:r>
      <w:r w:rsidRPr="007E3264">
        <w:rPr>
          <w:lang w:val="ru-RU"/>
        </w:rPr>
        <w:t>здорового</w:t>
      </w:r>
      <w:r w:rsidRPr="007E3264">
        <w:rPr>
          <w:spacing w:val="-4"/>
          <w:lang w:val="ru-RU"/>
        </w:rPr>
        <w:t xml:space="preserve"> </w:t>
      </w:r>
      <w:r w:rsidRPr="007E3264">
        <w:rPr>
          <w:lang w:val="ru-RU"/>
        </w:rPr>
        <w:t>образа</w:t>
      </w:r>
      <w:r w:rsidRPr="007E3264">
        <w:rPr>
          <w:spacing w:val="-3"/>
          <w:lang w:val="ru-RU"/>
        </w:rPr>
        <w:t xml:space="preserve"> </w:t>
      </w:r>
      <w:r w:rsidRPr="007E3264">
        <w:rPr>
          <w:lang w:val="ru-RU"/>
        </w:rPr>
        <w:t>жизни,</w:t>
      </w:r>
      <w:r w:rsidRPr="007E3264">
        <w:rPr>
          <w:spacing w:val="-4"/>
          <w:lang w:val="ru-RU"/>
        </w:rPr>
        <w:t xml:space="preserve"> </w:t>
      </w:r>
      <w:r w:rsidRPr="007E3264">
        <w:rPr>
          <w:lang w:val="ru-RU"/>
        </w:rPr>
        <w:t>использовать</w:t>
      </w:r>
      <w:r w:rsidRPr="007E3264">
        <w:rPr>
          <w:spacing w:val="-5"/>
          <w:lang w:val="ru-RU"/>
        </w:rPr>
        <w:t xml:space="preserve"> </w:t>
      </w:r>
      <w:r w:rsidRPr="007E3264">
        <w:rPr>
          <w:lang w:val="ru-RU"/>
        </w:rPr>
        <w:t>ценности</w:t>
      </w:r>
      <w:r w:rsidRPr="007E3264">
        <w:rPr>
          <w:spacing w:val="-4"/>
          <w:lang w:val="ru-RU"/>
        </w:rPr>
        <w:t xml:space="preserve"> </w:t>
      </w:r>
      <w:r w:rsidRPr="007E3264">
        <w:rPr>
          <w:lang w:val="ru-RU"/>
        </w:rPr>
        <w:t>физической</w:t>
      </w:r>
      <w:r w:rsidRPr="007E3264">
        <w:rPr>
          <w:spacing w:val="-3"/>
          <w:lang w:val="ru-RU"/>
        </w:rPr>
        <w:t xml:space="preserve"> </w:t>
      </w:r>
      <w:r w:rsidRPr="007E3264">
        <w:rPr>
          <w:lang w:val="ru-RU"/>
        </w:rPr>
        <w:t>культуры</w:t>
      </w:r>
      <w:r w:rsidRPr="007E3264">
        <w:rPr>
          <w:spacing w:val="-4"/>
          <w:lang w:val="ru-RU"/>
        </w:rPr>
        <w:t xml:space="preserve"> </w:t>
      </w:r>
      <w:r w:rsidRPr="007E3264">
        <w:rPr>
          <w:lang w:val="ru-RU"/>
        </w:rPr>
        <w:t>для</w:t>
      </w:r>
      <w:r w:rsidRPr="007E3264">
        <w:rPr>
          <w:spacing w:val="-57"/>
          <w:lang w:val="ru-RU"/>
        </w:rPr>
        <w:t xml:space="preserve"> </w:t>
      </w:r>
      <w:r w:rsidRPr="007E3264">
        <w:rPr>
          <w:lang w:val="ru-RU"/>
        </w:rPr>
        <w:t>саморазвития,</w:t>
      </w:r>
      <w:r w:rsidRPr="007E3264">
        <w:rPr>
          <w:spacing w:val="-1"/>
          <w:lang w:val="ru-RU"/>
        </w:rPr>
        <w:t xml:space="preserve"> </w:t>
      </w:r>
      <w:r w:rsidRPr="007E3264">
        <w:rPr>
          <w:lang w:val="ru-RU"/>
        </w:rPr>
        <w:t>самоопределения</w:t>
      </w:r>
      <w:r w:rsidRPr="007E3264">
        <w:rPr>
          <w:spacing w:val="-1"/>
          <w:lang w:val="ru-RU"/>
        </w:rPr>
        <w:t xml:space="preserve"> </w:t>
      </w:r>
      <w:r w:rsidRPr="007E3264">
        <w:rPr>
          <w:lang w:val="ru-RU"/>
        </w:rPr>
        <w:t>и самореализации.</w:t>
      </w:r>
    </w:p>
    <w:p w:rsidR="007E3264" w:rsidRPr="007E3264" w:rsidRDefault="007E3264" w:rsidP="007E3264">
      <w:pPr>
        <w:pStyle w:val="af"/>
        <w:spacing w:line="292" w:lineRule="auto"/>
        <w:ind w:left="106" w:right="104" w:firstLine="180"/>
        <w:jc w:val="both"/>
        <w:rPr>
          <w:lang w:val="ru-RU"/>
        </w:rPr>
      </w:pPr>
      <w:r w:rsidRPr="007E3264">
        <w:rPr>
          <w:lang w:val="ru-RU"/>
        </w:rPr>
        <w:t>В программе нашли своё отражение объективно сложившиеся реалии современного</w:t>
      </w:r>
      <w:r w:rsidRPr="007E3264">
        <w:rPr>
          <w:spacing w:val="1"/>
          <w:lang w:val="ru-RU"/>
        </w:rPr>
        <w:t xml:space="preserve"> </w:t>
      </w:r>
      <w:r w:rsidRPr="007E3264">
        <w:rPr>
          <w:lang w:val="ru-RU"/>
        </w:rPr>
        <w:t>социокультурного развития общества, условия деятельности образовательных организаций, запросы</w:t>
      </w:r>
      <w:r w:rsidRPr="007E3264">
        <w:rPr>
          <w:spacing w:val="1"/>
          <w:lang w:val="ru-RU"/>
        </w:rPr>
        <w:t xml:space="preserve"> </w:t>
      </w:r>
      <w:r w:rsidRPr="007E3264">
        <w:rPr>
          <w:lang w:val="ru-RU"/>
        </w:rPr>
        <w:t>родителей, учителей и методистов на обновление содержания образовательного процесса, внедрение в</w:t>
      </w:r>
      <w:r w:rsidRPr="007E3264">
        <w:rPr>
          <w:spacing w:val="-58"/>
          <w:lang w:val="ru-RU"/>
        </w:rPr>
        <w:t xml:space="preserve"> </w:t>
      </w:r>
      <w:r w:rsidRPr="007E3264">
        <w:rPr>
          <w:lang w:val="ru-RU"/>
        </w:rPr>
        <w:t>его</w:t>
      </w:r>
      <w:r w:rsidRPr="007E3264">
        <w:rPr>
          <w:spacing w:val="-1"/>
          <w:lang w:val="ru-RU"/>
        </w:rPr>
        <w:t xml:space="preserve"> </w:t>
      </w:r>
      <w:r w:rsidRPr="007E3264">
        <w:rPr>
          <w:lang w:val="ru-RU"/>
        </w:rPr>
        <w:t>практику современных подходов,</w:t>
      </w:r>
      <w:r w:rsidRPr="007E3264">
        <w:rPr>
          <w:spacing w:val="-1"/>
          <w:lang w:val="ru-RU"/>
        </w:rPr>
        <w:t xml:space="preserve"> </w:t>
      </w:r>
      <w:r w:rsidRPr="007E3264">
        <w:rPr>
          <w:lang w:val="ru-RU"/>
        </w:rPr>
        <w:t>новых методик</w:t>
      </w:r>
      <w:r w:rsidRPr="007E3264">
        <w:rPr>
          <w:spacing w:val="-1"/>
          <w:lang w:val="ru-RU"/>
        </w:rPr>
        <w:t xml:space="preserve"> </w:t>
      </w:r>
      <w:r w:rsidRPr="007E3264">
        <w:rPr>
          <w:lang w:val="ru-RU"/>
        </w:rPr>
        <w:t>и технологий.</w:t>
      </w:r>
    </w:p>
    <w:p w:rsidR="007E3264" w:rsidRPr="007E3264" w:rsidRDefault="007E3264" w:rsidP="007E3264">
      <w:pPr>
        <w:pStyle w:val="af"/>
        <w:spacing w:line="292" w:lineRule="auto"/>
        <w:ind w:left="106" w:right="181" w:firstLine="180"/>
        <w:jc w:val="both"/>
        <w:rPr>
          <w:lang w:val="ru-RU"/>
        </w:rPr>
      </w:pPr>
      <w:r w:rsidRPr="007E3264">
        <w:rPr>
          <w:lang w:val="ru-RU"/>
        </w:rPr>
        <w:t>Изучение учебного предмета «Физическая культура» имеет важное значение в онтогенезе детей</w:t>
      </w:r>
      <w:r w:rsidRPr="007E3264">
        <w:rPr>
          <w:spacing w:val="1"/>
          <w:lang w:val="ru-RU"/>
        </w:rPr>
        <w:t xml:space="preserve"> </w:t>
      </w:r>
      <w:r w:rsidRPr="007E3264">
        <w:rPr>
          <w:lang w:val="ru-RU"/>
        </w:rPr>
        <w:t>младшего школьного возраста. Оно активно воздействует на развитие их физической, психической и</w:t>
      </w:r>
      <w:r w:rsidRPr="007E3264">
        <w:rPr>
          <w:spacing w:val="1"/>
          <w:lang w:val="ru-RU"/>
        </w:rPr>
        <w:t xml:space="preserve"> </w:t>
      </w:r>
      <w:r w:rsidRPr="007E3264">
        <w:rPr>
          <w:lang w:val="ru-RU"/>
        </w:rPr>
        <w:t>социальной природы, содействует укреплению здоровья, повышению защитных свойств организма,</w:t>
      </w:r>
      <w:r w:rsidRPr="007E3264">
        <w:rPr>
          <w:spacing w:val="1"/>
          <w:lang w:val="ru-RU"/>
        </w:rPr>
        <w:t xml:space="preserve"> </w:t>
      </w:r>
      <w:r w:rsidRPr="007E3264">
        <w:rPr>
          <w:lang w:val="ru-RU"/>
        </w:rPr>
        <w:t>развитию памяти, внимания и мышления, предметно ориентируется на активное вовлечение младших</w:t>
      </w:r>
      <w:r w:rsidRPr="007E3264">
        <w:rPr>
          <w:spacing w:val="-58"/>
          <w:lang w:val="ru-RU"/>
        </w:rPr>
        <w:t xml:space="preserve"> </w:t>
      </w:r>
      <w:r w:rsidRPr="007E3264">
        <w:rPr>
          <w:lang w:val="ru-RU"/>
        </w:rPr>
        <w:t>школьников</w:t>
      </w:r>
      <w:r w:rsidRPr="007E3264">
        <w:rPr>
          <w:spacing w:val="-2"/>
          <w:lang w:val="ru-RU"/>
        </w:rPr>
        <w:t xml:space="preserve"> </w:t>
      </w:r>
      <w:r w:rsidRPr="007E3264">
        <w:rPr>
          <w:lang w:val="ru-RU"/>
        </w:rPr>
        <w:t>в</w:t>
      </w:r>
      <w:r w:rsidRPr="007E3264">
        <w:rPr>
          <w:spacing w:val="-2"/>
          <w:lang w:val="ru-RU"/>
        </w:rPr>
        <w:t xml:space="preserve"> </w:t>
      </w:r>
      <w:r w:rsidRPr="007E3264">
        <w:rPr>
          <w:lang w:val="ru-RU"/>
        </w:rPr>
        <w:t>самостоятельные занятия</w:t>
      </w:r>
      <w:r w:rsidRPr="007E3264">
        <w:rPr>
          <w:spacing w:val="-2"/>
          <w:lang w:val="ru-RU"/>
        </w:rPr>
        <w:t xml:space="preserve"> </w:t>
      </w:r>
      <w:r w:rsidRPr="007E3264">
        <w:rPr>
          <w:lang w:val="ru-RU"/>
        </w:rPr>
        <w:t>физической культурой</w:t>
      </w:r>
      <w:r w:rsidRPr="007E3264">
        <w:rPr>
          <w:spacing w:val="-1"/>
          <w:lang w:val="ru-RU"/>
        </w:rPr>
        <w:t xml:space="preserve"> </w:t>
      </w:r>
      <w:r w:rsidRPr="007E3264">
        <w:rPr>
          <w:lang w:val="ru-RU"/>
        </w:rPr>
        <w:t>и спортом.</w:t>
      </w:r>
    </w:p>
    <w:p w:rsidR="007E3264" w:rsidRPr="007E3264" w:rsidRDefault="007E3264" w:rsidP="007E3264">
      <w:pPr>
        <w:pStyle w:val="af"/>
        <w:spacing w:line="292" w:lineRule="auto"/>
        <w:ind w:left="106" w:firstLine="180"/>
        <w:jc w:val="both"/>
        <w:rPr>
          <w:lang w:val="ru-RU"/>
        </w:rPr>
      </w:pPr>
      <w:r w:rsidRPr="007E3264">
        <w:rPr>
          <w:lang w:val="ru-RU"/>
        </w:rPr>
        <w:t>Целью</w:t>
      </w:r>
      <w:r w:rsidRPr="007E3264">
        <w:rPr>
          <w:spacing w:val="-5"/>
          <w:lang w:val="ru-RU"/>
        </w:rPr>
        <w:t xml:space="preserve"> </w:t>
      </w:r>
      <w:r w:rsidRPr="007E3264">
        <w:rPr>
          <w:lang w:val="ru-RU"/>
        </w:rPr>
        <w:t>образования</w:t>
      </w:r>
      <w:r w:rsidRPr="007E3264">
        <w:rPr>
          <w:spacing w:val="-4"/>
          <w:lang w:val="ru-RU"/>
        </w:rPr>
        <w:t xml:space="preserve"> </w:t>
      </w:r>
      <w:r w:rsidRPr="007E3264">
        <w:rPr>
          <w:lang w:val="ru-RU"/>
        </w:rPr>
        <w:t>по</w:t>
      </w:r>
      <w:r w:rsidRPr="007E3264">
        <w:rPr>
          <w:spacing w:val="-4"/>
          <w:lang w:val="ru-RU"/>
        </w:rPr>
        <w:t xml:space="preserve"> </w:t>
      </w:r>
      <w:r w:rsidRPr="007E3264">
        <w:rPr>
          <w:lang w:val="ru-RU"/>
        </w:rPr>
        <w:t>физической</w:t>
      </w:r>
      <w:r w:rsidRPr="007E3264">
        <w:rPr>
          <w:spacing w:val="-3"/>
          <w:lang w:val="ru-RU"/>
        </w:rPr>
        <w:t xml:space="preserve"> </w:t>
      </w:r>
      <w:r w:rsidRPr="007E3264">
        <w:rPr>
          <w:lang w:val="ru-RU"/>
        </w:rPr>
        <w:t>культуре</w:t>
      </w:r>
      <w:r w:rsidRPr="007E3264">
        <w:rPr>
          <w:spacing w:val="-4"/>
          <w:lang w:val="ru-RU"/>
        </w:rPr>
        <w:t xml:space="preserve"> </w:t>
      </w:r>
      <w:r w:rsidRPr="007E3264">
        <w:rPr>
          <w:lang w:val="ru-RU"/>
        </w:rPr>
        <w:t>в</w:t>
      </w:r>
      <w:r w:rsidRPr="007E3264">
        <w:rPr>
          <w:spacing w:val="-4"/>
          <w:lang w:val="ru-RU"/>
        </w:rPr>
        <w:t xml:space="preserve"> </w:t>
      </w:r>
      <w:r w:rsidRPr="007E3264">
        <w:rPr>
          <w:lang w:val="ru-RU"/>
        </w:rPr>
        <w:t>начальной</w:t>
      </w:r>
      <w:r w:rsidRPr="007E3264">
        <w:rPr>
          <w:spacing w:val="-4"/>
          <w:lang w:val="ru-RU"/>
        </w:rPr>
        <w:t xml:space="preserve"> </w:t>
      </w:r>
      <w:r w:rsidRPr="007E3264">
        <w:rPr>
          <w:lang w:val="ru-RU"/>
        </w:rPr>
        <w:t>школе</w:t>
      </w:r>
      <w:r w:rsidRPr="007E3264">
        <w:rPr>
          <w:spacing w:val="-3"/>
          <w:lang w:val="ru-RU"/>
        </w:rPr>
        <w:t xml:space="preserve"> </w:t>
      </w:r>
      <w:r w:rsidRPr="007E3264">
        <w:rPr>
          <w:lang w:val="ru-RU"/>
        </w:rPr>
        <w:t>является</w:t>
      </w:r>
      <w:r w:rsidRPr="007E3264">
        <w:rPr>
          <w:spacing w:val="-5"/>
          <w:lang w:val="ru-RU"/>
        </w:rPr>
        <w:t xml:space="preserve"> </w:t>
      </w:r>
      <w:r w:rsidRPr="007E3264">
        <w:rPr>
          <w:lang w:val="ru-RU"/>
        </w:rPr>
        <w:t>формирование</w:t>
      </w:r>
      <w:r w:rsidRPr="007E3264">
        <w:rPr>
          <w:spacing w:val="-3"/>
          <w:lang w:val="ru-RU"/>
        </w:rPr>
        <w:t xml:space="preserve"> </w:t>
      </w:r>
      <w:r w:rsidRPr="007E3264">
        <w:rPr>
          <w:lang w:val="ru-RU"/>
        </w:rPr>
        <w:t>у</w:t>
      </w:r>
      <w:r w:rsidRPr="007E3264">
        <w:rPr>
          <w:spacing w:val="-4"/>
          <w:lang w:val="ru-RU"/>
        </w:rPr>
        <w:t xml:space="preserve"> </w:t>
      </w:r>
      <w:r w:rsidRPr="007E3264">
        <w:rPr>
          <w:lang w:val="ru-RU"/>
        </w:rPr>
        <w:t>учащихся</w:t>
      </w:r>
      <w:r w:rsidRPr="007E3264">
        <w:rPr>
          <w:spacing w:val="-57"/>
          <w:lang w:val="ru-RU"/>
        </w:rPr>
        <w:t xml:space="preserve"> </w:t>
      </w:r>
      <w:r w:rsidRPr="007E3264">
        <w:rPr>
          <w:lang w:val="ru-RU"/>
        </w:rPr>
        <w:t>основ здорового образа жизни, активной творческой самостоятельности в проведении разнообразных</w:t>
      </w:r>
      <w:r w:rsidRPr="007E3264">
        <w:rPr>
          <w:spacing w:val="-57"/>
          <w:lang w:val="ru-RU"/>
        </w:rPr>
        <w:t xml:space="preserve"> </w:t>
      </w:r>
      <w:r w:rsidRPr="007E3264">
        <w:rPr>
          <w:lang w:val="ru-RU"/>
        </w:rPr>
        <w:t>форм занятий физическими упражнениями. Достижение данной цели обеспечивается ориентацией</w:t>
      </w:r>
      <w:r w:rsidRPr="007E3264">
        <w:rPr>
          <w:spacing w:val="1"/>
          <w:lang w:val="ru-RU"/>
        </w:rPr>
        <w:t xml:space="preserve"> </w:t>
      </w:r>
      <w:r w:rsidRPr="007E3264">
        <w:rPr>
          <w:lang w:val="ru-RU"/>
        </w:rPr>
        <w:t>учебного предмета на укрепление и сохранение здоровья школьников, приобретение ими знаний и</w:t>
      </w:r>
      <w:r w:rsidRPr="007E3264">
        <w:rPr>
          <w:spacing w:val="1"/>
          <w:lang w:val="ru-RU"/>
        </w:rPr>
        <w:t xml:space="preserve"> </w:t>
      </w:r>
      <w:r w:rsidRPr="007E3264">
        <w:rPr>
          <w:lang w:val="ru-RU"/>
        </w:rPr>
        <w:t>способов самостоятельной деятельности, развитие физических качеств и освоение физических</w:t>
      </w:r>
      <w:r w:rsidRPr="007E3264">
        <w:rPr>
          <w:spacing w:val="1"/>
          <w:lang w:val="ru-RU"/>
        </w:rPr>
        <w:t xml:space="preserve"> </w:t>
      </w:r>
      <w:r w:rsidRPr="007E3264">
        <w:rPr>
          <w:lang w:val="ru-RU"/>
        </w:rPr>
        <w:t>упражнений</w:t>
      </w:r>
      <w:r w:rsidRPr="007E3264">
        <w:rPr>
          <w:spacing w:val="-2"/>
          <w:lang w:val="ru-RU"/>
        </w:rPr>
        <w:t xml:space="preserve"> </w:t>
      </w:r>
      <w:r w:rsidRPr="007E3264">
        <w:rPr>
          <w:lang w:val="ru-RU"/>
        </w:rPr>
        <w:t>оздоровительной,</w:t>
      </w:r>
      <w:r w:rsidRPr="007E3264">
        <w:rPr>
          <w:spacing w:val="-1"/>
          <w:lang w:val="ru-RU"/>
        </w:rPr>
        <w:t xml:space="preserve"> </w:t>
      </w:r>
      <w:r w:rsidRPr="007E3264">
        <w:rPr>
          <w:lang w:val="ru-RU"/>
        </w:rPr>
        <w:t>спортивной</w:t>
      </w:r>
      <w:r w:rsidRPr="007E3264">
        <w:rPr>
          <w:spacing w:val="-1"/>
          <w:lang w:val="ru-RU"/>
        </w:rPr>
        <w:t xml:space="preserve"> </w:t>
      </w:r>
      <w:r w:rsidRPr="007E3264">
        <w:rPr>
          <w:lang w:val="ru-RU"/>
        </w:rPr>
        <w:t>и</w:t>
      </w:r>
      <w:r w:rsidRPr="007E3264">
        <w:rPr>
          <w:spacing w:val="-1"/>
          <w:lang w:val="ru-RU"/>
        </w:rPr>
        <w:t xml:space="preserve"> </w:t>
      </w:r>
      <w:proofErr w:type="spellStart"/>
      <w:r w:rsidRPr="007E3264">
        <w:rPr>
          <w:lang w:val="ru-RU"/>
        </w:rPr>
        <w:t>прикладно</w:t>
      </w:r>
      <w:proofErr w:type="spellEnd"/>
      <w:r w:rsidR="00FA7890">
        <w:rPr>
          <w:lang w:val="ru-RU"/>
        </w:rPr>
        <w:t>-</w:t>
      </w:r>
      <w:r w:rsidRPr="007E3264">
        <w:rPr>
          <w:lang w:val="ru-RU"/>
        </w:rPr>
        <w:t>ориентированной</w:t>
      </w:r>
      <w:r w:rsidRPr="007E3264">
        <w:rPr>
          <w:spacing w:val="-1"/>
          <w:lang w:val="ru-RU"/>
        </w:rPr>
        <w:t xml:space="preserve"> </w:t>
      </w:r>
      <w:r w:rsidRPr="007E3264">
        <w:rPr>
          <w:lang w:val="ru-RU"/>
        </w:rPr>
        <w:t>направленности.</w:t>
      </w:r>
    </w:p>
    <w:p w:rsidR="007E3264" w:rsidRPr="007E3264" w:rsidRDefault="007E3264" w:rsidP="007E3264">
      <w:pPr>
        <w:pStyle w:val="af"/>
        <w:spacing w:line="292" w:lineRule="auto"/>
        <w:ind w:left="106" w:firstLine="180"/>
        <w:jc w:val="both"/>
        <w:rPr>
          <w:lang w:val="ru-RU"/>
        </w:rPr>
      </w:pPr>
      <w:r w:rsidRPr="007E3264">
        <w:rPr>
          <w:lang w:val="ru-RU"/>
        </w:rPr>
        <w:t>Развивающая</w:t>
      </w:r>
      <w:r w:rsidRPr="007E3264">
        <w:rPr>
          <w:spacing w:val="-6"/>
          <w:lang w:val="ru-RU"/>
        </w:rPr>
        <w:t xml:space="preserve"> </w:t>
      </w:r>
      <w:r w:rsidRPr="007E3264">
        <w:rPr>
          <w:lang w:val="ru-RU"/>
        </w:rPr>
        <w:t>ориентация</w:t>
      </w:r>
      <w:r w:rsidRPr="007E3264">
        <w:rPr>
          <w:spacing w:val="-5"/>
          <w:lang w:val="ru-RU"/>
        </w:rPr>
        <w:t xml:space="preserve"> </w:t>
      </w:r>
      <w:r w:rsidRPr="007E3264">
        <w:rPr>
          <w:lang w:val="ru-RU"/>
        </w:rPr>
        <w:t>учебного</w:t>
      </w:r>
      <w:r w:rsidRPr="007E3264">
        <w:rPr>
          <w:spacing w:val="-5"/>
          <w:lang w:val="ru-RU"/>
        </w:rPr>
        <w:t xml:space="preserve"> </w:t>
      </w:r>
      <w:r w:rsidRPr="007E3264">
        <w:rPr>
          <w:lang w:val="ru-RU"/>
        </w:rPr>
        <w:t>предмета</w:t>
      </w:r>
      <w:r w:rsidRPr="007E3264">
        <w:rPr>
          <w:spacing w:val="-4"/>
          <w:lang w:val="ru-RU"/>
        </w:rPr>
        <w:t xml:space="preserve"> </w:t>
      </w:r>
      <w:r w:rsidRPr="007E3264">
        <w:rPr>
          <w:lang w:val="ru-RU"/>
        </w:rPr>
        <w:t>«Физическая</w:t>
      </w:r>
      <w:r w:rsidRPr="007E3264">
        <w:rPr>
          <w:spacing w:val="-6"/>
          <w:lang w:val="ru-RU"/>
        </w:rPr>
        <w:t xml:space="preserve"> </w:t>
      </w:r>
      <w:r w:rsidRPr="007E3264">
        <w:rPr>
          <w:lang w:val="ru-RU"/>
        </w:rPr>
        <w:t>культура»</w:t>
      </w:r>
      <w:r w:rsidRPr="007E3264">
        <w:rPr>
          <w:spacing w:val="-4"/>
          <w:lang w:val="ru-RU"/>
        </w:rPr>
        <w:t xml:space="preserve"> </w:t>
      </w:r>
      <w:r w:rsidRPr="007E3264">
        <w:rPr>
          <w:lang w:val="ru-RU"/>
        </w:rPr>
        <w:t>заключается</w:t>
      </w:r>
      <w:r w:rsidRPr="007E3264">
        <w:rPr>
          <w:spacing w:val="-6"/>
          <w:lang w:val="ru-RU"/>
        </w:rPr>
        <w:t xml:space="preserve"> </w:t>
      </w:r>
      <w:r w:rsidRPr="007E3264">
        <w:rPr>
          <w:lang w:val="ru-RU"/>
        </w:rPr>
        <w:t>в</w:t>
      </w:r>
      <w:r w:rsidRPr="007E3264">
        <w:rPr>
          <w:spacing w:val="-5"/>
          <w:lang w:val="ru-RU"/>
        </w:rPr>
        <w:t xml:space="preserve"> </w:t>
      </w:r>
      <w:r w:rsidRPr="007E3264">
        <w:rPr>
          <w:lang w:val="ru-RU"/>
        </w:rPr>
        <w:t>формировании</w:t>
      </w:r>
      <w:r w:rsidRPr="007E3264">
        <w:rPr>
          <w:spacing w:val="-5"/>
          <w:lang w:val="ru-RU"/>
        </w:rPr>
        <w:t xml:space="preserve"> </w:t>
      </w:r>
      <w:r w:rsidRPr="007E3264">
        <w:rPr>
          <w:lang w:val="ru-RU"/>
        </w:rPr>
        <w:t>у</w:t>
      </w:r>
      <w:r w:rsidRPr="007E3264">
        <w:rPr>
          <w:spacing w:val="-57"/>
          <w:lang w:val="ru-RU"/>
        </w:rPr>
        <w:t xml:space="preserve"> </w:t>
      </w:r>
      <w:r w:rsidRPr="007E3264">
        <w:rPr>
          <w:lang w:val="ru-RU"/>
        </w:rPr>
        <w:t>младших школьников необходимого и достаточного физического здоровья, уровня развития</w:t>
      </w:r>
      <w:r w:rsidRPr="007E3264">
        <w:rPr>
          <w:spacing w:val="1"/>
          <w:lang w:val="ru-RU"/>
        </w:rPr>
        <w:t xml:space="preserve"> </w:t>
      </w:r>
      <w:r w:rsidRPr="007E3264">
        <w:rPr>
          <w:lang w:val="ru-RU"/>
        </w:rPr>
        <w:t>физических</w:t>
      </w:r>
      <w:r w:rsidRPr="007E3264">
        <w:rPr>
          <w:spacing w:val="-4"/>
          <w:lang w:val="ru-RU"/>
        </w:rPr>
        <w:t xml:space="preserve"> </w:t>
      </w:r>
      <w:r w:rsidRPr="007E3264">
        <w:rPr>
          <w:lang w:val="ru-RU"/>
        </w:rPr>
        <w:t>качеств</w:t>
      </w:r>
      <w:r w:rsidRPr="007E3264">
        <w:rPr>
          <w:spacing w:val="-4"/>
          <w:lang w:val="ru-RU"/>
        </w:rPr>
        <w:t xml:space="preserve"> </w:t>
      </w:r>
      <w:r w:rsidRPr="007E3264">
        <w:rPr>
          <w:lang w:val="ru-RU"/>
        </w:rPr>
        <w:t>и</w:t>
      </w:r>
      <w:r w:rsidRPr="007E3264">
        <w:rPr>
          <w:spacing w:val="-3"/>
          <w:lang w:val="ru-RU"/>
        </w:rPr>
        <w:t xml:space="preserve"> </w:t>
      </w:r>
      <w:r w:rsidRPr="007E3264">
        <w:rPr>
          <w:lang w:val="ru-RU"/>
        </w:rPr>
        <w:t>обучения</w:t>
      </w:r>
      <w:r w:rsidRPr="007E3264">
        <w:rPr>
          <w:spacing w:val="-4"/>
          <w:lang w:val="ru-RU"/>
        </w:rPr>
        <w:t xml:space="preserve"> </w:t>
      </w:r>
      <w:r w:rsidRPr="007E3264">
        <w:rPr>
          <w:lang w:val="ru-RU"/>
        </w:rPr>
        <w:t>физическим</w:t>
      </w:r>
      <w:r w:rsidRPr="007E3264">
        <w:rPr>
          <w:spacing w:val="-3"/>
          <w:lang w:val="ru-RU"/>
        </w:rPr>
        <w:t xml:space="preserve"> </w:t>
      </w:r>
      <w:r w:rsidRPr="007E3264">
        <w:rPr>
          <w:lang w:val="ru-RU"/>
        </w:rPr>
        <w:t>упражнениям</w:t>
      </w:r>
      <w:r w:rsidRPr="007E3264">
        <w:rPr>
          <w:spacing w:val="-3"/>
          <w:lang w:val="ru-RU"/>
        </w:rPr>
        <w:t xml:space="preserve"> </w:t>
      </w:r>
      <w:r w:rsidRPr="007E3264">
        <w:rPr>
          <w:lang w:val="ru-RU"/>
        </w:rPr>
        <w:t>разной</w:t>
      </w:r>
      <w:r w:rsidRPr="007E3264">
        <w:rPr>
          <w:spacing w:val="-3"/>
          <w:lang w:val="ru-RU"/>
        </w:rPr>
        <w:t xml:space="preserve"> </w:t>
      </w:r>
      <w:r w:rsidRPr="007E3264">
        <w:rPr>
          <w:lang w:val="ru-RU"/>
        </w:rPr>
        <w:t>функциональной</w:t>
      </w:r>
      <w:r w:rsidRPr="007E3264">
        <w:rPr>
          <w:spacing w:val="-3"/>
          <w:lang w:val="ru-RU"/>
        </w:rPr>
        <w:t xml:space="preserve"> </w:t>
      </w:r>
      <w:r w:rsidRPr="007E3264">
        <w:rPr>
          <w:lang w:val="ru-RU"/>
        </w:rPr>
        <w:t>направленности.</w:t>
      </w:r>
    </w:p>
    <w:p w:rsidR="007E3264" w:rsidRPr="007E3264" w:rsidRDefault="007E3264" w:rsidP="007E3264">
      <w:pPr>
        <w:pStyle w:val="af"/>
        <w:spacing w:line="292" w:lineRule="auto"/>
        <w:ind w:left="106" w:right="214"/>
        <w:jc w:val="both"/>
        <w:rPr>
          <w:lang w:val="ru-RU"/>
        </w:rPr>
      </w:pPr>
      <w:r w:rsidRPr="007E3264">
        <w:rPr>
          <w:lang w:val="ru-RU"/>
        </w:rPr>
        <w:t>Существенным достижением такой ориентации является постепенное вовлечение обучающихся в</w:t>
      </w:r>
      <w:r w:rsidRPr="007E3264">
        <w:rPr>
          <w:spacing w:val="1"/>
          <w:lang w:val="ru-RU"/>
        </w:rPr>
        <w:t xml:space="preserve"> </w:t>
      </w:r>
      <w:r w:rsidRPr="007E3264">
        <w:rPr>
          <w:lang w:val="ru-RU"/>
        </w:rPr>
        <w:t>здоровый образ жизни за счёт овладения ими знаниями и умениями по организации самостоятельных</w:t>
      </w:r>
      <w:r w:rsidRPr="007E3264">
        <w:rPr>
          <w:spacing w:val="-58"/>
          <w:lang w:val="ru-RU"/>
        </w:rPr>
        <w:t xml:space="preserve"> </w:t>
      </w:r>
      <w:r w:rsidRPr="007E3264">
        <w:rPr>
          <w:lang w:val="ru-RU"/>
        </w:rPr>
        <w:t>занятий подвижными играми, коррекционной, дыхательной и зрительной гимнастикой, проведения</w:t>
      </w:r>
      <w:r w:rsidRPr="007E3264">
        <w:rPr>
          <w:spacing w:val="1"/>
          <w:lang w:val="ru-RU"/>
        </w:rPr>
        <w:t xml:space="preserve"> </w:t>
      </w:r>
      <w:r w:rsidRPr="007E3264">
        <w:rPr>
          <w:lang w:val="ru-RU"/>
        </w:rPr>
        <w:t>физкультминуток и утренней зарядки, закаливающих процедур, наблюдений за физическим</w:t>
      </w:r>
      <w:r w:rsidRPr="007E3264">
        <w:rPr>
          <w:spacing w:val="1"/>
          <w:lang w:val="ru-RU"/>
        </w:rPr>
        <w:t xml:space="preserve"> </w:t>
      </w:r>
      <w:r w:rsidRPr="007E3264">
        <w:rPr>
          <w:lang w:val="ru-RU"/>
        </w:rPr>
        <w:t>развитием</w:t>
      </w:r>
      <w:r w:rsidRPr="007E3264">
        <w:rPr>
          <w:spacing w:val="-1"/>
          <w:lang w:val="ru-RU"/>
        </w:rPr>
        <w:t xml:space="preserve"> </w:t>
      </w:r>
      <w:r w:rsidRPr="007E3264">
        <w:rPr>
          <w:lang w:val="ru-RU"/>
        </w:rPr>
        <w:t>и физической подготовленностью.</w:t>
      </w:r>
    </w:p>
    <w:p w:rsidR="007E3264" w:rsidRPr="007E3264" w:rsidRDefault="007E3264" w:rsidP="007E3264">
      <w:pPr>
        <w:pStyle w:val="af"/>
        <w:spacing w:line="292" w:lineRule="auto"/>
        <w:ind w:left="106" w:right="283" w:firstLine="180"/>
        <w:jc w:val="both"/>
        <w:rPr>
          <w:lang w:val="ru-RU"/>
        </w:rPr>
      </w:pPr>
      <w:r w:rsidRPr="007E3264">
        <w:rPr>
          <w:lang w:val="ru-RU"/>
        </w:rPr>
        <w:t>Воспитывающее значение учебного предмета раскрывается в приобщении обучающихся к истории</w:t>
      </w:r>
      <w:r w:rsidRPr="007E3264">
        <w:rPr>
          <w:spacing w:val="-58"/>
          <w:lang w:val="ru-RU"/>
        </w:rPr>
        <w:t xml:space="preserve"> </w:t>
      </w:r>
      <w:r w:rsidRPr="007E3264">
        <w:rPr>
          <w:lang w:val="ru-RU"/>
        </w:rPr>
        <w:t>и традициям физической культуры и спорта народов России, формировании интереса к регулярным</w:t>
      </w:r>
      <w:r w:rsidRPr="007E3264">
        <w:rPr>
          <w:spacing w:val="1"/>
          <w:lang w:val="ru-RU"/>
        </w:rPr>
        <w:t xml:space="preserve"> </w:t>
      </w:r>
      <w:r w:rsidRPr="007E3264">
        <w:rPr>
          <w:lang w:val="ru-RU"/>
        </w:rPr>
        <w:t>занятиям физической культурой и спортом, осознании роли занятий физической культурой в</w:t>
      </w:r>
      <w:r w:rsidRPr="007E3264">
        <w:rPr>
          <w:spacing w:val="1"/>
          <w:lang w:val="ru-RU"/>
        </w:rPr>
        <w:t xml:space="preserve"> </w:t>
      </w:r>
      <w:r w:rsidRPr="007E3264">
        <w:rPr>
          <w:lang w:val="ru-RU"/>
        </w:rPr>
        <w:t>укреплении здоровья, организации активного отдыха и досуга. В процессе обучения у обучающихся</w:t>
      </w:r>
      <w:r w:rsidRPr="007E3264">
        <w:rPr>
          <w:spacing w:val="-57"/>
          <w:lang w:val="ru-RU"/>
        </w:rPr>
        <w:t xml:space="preserve"> </w:t>
      </w:r>
      <w:r w:rsidRPr="007E3264">
        <w:rPr>
          <w:lang w:val="ru-RU"/>
        </w:rPr>
        <w:t>активно формируются положительные навыки и способы поведения, общения и взаимодействия со</w:t>
      </w:r>
      <w:r w:rsidRPr="007E3264">
        <w:rPr>
          <w:spacing w:val="1"/>
          <w:lang w:val="ru-RU"/>
        </w:rPr>
        <w:t xml:space="preserve"> </w:t>
      </w:r>
      <w:r w:rsidRPr="007E3264">
        <w:rPr>
          <w:lang w:val="ru-RU"/>
        </w:rPr>
        <w:t>сверстниками и учителями, оценивания своих действий и поступков в процессе совместной</w:t>
      </w:r>
      <w:r w:rsidRPr="007E3264">
        <w:rPr>
          <w:spacing w:val="1"/>
          <w:lang w:val="ru-RU"/>
        </w:rPr>
        <w:t xml:space="preserve"> </w:t>
      </w:r>
      <w:r w:rsidRPr="007E3264">
        <w:rPr>
          <w:lang w:val="ru-RU"/>
        </w:rPr>
        <w:t>коллективной</w:t>
      </w:r>
      <w:r w:rsidRPr="007E3264">
        <w:rPr>
          <w:spacing w:val="-1"/>
          <w:lang w:val="ru-RU"/>
        </w:rPr>
        <w:t xml:space="preserve"> </w:t>
      </w:r>
      <w:r w:rsidRPr="007E3264">
        <w:rPr>
          <w:lang w:val="ru-RU"/>
        </w:rPr>
        <w:t>деятельности.</w:t>
      </w:r>
    </w:p>
    <w:p w:rsidR="007E3264" w:rsidRPr="007E3264" w:rsidRDefault="007E3264" w:rsidP="007E3264">
      <w:pPr>
        <w:pStyle w:val="af"/>
        <w:spacing w:line="292" w:lineRule="auto"/>
        <w:ind w:left="106" w:firstLine="180"/>
        <w:jc w:val="both"/>
        <w:rPr>
          <w:lang w:val="ru-RU"/>
        </w:rPr>
      </w:pPr>
      <w:r w:rsidRPr="007E3264">
        <w:rPr>
          <w:lang w:val="ru-RU"/>
        </w:rPr>
        <w:t>Методологической основой структуры и содержания программы по физической культуре для</w:t>
      </w:r>
      <w:r w:rsidRPr="007E3264">
        <w:rPr>
          <w:spacing w:val="1"/>
          <w:lang w:val="ru-RU"/>
        </w:rPr>
        <w:t xml:space="preserve"> </w:t>
      </w:r>
      <w:r w:rsidRPr="007E3264">
        <w:rPr>
          <w:lang w:val="ru-RU"/>
        </w:rPr>
        <w:t>начального общего образования является личностно-</w:t>
      </w:r>
      <w:proofErr w:type="spellStart"/>
      <w:r w:rsidRPr="007E3264">
        <w:rPr>
          <w:lang w:val="ru-RU"/>
        </w:rPr>
        <w:t>деятельностный</w:t>
      </w:r>
      <w:proofErr w:type="spellEnd"/>
      <w:r w:rsidRPr="007E3264">
        <w:rPr>
          <w:lang w:val="ru-RU"/>
        </w:rPr>
        <w:t xml:space="preserve"> подход, ориентирующий</w:t>
      </w:r>
      <w:r w:rsidRPr="007E3264">
        <w:rPr>
          <w:spacing w:val="1"/>
          <w:lang w:val="ru-RU"/>
        </w:rPr>
        <w:t xml:space="preserve"> </w:t>
      </w:r>
      <w:r w:rsidRPr="007E3264">
        <w:rPr>
          <w:lang w:val="ru-RU"/>
        </w:rPr>
        <w:t>педагогический процесс на развитие целостной личности обучающихся. Достижение целостного</w:t>
      </w:r>
      <w:r w:rsidRPr="007E3264">
        <w:rPr>
          <w:spacing w:val="1"/>
          <w:lang w:val="ru-RU"/>
        </w:rPr>
        <w:t xml:space="preserve"> </w:t>
      </w:r>
      <w:r w:rsidRPr="007E3264">
        <w:rPr>
          <w:lang w:val="ru-RU"/>
        </w:rPr>
        <w:t>развития становится возможным благодаря освоению младшими школьниками двигательной</w:t>
      </w:r>
      <w:r w:rsidRPr="007E3264">
        <w:rPr>
          <w:spacing w:val="1"/>
          <w:lang w:val="ru-RU"/>
        </w:rPr>
        <w:t xml:space="preserve"> </w:t>
      </w:r>
      <w:r w:rsidRPr="007E3264">
        <w:rPr>
          <w:lang w:val="ru-RU"/>
        </w:rPr>
        <w:t>деятельности,</w:t>
      </w:r>
      <w:r w:rsidRPr="007E3264">
        <w:rPr>
          <w:spacing w:val="-6"/>
          <w:lang w:val="ru-RU"/>
        </w:rPr>
        <w:t xml:space="preserve"> </w:t>
      </w:r>
      <w:r w:rsidRPr="007E3264">
        <w:rPr>
          <w:lang w:val="ru-RU"/>
        </w:rPr>
        <w:t>представляющей</w:t>
      </w:r>
      <w:r w:rsidRPr="007E3264">
        <w:rPr>
          <w:spacing w:val="-5"/>
          <w:lang w:val="ru-RU"/>
        </w:rPr>
        <w:t xml:space="preserve"> </w:t>
      </w:r>
      <w:r w:rsidRPr="007E3264">
        <w:rPr>
          <w:lang w:val="ru-RU"/>
        </w:rPr>
        <w:t>собой</w:t>
      </w:r>
      <w:r w:rsidRPr="007E3264">
        <w:rPr>
          <w:spacing w:val="-6"/>
          <w:lang w:val="ru-RU"/>
        </w:rPr>
        <w:t xml:space="preserve"> </w:t>
      </w:r>
      <w:r w:rsidRPr="007E3264">
        <w:rPr>
          <w:lang w:val="ru-RU"/>
        </w:rPr>
        <w:t>основу</w:t>
      </w:r>
      <w:r w:rsidRPr="007E3264">
        <w:rPr>
          <w:spacing w:val="-5"/>
          <w:lang w:val="ru-RU"/>
        </w:rPr>
        <w:t xml:space="preserve"> </w:t>
      </w:r>
      <w:r w:rsidRPr="007E3264">
        <w:rPr>
          <w:lang w:val="ru-RU"/>
        </w:rPr>
        <w:t>содержания</w:t>
      </w:r>
      <w:r w:rsidRPr="007E3264">
        <w:rPr>
          <w:spacing w:val="-7"/>
          <w:lang w:val="ru-RU"/>
        </w:rPr>
        <w:t xml:space="preserve"> </w:t>
      </w:r>
      <w:r w:rsidRPr="007E3264">
        <w:rPr>
          <w:lang w:val="ru-RU"/>
        </w:rPr>
        <w:t>учебного</w:t>
      </w:r>
      <w:r w:rsidRPr="007E3264">
        <w:rPr>
          <w:spacing w:val="-5"/>
          <w:lang w:val="ru-RU"/>
        </w:rPr>
        <w:t xml:space="preserve"> </w:t>
      </w:r>
      <w:r w:rsidRPr="007E3264">
        <w:rPr>
          <w:lang w:val="ru-RU"/>
        </w:rPr>
        <w:t>предмета</w:t>
      </w:r>
      <w:r w:rsidRPr="007E3264">
        <w:rPr>
          <w:spacing w:val="-5"/>
          <w:lang w:val="ru-RU"/>
        </w:rPr>
        <w:t xml:space="preserve"> </w:t>
      </w:r>
      <w:r w:rsidRPr="007E3264">
        <w:rPr>
          <w:lang w:val="ru-RU"/>
        </w:rPr>
        <w:t>«Физическая</w:t>
      </w:r>
      <w:r w:rsidRPr="007E3264">
        <w:rPr>
          <w:spacing w:val="-7"/>
          <w:lang w:val="ru-RU"/>
        </w:rPr>
        <w:t xml:space="preserve"> </w:t>
      </w:r>
      <w:r w:rsidRPr="007E3264">
        <w:rPr>
          <w:lang w:val="ru-RU"/>
        </w:rPr>
        <w:t>культура».</w:t>
      </w:r>
      <w:r w:rsidRPr="007E3264">
        <w:rPr>
          <w:spacing w:val="-57"/>
          <w:lang w:val="ru-RU"/>
        </w:rPr>
        <w:t xml:space="preserve"> </w:t>
      </w:r>
      <w:r w:rsidRPr="007E3264">
        <w:rPr>
          <w:lang w:val="ru-RU"/>
        </w:rPr>
        <w:t>Двигательная деятельность оказывает активное влияние на развитие психической и социальной</w:t>
      </w:r>
      <w:r w:rsidRPr="007E3264">
        <w:rPr>
          <w:spacing w:val="1"/>
          <w:lang w:val="ru-RU"/>
        </w:rPr>
        <w:t xml:space="preserve"> </w:t>
      </w:r>
      <w:r w:rsidRPr="007E3264">
        <w:rPr>
          <w:lang w:val="ru-RU"/>
        </w:rPr>
        <w:t>природы обучающихся. Как и любая деятельность, она включает в себя информационный,</w:t>
      </w:r>
      <w:r w:rsidRPr="007E3264">
        <w:rPr>
          <w:spacing w:val="1"/>
          <w:lang w:val="ru-RU"/>
        </w:rPr>
        <w:t xml:space="preserve"> </w:t>
      </w:r>
      <w:proofErr w:type="spellStart"/>
      <w:r w:rsidRPr="007E3264">
        <w:rPr>
          <w:lang w:val="ru-RU"/>
        </w:rPr>
        <w:t>операциональный</w:t>
      </w:r>
      <w:proofErr w:type="spellEnd"/>
      <w:r w:rsidRPr="007E3264">
        <w:rPr>
          <w:lang w:val="ru-RU"/>
        </w:rPr>
        <w:t xml:space="preserve"> и мотивационно-процессуальный компоненты, которые находят своё отражение в</w:t>
      </w:r>
      <w:r w:rsidRPr="007E3264">
        <w:rPr>
          <w:spacing w:val="1"/>
          <w:lang w:val="ru-RU"/>
        </w:rPr>
        <w:t xml:space="preserve"> </w:t>
      </w:r>
      <w:r w:rsidRPr="007E3264">
        <w:rPr>
          <w:lang w:val="ru-RU"/>
        </w:rPr>
        <w:t>соответствующих</w:t>
      </w:r>
      <w:r w:rsidRPr="007E3264">
        <w:rPr>
          <w:spacing w:val="-1"/>
          <w:lang w:val="ru-RU"/>
        </w:rPr>
        <w:t xml:space="preserve"> </w:t>
      </w:r>
      <w:r w:rsidRPr="007E3264">
        <w:rPr>
          <w:lang w:val="ru-RU"/>
        </w:rPr>
        <w:t>дидактических линиях</w:t>
      </w:r>
      <w:r w:rsidRPr="007E3264">
        <w:rPr>
          <w:spacing w:val="-1"/>
          <w:lang w:val="ru-RU"/>
        </w:rPr>
        <w:t xml:space="preserve"> </w:t>
      </w:r>
      <w:r w:rsidRPr="007E3264">
        <w:rPr>
          <w:lang w:val="ru-RU"/>
        </w:rPr>
        <w:t>учебного предмета.</w:t>
      </w:r>
    </w:p>
    <w:p w:rsidR="007E3264" w:rsidRPr="007E3264" w:rsidRDefault="007E3264" w:rsidP="007E3264">
      <w:pPr>
        <w:pStyle w:val="af"/>
        <w:spacing w:line="292" w:lineRule="auto"/>
        <w:ind w:left="106" w:right="548" w:firstLine="180"/>
        <w:jc w:val="both"/>
        <w:rPr>
          <w:lang w:val="ru-RU"/>
        </w:rPr>
      </w:pPr>
      <w:r w:rsidRPr="007E3264">
        <w:rPr>
          <w:lang w:val="ru-RU"/>
        </w:rPr>
        <w:lastRenderedPageBreak/>
        <w:t>В целях усиления мотивационной составляющей учебного предмета и подготовки школьников к</w:t>
      </w:r>
      <w:r w:rsidRPr="007E3264">
        <w:rPr>
          <w:spacing w:val="-58"/>
          <w:lang w:val="ru-RU"/>
        </w:rPr>
        <w:t xml:space="preserve"> </w:t>
      </w:r>
      <w:r w:rsidRPr="007E3264">
        <w:rPr>
          <w:lang w:val="ru-RU"/>
        </w:rPr>
        <w:t>выполнению</w:t>
      </w:r>
      <w:r w:rsidRPr="007E3264">
        <w:rPr>
          <w:spacing w:val="-4"/>
          <w:lang w:val="ru-RU"/>
        </w:rPr>
        <w:t xml:space="preserve"> </w:t>
      </w:r>
      <w:r w:rsidRPr="007E3264">
        <w:rPr>
          <w:lang w:val="ru-RU"/>
        </w:rPr>
        <w:t>комплекса</w:t>
      </w:r>
      <w:r w:rsidRPr="007E3264">
        <w:rPr>
          <w:spacing w:val="-3"/>
          <w:lang w:val="ru-RU"/>
        </w:rPr>
        <w:t xml:space="preserve"> </w:t>
      </w:r>
      <w:r w:rsidRPr="007E3264">
        <w:rPr>
          <w:lang w:val="ru-RU"/>
        </w:rPr>
        <w:t>ГТО</w:t>
      </w:r>
      <w:r w:rsidRPr="007E3264">
        <w:rPr>
          <w:spacing w:val="-4"/>
          <w:lang w:val="ru-RU"/>
        </w:rPr>
        <w:t xml:space="preserve"> </w:t>
      </w:r>
      <w:r w:rsidRPr="007E3264">
        <w:rPr>
          <w:lang w:val="ru-RU"/>
        </w:rPr>
        <w:t>в</w:t>
      </w:r>
      <w:r w:rsidRPr="007E3264">
        <w:rPr>
          <w:spacing w:val="-3"/>
          <w:lang w:val="ru-RU"/>
        </w:rPr>
        <w:t xml:space="preserve"> </w:t>
      </w:r>
      <w:r w:rsidRPr="007E3264">
        <w:rPr>
          <w:lang w:val="ru-RU"/>
        </w:rPr>
        <w:t>структуру</w:t>
      </w:r>
      <w:r w:rsidRPr="007E3264">
        <w:rPr>
          <w:spacing w:val="-3"/>
          <w:lang w:val="ru-RU"/>
        </w:rPr>
        <w:t xml:space="preserve"> </w:t>
      </w:r>
      <w:r w:rsidRPr="007E3264">
        <w:rPr>
          <w:lang w:val="ru-RU"/>
        </w:rPr>
        <w:t>программы</w:t>
      </w:r>
      <w:r w:rsidRPr="007E3264">
        <w:rPr>
          <w:spacing w:val="-3"/>
          <w:lang w:val="ru-RU"/>
        </w:rPr>
        <w:t xml:space="preserve"> </w:t>
      </w:r>
      <w:r w:rsidRPr="007E3264">
        <w:rPr>
          <w:lang w:val="ru-RU"/>
        </w:rPr>
        <w:t>в</w:t>
      </w:r>
      <w:r w:rsidRPr="007E3264">
        <w:rPr>
          <w:spacing w:val="-4"/>
          <w:lang w:val="ru-RU"/>
        </w:rPr>
        <w:t xml:space="preserve"> </w:t>
      </w:r>
      <w:r w:rsidRPr="007E3264">
        <w:rPr>
          <w:lang w:val="ru-RU"/>
        </w:rPr>
        <w:t>раздел</w:t>
      </w:r>
      <w:r w:rsidRPr="007E3264">
        <w:rPr>
          <w:spacing w:val="-3"/>
          <w:lang w:val="ru-RU"/>
        </w:rPr>
        <w:t xml:space="preserve"> </w:t>
      </w:r>
      <w:r w:rsidRPr="007E3264">
        <w:rPr>
          <w:lang w:val="ru-RU"/>
        </w:rPr>
        <w:t>«Физическое</w:t>
      </w:r>
      <w:r w:rsidRPr="007E3264">
        <w:rPr>
          <w:spacing w:val="-3"/>
          <w:lang w:val="ru-RU"/>
        </w:rPr>
        <w:t xml:space="preserve"> </w:t>
      </w:r>
      <w:r w:rsidRPr="007E3264">
        <w:rPr>
          <w:lang w:val="ru-RU"/>
        </w:rPr>
        <w:t>совершенствование»</w:t>
      </w:r>
    </w:p>
    <w:p w:rsidR="007E3264" w:rsidRPr="007E3264" w:rsidRDefault="007E3264" w:rsidP="007E3264">
      <w:pPr>
        <w:pStyle w:val="af"/>
        <w:spacing w:before="62" w:line="292" w:lineRule="auto"/>
        <w:ind w:left="106" w:right="369"/>
        <w:jc w:val="both"/>
        <w:rPr>
          <w:lang w:val="ru-RU"/>
        </w:rPr>
      </w:pPr>
      <w:r w:rsidRPr="007E3264">
        <w:rPr>
          <w:lang w:val="ru-RU"/>
        </w:rPr>
        <w:t>вводится образовательный модуль «</w:t>
      </w:r>
      <w:proofErr w:type="spellStart"/>
      <w:r w:rsidRPr="007E3264">
        <w:rPr>
          <w:lang w:val="ru-RU"/>
        </w:rPr>
        <w:t>Прикладно</w:t>
      </w:r>
      <w:proofErr w:type="spellEnd"/>
      <w:r w:rsidRPr="007E3264">
        <w:rPr>
          <w:lang w:val="ru-RU"/>
        </w:rPr>
        <w:t>-ориентированная физическая культура». Данный</w:t>
      </w:r>
      <w:r w:rsidRPr="007E3264">
        <w:rPr>
          <w:spacing w:val="1"/>
          <w:lang w:val="ru-RU"/>
        </w:rPr>
        <w:t xml:space="preserve"> </w:t>
      </w:r>
      <w:r w:rsidRPr="007E3264">
        <w:rPr>
          <w:lang w:val="ru-RU"/>
        </w:rPr>
        <w:t>модуль позволит удовлетворить интересы учащихся в занятиях спортом и активном участии в</w:t>
      </w:r>
      <w:r w:rsidRPr="007E3264">
        <w:rPr>
          <w:spacing w:val="1"/>
          <w:lang w:val="ru-RU"/>
        </w:rPr>
        <w:t xml:space="preserve"> </w:t>
      </w:r>
      <w:r w:rsidRPr="007E3264">
        <w:rPr>
          <w:lang w:val="ru-RU"/>
        </w:rPr>
        <w:t>спортивных соревнованиях, развитии национальных форм соревновательной деятельности и систем</w:t>
      </w:r>
      <w:r w:rsidRPr="007E3264">
        <w:rPr>
          <w:spacing w:val="-58"/>
          <w:lang w:val="ru-RU"/>
        </w:rPr>
        <w:t xml:space="preserve"> </w:t>
      </w:r>
      <w:r w:rsidRPr="007E3264">
        <w:rPr>
          <w:lang w:val="ru-RU"/>
        </w:rPr>
        <w:t>физического</w:t>
      </w:r>
      <w:r w:rsidRPr="007E3264">
        <w:rPr>
          <w:spacing w:val="-1"/>
          <w:lang w:val="ru-RU"/>
        </w:rPr>
        <w:t xml:space="preserve"> </w:t>
      </w:r>
      <w:r w:rsidRPr="007E3264">
        <w:rPr>
          <w:lang w:val="ru-RU"/>
        </w:rPr>
        <w:t>воспитания.</w:t>
      </w:r>
    </w:p>
    <w:p w:rsidR="007E3264" w:rsidRPr="007E3264" w:rsidRDefault="007E3264" w:rsidP="007E3264">
      <w:pPr>
        <w:pStyle w:val="af"/>
        <w:spacing w:line="292" w:lineRule="auto"/>
        <w:ind w:left="106" w:right="410" w:firstLine="180"/>
        <w:jc w:val="both"/>
        <w:rPr>
          <w:lang w:val="ru-RU"/>
        </w:rPr>
      </w:pPr>
      <w:r w:rsidRPr="007E3264">
        <w:rPr>
          <w:lang w:val="ru-RU"/>
        </w:rPr>
        <w:t>Содержание модуля «</w:t>
      </w:r>
      <w:proofErr w:type="spellStart"/>
      <w:r w:rsidRPr="007E3264">
        <w:rPr>
          <w:lang w:val="ru-RU"/>
        </w:rPr>
        <w:t>Прикладно</w:t>
      </w:r>
      <w:proofErr w:type="spellEnd"/>
      <w:r w:rsidRPr="007E3264">
        <w:rPr>
          <w:lang w:val="ru-RU"/>
        </w:rPr>
        <w:t>-ориентированная физическая культура», обеспечивается</w:t>
      </w:r>
      <w:r w:rsidRPr="007E3264">
        <w:rPr>
          <w:spacing w:val="1"/>
          <w:lang w:val="ru-RU"/>
        </w:rPr>
        <w:t xml:space="preserve"> </w:t>
      </w:r>
      <w:r w:rsidRPr="007E3264">
        <w:rPr>
          <w:lang w:val="ru-RU"/>
        </w:rPr>
        <w:t>Примерными программами по видам спорта, которые рекомендуются Министерством просвещения</w:t>
      </w:r>
      <w:r w:rsidRPr="007E3264">
        <w:rPr>
          <w:spacing w:val="-57"/>
          <w:lang w:val="ru-RU"/>
        </w:rPr>
        <w:t xml:space="preserve"> </w:t>
      </w:r>
      <w:r w:rsidRPr="007E3264">
        <w:rPr>
          <w:lang w:val="ru-RU"/>
        </w:rPr>
        <w:t>РФ для занятий физической культурой и могут использоваться образовательными организациями</w:t>
      </w:r>
      <w:r w:rsidRPr="007E3264">
        <w:rPr>
          <w:spacing w:val="1"/>
          <w:lang w:val="ru-RU"/>
        </w:rPr>
        <w:t xml:space="preserve"> </w:t>
      </w:r>
      <w:r w:rsidRPr="007E3264">
        <w:rPr>
          <w:lang w:val="ru-RU"/>
        </w:rPr>
        <w:t>исходя из интересов учащихся, физкультурно-спортивных традиций, наличия необходимой</w:t>
      </w:r>
      <w:r w:rsidRPr="007E3264">
        <w:rPr>
          <w:spacing w:val="1"/>
          <w:lang w:val="ru-RU"/>
        </w:rPr>
        <w:t xml:space="preserve"> </w:t>
      </w:r>
      <w:r w:rsidRPr="007E3264">
        <w:rPr>
          <w:lang w:val="ru-RU"/>
        </w:rPr>
        <w:t>материально-технической базы, квалификации педагогического состава. Помимо Примерных</w:t>
      </w:r>
      <w:r w:rsidRPr="007E3264">
        <w:rPr>
          <w:spacing w:val="1"/>
          <w:lang w:val="ru-RU"/>
        </w:rPr>
        <w:t xml:space="preserve"> </w:t>
      </w:r>
      <w:r w:rsidRPr="007E3264">
        <w:rPr>
          <w:lang w:val="ru-RU"/>
        </w:rPr>
        <w:t>программ, рекомендуемых Министерством просвещения РФ, образовательные организации могут</w:t>
      </w:r>
      <w:r w:rsidRPr="007E3264">
        <w:rPr>
          <w:spacing w:val="1"/>
          <w:lang w:val="ru-RU"/>
        </w:rPr>
        <w:t xml:space="preserve"> </w:t>
      </w:r>
      <w:r w:rsidRPr="007E3264">
        <w:rPr>
          <w:lang w:val="ru-RU"/>
        </w:rPr>
        <w:t>разрабатывать своё содержание для модуля «</w:t>
      </w:r>
      <w:proofErr w:type="spellStart"/>
      <w:r w:rsidRPr="007E3264">
        <w:rPr>
          <w:lang w:val="ru-RU"/>
        </w:rPr>
        <w:t>Прикладно</w:t>
      </w:r>
      <w:proofErr w:type="spellEnd"/>
      <w:r w:rsidRPr="007E3264">
        <w:rPr>
          <w:lang w:val="ru-RU"/>
        </w:rPr>
        <w:t>-ориентированная физическая культура» и</w:t>
      </w:r>
      <w:r w:rsidRPr="007E3264">
        <w:rPr>
          <w:spacing w:val="1"/>
          <w:lang w:val="ru-RU"/>
        </w:rPr>
        <w:t xml:space="preserve"> </w:t>
      </w:r>
      <w:r w:rsidRPr="007E3264">
        <w:rPr>
          <w:lang w:val="ru-RU"/>
        </w:rPr>
        <w:t>включать в него популярные национальные виды спорта, подвижные игры и развлечения,</w:t>
      </w:r>
      <w:r w:rsidRPr="007E3264">
        <w:rPr>
          <w:spacing w:val="1"/>
          <w:lang w:val="ru-RU"/>
        </w:rPr>
        <w:t xml:space="preserve"> </w:t>
      </w:r>
      <w:r w:rsidRPr="007E3264">
        <w:rPr>
          <w:lang w:val="ru-RU"/>
        </w:rPr>
        <w:t>основывающиеся</w:t>
      </w:r>
      <w:r w:rsidRPr="007E3264">
        <w:rPr>
          <w:spacing w:val="-4"/>
          <w:lang w:val="ru-RU"/>
        </w:rPr>
        <w:t xml:space="preserve"> </w:t>
      </w:r>
      <w:r w:rsidRPr="007E3264">
        <w:rPr>
          <w:lang w:val="ru-RU"/>
        </w:rPr>
        <w:t>на</w:t>
      </w:r>
      <w:r w:rsidRPr="007E3264">
        <w:rPr>
          <w:spacing w:val="-2"/>
          <w:lang w:val="ru-RU"/>
        </w:rPr>
        <w:t xml:space="preserve"> </w:t>
      </w:r>
      <w:r w:rsidRPr="007E3264">
        <w:rPr>
          <w:lang w:val="ru-RU"/>
        </w:rPr>
        <w:t>этнокультурных,</w:t>
      </w:r>
      <w:r w:rsidRPr="007E3264">
        <w:rPr>
          <w:spacing w:val="-2"/>
          <w:lang w:val="ru-RU"/>
        </w:rPr>
        <w:t xml:space="preserve"> </w:t>
      </w:r>
      <w:r w:rsidRPr="007E3264">
        <w:rPr>
          <w:lang w:val="ru-RU"/>
        </w:rPr>
        <w:t>исторических</w:t>
      </w:r>
      <w:r w:rsidRPr="007E3264">
        <w:rPr>
          <w:spacing w:val="-2"/>
          <w:lang w:val="ru-RU"/>
        </w:rPr>
        <w:t xml:space="preserve"> </w:t>
      </w:r>
      <w:r w:rsidRPr="007E3264">
        <w:rPr>
          <w:lang w:val="ru-RU"/>
        </w:rPr>
        <w:t>и</w:t>
      </w:r>
      <w:r w:rsidRPr="007E3264">
        <w:rPr>
          <w:spacing w:val="-2"/>
          <w:lang w:val="ru-RU"/>
        </w:rPr>
        <w:t xml:space="preserve"> </w:t>
      </w:r>
      <w:r w:rsidRPr="007E3264">
        <w:rPr>
          <w:lang w:val="ru-RU"/>
        </w:rPr>
        <w:t>современных</w:t>
      </w:r>
      <w:r w:rsidRPr="007E3264">
        <w:rPr>
          <w:spacing w:val="-2"/>
          <w:lang w:val="ru-RU"/>
        </w:rPr>
        <w:t xml:space="preserve"> </w:t>
      </w:r>
      <w:r w:rsidRPr="007E3264">
        <w:rPr>
          <w:lang w:val="ru-RU"/>
        </w:rPr>
        <w:t>традициях</w:t>
      </w:r>
      <w:r w:rsidRPr="007E3264">
        <w:rPr>
          <w:spacing w:val="-3"/>
          <w:lang w:val="ru-RU"/>
        </w:rPr>
        <w:t xml:space="preserve"> </w:t>
      </w:r>
      <w:r w:rsidRPr="007E3264">
        <w:rPr>
          <w:lang w:val="ru-RU"/>
        </w:rPr>
        <w:t>региона</w:t>
      </w:r>
      <w:r w:rsidRPr="007E3264">
        <w:rPr>
          <w:spacing w:val="-2"/>
          <w:lang w:val="ru-RU"/>
        </w:rPr>
        <w:t xml:space="preserve"> </w:t>
      </w:r>
      <w:r w:rsidRPr="007E3264">
        <w:rPr>
          <w:lang w:val="ru-RU"/>
        </w:rPr>
        <w:t>и</w:t>
      </w:r>
      <w:r w:rsidRPr="007E3264">
        <w:rPr>
          <w:spacing w:val="-2"/>
          <w:lang w:val="ru-RU"/>
        </w:rPr>
        <w:t xml:space="preserve"> </w:t>
      </w:r>
      <w:r w:rsidRPr="007E3264">
        <w:rPr>
          <w:lang w:val="ru-RU"/>
        </w:rPr>
        <w:t>школы.</w:t>
      </w:r>
    </w:p>
    <w:p w:rsidR="007E3264" w:rsidRPr="007E3264" w:rsidRDefault="007E3264" w:rsidP="007E3264">
      <w:pPr>
        <w:pStyle w:val="af"/>
        <w:spacing w:line="292" w:lineRule="auto"/>
        <w:ind w:left="106" w:firstLine="180"/>
        <w:jc w:val="both"/>
        <w:rPr>
          <w:lang w:val="ru-RU"/>
        </w:rPr>
      </w:pPr>
      <w:r w:rsidRPr="007E3264">
        <w:rPr>
          <w:lang w:val="ru-RU"/>
        </w:rPr>
        <w:t>Планируемые</w:t>
      </w:r>
      <w:r w:rsidRPr="007E3264">
        <w:rPr>
          <w:spacing w:val="-5"/>
          <w:lang w:val="ru-RU"/>
        </w:rPr>
        <w:t xml:space="preserve"> </w:t>
      </w:r>
      <w:r w:rsidRPr="007E3264">
        <w:rPr>
          <w:lang w:val="ru-RU"/>
        </w:rPr>
        <w:t>результаты</w:t>
      </w:r>
      <w:r w:rsidRPr="007E3264">
        <w:rPr>
          <w:spacing w:val="-5"/>
          <w:lang w:val="ru-RU"/>
        </w:rPr>
        <w:t xml:space="preserve"> </w:t>
      </w:r>
      <w:r w:rsidRPr="007E3264">
        <w:rPr>
          <w:lang w:val="ru-RU"/>
        </w:rPr>
        <w:t>включают</w:t>
      </w:r>
      <w:r w:rsidRPr="007E3264">
        <w:rPr>
          <w:spacing w:val="-5"/>
          <w:lang w:val="ru-RU"/>
        </w:rPr>
        <w:t xml:space="preserve"> </w:t>
      </w:r>
      <w:r w:rsidRPr="007E3264">
        <w:rPr>
          <w:lang w:val="ru-RU"/>
        </w:rPr>
        <w:t>в</w:t>
      </w:r>
      <w:r w:rsidRPr="007E3264">
        <w:rPr>
          <w:spacing w:val="-5"/>
          <w:lang w:val="ru-RU"/>
        </w:rPr>
        <w:t xml:space="preserve"> </w:t>
      </w:r>
      <w:r w:rsidRPr="007E3264">
        <w:rPr>
          <w:lang w:val="ru-RU"/>
        </w:rPr>
        <w:t>себя</w:t>
      </w:r>
      <w:r w:rsidRPr="007E3264">
        <w:rPr>
          <w:spacing w:val="-6"/>
          <w:lang w:val="ru-RU"/>
        </w:rPr>
        <w:t xml:space="preserve"> </w:t>
      </w:r>
      <w:r w:rsidRPr="007E3264">
        <w:rPr>
          <w:lang w:val="ru-RU"/>
        </w:rPr>
        <w:t>личностные,</w:t>
      </w:r>
      <w:r w:rsidRPr="007E3264">
        <w:rPr>
          <w:spacing w:val="-4"/>
          <w:lang w:val="ru-RU"/>
        </w:rPr>
        <w:t xml:space="preserve"> </w:t>
      </w:r>
      <w:proofErr w:type="spellStart"/>
      <w:r w:rsidRPr="007E3264">
        <w:rPr>
          <w:lang w:val="ru-RU"/>
        </w:rPr>
        <w:t>метапредметные</w:t>
      </w:r>
      <w:proofErr w:type="spellEnd"/>
      <w:r w:rsidRPr="007E3264">
        <w:rPr>
          <w:spacing w:val="-5"/>
          <w:lang w:val="ru-RU"/>
        </w:rPr>
        <w:t xml:space="preserve"> </w:t>
      </w:r>
      <w:r w:rsidRPr="007E3264">
        <w:rPr>
          <w:lang w:val="ru-RU"/>
        </w:rPr>
        <w:t>и</w:t>
      </w:r>
      <w:r w:rsidRPr="007E3264">
        <w:rPr>
          <w:spacing w:val="-4"/>
          <w:lang w:val="ru-RU"/>
        </w:rPr>
        <w:t xml:space="preserve"> </w:t>
      </w:r>
      <w:r w:rsidRPr="007E3264">
        <w:rPr>
          <w:lang w:val="ru-RU"/>
        </w:rPr>
        <w:t>предметные</w:t>
      </w:r>
      <w:r w:rsidRPr="007E3264">
        <w:rPr>
          <w:spacing w:val="-5"/>
          <w:lang w:val="ru-RU"/>
        </w:rPr>
        <w:t xml:space="preserve"> </w:t>
      </w:r>
      <w:r w:rsidRPr="007E3264">
        <w:rPr>
          <w:lang w:val="ru-RU"/>
        </w:rPr>
        <w:t>результаты.</w:t>
      </w:r>
      <w:r w:rsidRPr="007E3264">
        <w:rPr>
          <w:spacing w:val="-57"/>
          <w:lang w:val="ru-RU"/>
        </w:rPr>
        <w:t xml:space="preserve"> </w:t>
      </w:r>
      <w:r w:rsidRPr="007E3264">
        <w:rPr>
          <w:lang w:val="ru-RU"/>
        </w:rPr>
        <w:t>Личностные результаты представлены в программе за весь период обучения в начальной школе;</w:t>
      </w:r>
      <w:r w:rsidRPr="007E3264">
        <w:rPr>
          <w:spacing w:val="1"/>
          <w:lang w:val="ru-RU"/>
        </w:rPr>
        <w:t xml:space="preserve"> </w:t>
      </w:r>
      <w:proofErr w:type="spellStart"/>
      <w:r w:rsidRPr="007E3264">
        <w:rPr>
          <w:lang w:val="ru-RU"/>
        </w:rPr>
        <w:t>метапредметные</w:t>
      </w:r>
      <w:proofErr w:type="spellEnd"/>
      <w:r w:rsidRPr="007E3264">
        <w:rPr>
          <w:spacing w:val="-1"/>
          <w:lang w:val="ru-RU"/>
        </w:rPr>
        <w:t xml:space="preserve"> </w:t>
      </w:r>
      <w:r w:rsidRPr="007E3264">
        <w:rPr>
          <w:lang w:val="ru-RU"/>
        </w:rPr>
        <w:t>и предметные</w:t>
      </w:r>
      <w:r w:rsidRPr="007E3264">
        <w:rPr>
          <w:spacing w:val="-1"/>
          <w:lang w:val="ru-RU"/>
        </w:rPr>
        <w:t xml:space="preserve"> </w:t>
      </w:r>
      <w:r w:rsidRPr="007E3264">
        <w:rPr>
          <w:lang w:val="ru-RU"/>
        </w:rPr>
        <w:t>результаты —</w:t>
      </w:r>
      <w:r w:rsidRPr="007E3264">
        <w:rPr>
          <w:spacing w:val="-1"/>
          <w:lang w:val="ru-RU"/>
        </w:rPr>
        <w:t xml:space="preserve"> </w:t>
      </w:r>
      <w:r w:rsidRPr="007E3264">
        <w:rPr>
          <w:lang w:val="ru-RU"/>
        </w:rPr>
        <w:t>за каждый</w:t>
      </w:r>
      <w:r w:rsidRPr="007E3264">
        <w:rPr>
          <w:spacing w:val="-1"/>
          <w:lang w:val="ru-RU"/>
        </w:rPr>
        <w:t xml:space="preserve"> </w:t>
      </w:r>
      <w:r w:rsidRPr="007E3264">
        <w:rPr>
          <w:lang w:val="ru-RU"/>
        </w:rPr>
        <w:t>год</w:t>
      </w:r>
      <w:r w:rsidRPr="007E3264">
        <w:rPr>
          <w:spacing w:val="-1"/>
          <w:lang w:val="ru-RU"/>
        </w:rPr>
        <w:t xml:space="preserve"> </w:t>
      </w:r>
      <w:r w:rsidRPr="007E3264">
        <w:rPr>
          <w:lang w:val="ru-RU"/>
        </w:rPr>
        <w:t>обучения.</w:t>
      </w:r>
    </w:p>
    <w:p w:rsidR="007E3264" w:rsidRPr="007E3264" w:rsidRDefault="007E3264" w:rsidP="007E3264">
      <w:pPr>
        <w:pStyle w:val="af"/>
        <w:spacing w:line="292" w:lineRule="auto"/>
        <w:ind w:left="106" w:right="427" w:firstLine="180"/>
        <w:jc w:val="both"/>
        <w:rPr>
          <w:lang w:val="ru-RU"/>
        </w:rPr>
      </w:pPr>
      <w:r w:rsidRPr="007E3264">
        <w:rPr>
          <w:lang w:val="ru-RU"/>
        </w:rPr>
        <w:t>Результативность освоения учебного предмета учащимися достигается посредством современных</w:t>
      </w:r>
      <w:r w:rsidRPr="007E3264">
        <w:rPr>
          <w:spacing w:val="-58"/>
          <w:lang w:val="ru-RU"/>
        </w:rPr>
        <w:t xml:space="preserve"> </w:t>
      </w:r>
      <w:r w:rsidRPr="007E3264">
        <w:rPr>
          <w:lang w:val="ru-RU"/>
        </w:rPr>
        <w:t>научно-обоснованных инновационных средств, методов и форм обучения, информационно-</w:t>
      </w:r>
      <w:r w:rsidRPr="007E3264">
        <w:rPr>
          <w:spacing w:val="1"/>
          <w:lang w:val="ru-RU"/>
        </w:rPr>
        <w:t xml:space="preserve"> </w:t>
      </w:r>
      <w:r w:rsidRPr="007E3264">
        <w:rPr>
          <w:lang w:val="ru-RU"/>
        </w:rPr>
        <w:t>коммуникативных</w:t>
      </w:r>
      <w:r w:rsidRPr="007E3264">
        <w:rPr>
          <w:spacing w:val="-1"/>
          <w:lang w:val="ru-RU"/>
        </w:rPr>
        <w:t xml:space="preserve"> </w:t>
      </w:r>
      <w:r w:rsidRPr="007E3264">
        <w:rPr>
          <w:lang w:val="ru-RU"/>
        </w:rPr>
        <w:t>технологий и</w:t>
      </w:r>
      <w:r w:rsidRPr="007E3264">
        <w:rPr>
          <w:spacing w:val="-1"/>
          <w:lang w:val="ru-RU"/>
        </w:rPr>
        <w:t xml:space="preserve"> </w:t>
      </w:r>
      <w:r w:rsidRPr="007E3264">
        <w:rPr>
          <w:lang w:val="ru-RU"/>
        </w:rPr>
        <w:t>передового педагогического опыта.</w:t>
      </w:r>
    </w:p>
    <w:p w:rsidR="007E3264" w:rsidRPr="007E3264" w:rsidRDefault="007E3264" w:rsidP="007E3264">
      <w:pPr>
        <w:pStyle w:val="1"/>
        <w:spacing w:before="108"/>
        <w:ind w:left="286"/>
        <w:jc w:val="both"/>
        <w:rPr>
          <w:lang w:val="ru-RU"/>
        </w:rPr>
      </w:pPr>
      <w:r w:rsidRPr="00FA7890">
        <w:rPr>
          <w:color w:val="auto"/>
          <w:lang w:val="ru-RU"/>
        </w:rPr>
        <w:t>Место</w:t>
      </w:r>
      <w:r w:rsidRPr="00FA7890">
        <w:rPr>
          <w:color w:val="auto"/>
          <w:spacing w:val="-5"/>
          <w:lang w:val="ru-RU"/>
        </w:rPr>
        <w:t xml:space="preserve"> </w:t>
      </w:r>
      <w:r w:rsidRPr="00FA7890">
        <w:rPr>
          <w:color w:val="auto"/>
          <w:lang w:val="ru-RU"/>
        </w:rPr>
        <w:t>учебного</w:t>
      </w:r>
      <w:r w:rsidRPr="00FA7890">
        <w:rPr>
          <w:color w:val="auto"/>
          <w:spacing w:val="-4"/>
          <w:lang w:val="ru-RU"/>
        </w:rPr>
        <w:t xml:space="preserve"> </w:t>
      </w:r>
      <w:r w:rsidRPr="00FA7890">
        <w:rPr>
          <w:color w:val="auto"/>
          <w:lang w:val="ru-RU"/>
        </w:rPr>
        <w:t>предмета</w:t>
      </w:r>
      <w:r w:rsidRPr="00FA7890">
        <w:rPr>
          <w:color w:val="auto"/>
          <w:spacing w:val="-4"/>
          <w:lang w:val="ru-RU"/>
        </w:rPr>
        <w:t xml:space="preserve"> </w:t>
      </w:r>
      <w:r w:rsidRPr="00FA7890">
        <w:rPr>
          <w:color w:val="auto"/>
          <w:lang w:val="ru-RU"/>
        </w:rPr>
        <w:t>«Физическая</w:t>
      </w:r>
      <w:r w:rsidRPr="00FA7890">
        <w:rPr>
          <w:color w:val="auto"/>
          <w:spacing w:val="-5"/>
          <w:lang w:val="ru-RU"/>
        </w:rPr>
        <w:t xml:space="preserve"> </w:t>
      </w:r>
      <w:r w:rsidRPr="00FA7890">
        <w:rPr>
          <w:color w:val="auto"/>
          <w:lang w:val="ru-RU"/>
        </w:rPr>
        <w:t>культура»</w:t>
      </w:r>
      <w:r w:rsidRPr="00FA7890">
        <w:rPr>
          <w:color w:val="auto"/>
          <w:spacing w:val="-4"/>
          <w:lang w:val="ru-RU"/>
        </w:rPr>
        <w:t xml:space="preserve"> </w:t>
      </w:r>
      <w:r w:rsidRPr="00FA7890">
        <w:rPr>
          <w:color w:val="auto"/>
          <w:lang w:val="ru-RU"/>
        </w:rPr>
        <w:t>в</w:t>
      </w:r>
      <w:r w:rsidRPr="00FA7890">
        <w:rPr>
          <w:color w:val="auto"/>
          <w:spacing w:val="-5"/>
          <w:lang w:val="ru-RU"/>
        </w:rPr>
        <w:t xml:space="preserve"> </w:t>
      </w:r>
      <w:r w:rsidRPr="00FA7890">
        <w:rPr>
          <w:color w:val="auto"/>
          <w:lang w:val="ru-RU"/>
        </w:rPr>
        <w:t>учебном</w:t>
      </w:r>
      <w:r w:rsidRPr="00FA7890">
        <w:rPr>
          <w:color w:val="auto"/>
          <w:spacing w:val="-5"/>
          <w:lang w:val="ru-RU"/>
        </w:rPr>
        <w:t xml:space="preserve"> </w:t>
      </w:r>
      <w:r w:rsidRPr="00FA7890">
        <w:rPr>
          <w:color w:val="auto"/>
          <w:lang w:val="ru-RU"/>
        </w:rPr>
        <w:t>плане</w:t>
      </w:r>
    </w:p>
    <w:p w:rsidR="007E3264" w:rsidRPr="007E3264" w:rsidRDefault="007E3264" w:rsidP="007E3264">
      <w:pPr>
        <w:pStyle w:val="af"/>
        <w:spacing w:before="61"/>
        <w:ind w:left="106"/>
        <w:jc w:val="both"/>
        <w:rPr>
          <w:lang w:val="ru-RU"/>
        </w:rPr>
      </w:pPr>
      <w:r w:rsidRPr="007E3264">
        <w:rPr>
          <w:lang w:val="ru-RU"/>
        </w:rPr>
        <w:t>В</w:t>
      </w:r>
      <w:r w:rsidRPr="007E3264">
        <w:rPr>
          <w:spacing w:val="-4"/>
          <w:lang w:val="ru-RU"/>
        </w:rPr>
        <w:t xml:space="preserve"> </w:t>
      </w:r>
      <w:r w:rsidRPr="007E3264">
        <w:rPr>
          <w:lang w:val="ru-RU"/>
        </w:rPr>
        <w:t>1</w:t>
      </w:r>
      <w:r w:rsidRPr="007E3264">
        <w:rPr>
          <w:spacing w:val="-2"/>
          <w:lang w:val="ru-RU"/>
        </w:rPr>
        <w:t xml:space="preserve"> </w:t>
      </w:r>
      <w:r w:rsidRPr="007E3264">
        <w:rPr>
          <w:lang w:val="ru-RU"/>
        </w:rPr>
        <w:t>классе</w:t>
      </w:r>
      <w:r w:rsidRPr="007E3264">
        <w:rPr>
          <w:spacing w:val="-2"/>
          <w:lang w:val="ru-RU"/>
        </w:rPr>
        <w:t xml:space="preserve"> </w:t>
      </w:r>
      <w:r w:rsidRPr="007E3264">
        <w:rPr>
          <w:lang w:val="ru-RU"/>
        </w:rPr>
        <w:t>на</w:t>
      </w:r>
      <w:r w:rsidRPr="007E3264">
        <w:rPr>
          <w:spacing w:val="-2"/>
          <w:lang w:val="ru-RU"/>
        </w:rPr>
        <w:t xml:space="preserve"> </w:t>
      </w:r>
      <w:r w:rsidRPr="007E3264">
        <w:rPr>
          <w:lang w:val="ru-RU"/>
        </w:rPr>
        <w:t>изучение</w:t>
      </w:r>
      <w:r w:rsidRPr="007E3264">
        <w:rPr>
          <w:spacing w:val="-2"/>
          <w:lang w:val="ru-RU"/>
        </w:rPr>
        <w:t xml:space="preserve"> </w:t>
      </w:r>
      <w:r w:rsidRPr="007E3264">
        <w:rPr>
          <w:lang w:val="ru-RU"/>
        </w:rPr>
        <w:t>предмета</w:t>
      </w:r>
      <w:r w:rsidRPr="007E3264">
        <w:rPr>
          <w:spacing w:val="-2"/>
          <w:lang w:val="ru-RU"/>
        </w:rPr>
        <w:t xml:space="preserve"> </w:t>
      </w:r>
      <w:r w:rsidRPr="007E3264">
        <w:rPr>
          <w:lang w:val="ru-RU"/>
        </w:rPr>
        <w:t>отводится</w:t>
      </w:r>
      <w:r w:rsidRPr="007E3264">
        <w:rPr>
          <w:spacing w:val="-4"/>
          <w:lang w:val="ru-RU"/>
        </w:rPr>
        <w:t xml:space="preserve"> </w:t>
      </w:r>
      <w:r w:rsidR="00B90B66">
        <w:rPr>
          <w:lang w:val="ru-RU"/>
        </w:rPr>
        <w:t>2</w:t>
      </w:r>
      <w:r w:rsidRPr="007E3264">
        <w:rPr>
          <w:spacing w:val="-2"/>
          <w:lang w:val="ru-RU"/>
        </w:rPr>
        <w:t xml:space="preserve"> </w:t>
      </w:r>
      <w:r w:rsidRPr="007E3264">
        <w:rPr>
          <w:lang w:val="ru-RU"/>
        </w:rPr>
        <w:t>часа</w:t>
      </w:r>
      <w:r w:rsidRPr="007E3264">
        <w:rPr>
          <w:spacing w:val="-2"/>
          <w:lang w:val="ru-RU"/>
        </w:rPr>
        <w:t xml:space="preserve"> </w:t>
      </w:r>
      <w:r w:rsidRPr="007E3264">
        <w:rPr>
          <w:lang w:val="ru-RU"/>
        </w:rPr>
        <w:t>в</w:t>
      </w:r>
      <w:r w:rsidRPr="007E3264">
        <w:rPr>
          <w:spacing w:val="-3"/>
          <w:lang w:val="ru-RU"/>
        </w:rPr>
        <w:t xml:space="preserve"> </w:t>
      </w:r>
      <w:r w:rsidRPr="007E3264">
        <w:rPr>
          <w:lang w:val="ru-RU"/>
        </w:rPr>
        <w:t>неделю,</w:t>
      </w:r>
      <w:r w:rsidRPr="007E3264">
        <w:rPr>
          <w:spacing w:val="-2"/>
          <w:lang w:val="ru-RU"/>
        </w:rPr>
        <w:t xml:space="preserve"> </w:t>
      </w:r>
      <w:r w:rsidRPr="007E3264">
        <w:rPr>
          <w:lang w:val="ru-RU"/>
        </w:rPr>
        <w:t>суммарно</w:t>
      </w:r>
      <w:r w:rsidRPr="007E3264">
        <w:rPr>
          <w:spacing w:val="-2"/>
          <w:lang w:val="ru-RU"/>
        </w:rPr>
        <w:t xml:space="preserve"> </w:t>
      </w:r>
      <w:r w:rsidR="00B90B66">
        <w:rPr>
          <w:lang w:val="ru-RU"/>
        </w:rPr>
        <w:t>66</w:t>
      </w:r>
      <w:r w:rsidRPr="007E3264">
        <w:rPr>
          <w:spacing w:val="-3"/>
          <w:lang w:val="ru-RU"/>
        </w:rPr>
        <w:t xml:space="preserve"> </w:t>
      </w:r>
      <w:r w:rsidRPr="007E3264">
        <w:rPr>
          <w:lang w:val="ru-RU"/>
        </w:rPr>
        <w:t>часов.</w:t>
      </w:r>
    </w:p>
    <w:p w:rsidR="007E3264" w:rsidRPr="007E3264" w:rsidRDefault="007E3264" w:rsidP="007E3264">
      <w:pPr>
        <w:rPr>
          <w:lang w:val="ru-RU"/>
        </w:rPr>
        <w:sectPr w:rsidR="007E3264" w:rsidRPr="007E3264">
          <w:pgSz w:w="11900" w:h="16840"/>
          <w:pgMar w:top="560" w:right="540" w:bottom="280" w:left="560" w:header="720" w:footer="720" w:gutter="0"/>
          <w:cols w:space="720"/>
        </w:sectPr>
      </w:pPr>
    </w:p>
    <w:p w:rsidR="007E3264" w:rsidRPr="007E3264" w:rsidRDefault="007E3264" w:rsidP="007E3264">
      <w:pPr>
        <w:pStyle w:val="1"/>
        <w:rPr>
          <w:lang w:val="ru-RU"/>
        </w:rPr>
      </w:pPr>
      <w:r w:rsidRPr="00FA7890">
        <w:rPr>
          <w:noProof/>
          <w:color w:val="auto"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3810" t="1905" r="3810" b="0"/>
                <wp:wrapTopAndBottom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13FE1" id="Прямоугольник 8" o:spid="_x0000_s1026" style="position:absolute;margin-left:33.3pt;margin-top:22.9pt;width:528.15pt;height: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 w:rsidRPr="00FA7890">
        <w:rPr>
          <w:color w:val="auto"/>
          <w:lang w:val="ru-RU"/>
        </w:rPr>
        <w:t>СОДЕРЖАНИЕ</w:t>
      </w:r>
      <w:r w:rsidRPr="00FA7890">
        <w:rPr>
          <w:color w:val="auto"/>
          <w:spacing w:val="-8"/>
          <w:lang w:val="ru-RU"/>
        </w:rPr>
        <w:t xml:space="preserve"> </w:t>
      </w:r>
      <w:r w:rsidRPr="00FA7890">
        <w:rPr>
          <w:color w:val="auto"/>
          <w:lang w:val="ru-RU"/>
        </w:rPr>
        <w:t>УЧЕБНОГО</w:t>
      </w:r>
      <w:r w:rsidRPr="00FA7890">
        <w:rPr>
          <w:color w:val="auto"/>
          <w:spacing w:val="-8"/>
          <w:lang w:val="ru-RU"/>
        </w:rPr>
        <w:t xml:space="preserve"> </w:t>
      </w:r>
      <w:r w:rsidRPr="00FA7890">
        <w:rPr>
          <w:color w:val="auto"/>
          <w:lang w:val="ru-RU"/>
        </w:rPr>
        <w:t>ПРЕДМЕТА</w:t>
      </w:r>
    </w:p>
    <w:p w:rsidR="007E3264" w:rsidRPr="007E3264" w:rsidRDefault="007E3264" w:rsidP="007E3264">
      <w:pPr>
        <w:pStyle w:val="af"/>
        <w:spacing w:before="179" w:line="292" w:lineRule="auto"/>
        <w:ind w:left="106" w:right="228" w:firstLine="180"/>
        <w:jc w:val="both"/>
        <w:rPr>
          <w:lang w:val="ru-RU"/>
        </w:rPr>
      </w:pPr>
      <w:r w:rsidRPr="007E3264">
        <w:rPr>
          <w:b/>
          <w:i/>
          <w:lang w:val="ru-RU"/>
        </w:rPr>
        <w:t xml:space="preserve">Знания о физической культуре. </w:t>
      </w:r>
      <w:r w:rsidRPr="007E3264">
        <w:rPr>
          <w:lang w:val="ru-RU"/>
        </w:rPr>
        <w:t>Понятие «физическая культура» как занятия физическими</w:t>
      </w:r>
      <w:r w:rsidRPr="007E3264">
        <w:rPr>
          <w:spacing w:val="1"/>
          <w:lang w:val="ru-RU"/>
        </w:rPr>
        <w:t xml:space="preserve"> </w:t>
      </w:r>
      <w:r w:rsidRPr="007E3264">
        <w:rPr>
          <w:lang w:val="ru-RU"/>
        </w:rPr>
        <w:t>упражнениями и спортом по укреплению здоровья, физическому развитию и физической подготовке.</w:t>
      </w:r>
      <w:r w:rsidRPr="007E3264">
        <w:rPr>
          <w:spacing w:val="-58"/>
          <w:lang w:val="ru-RU"/>
        </w:rPr>
        <w:t xml:space="preserve"> </w:t>
      </w:r>
      <w:r w:rsidRPr="007E3264">
        <w:rPr>
          <w:lang w:val="ru-RU"/>
        </w:rPr>
        <w:t>Связь</w:t>
      </w:r>
      <w:r w:rsidRPr="007E3264">
        <w:rPr>
          <w:spacing w:val="-4"/>
          <w:lang w:val="ru-RU"/>
        </w:rPr>
        <w:t xml:space="preserve"> </w:t>
      </w:r>
      <w:r w:rsidRPr="007E3264">
        <w:rPr>
          <w:lang w:val="ru-RU"/>
        </w:rPr>
        <w:t>физических</w:t>
      </w:r>
      <w:r w:rsidRPr="007E3264">
        <w:rPr>
          <w:spacing w:val="-2"/>
          <w:lang w:val="ru-RU"/>
        </w:rPr>
        <w:t xml:space="preserve"> </w:t>
      </w:r>
      <w:r w:rsidRPr="007E3264">
        <w:rPr>
          <w:lang w:val="ru-RU"/>
        </w:rPr>
        <w:t>упражнений</w:t>
      </w:r>
      <w:r w:rsidRPr="007E3264">
        <w:rPr>
          <w:spacing w:val="-2"/>
          <w:lang w:val="ru-RU"/>
        </w:rPr>
        <w:t xml:space="preserve"> </w:t>
      </w:r>
      <w:r w:rsidRPr="007E3264">
        <w:rPr>
          <w:lang w:val="ru-RU"/>
        </w:rPr>
        <w:t>с</w:t>
      </w:r>
      <w:r w:rsidRPr="007E3264">
        <w:rPr>
          <w:spacing w:val="-3"/>
          <w:lang w:val="ru-RU"/>
        </w:rPr>
        <w:t xml:space="preserve"> </w:t>
      </w:r>
      <w:r w:rsidRPr="007E3264">
        <w:rPr>
          <w:lang w:val="ru-RU"/>
        </w:rPr>
        <w:t>движениями</w:t>
      </w:r>
      <w:r w:rsidRPr="007E3264">
        <w:rPr>
          <w:spacing w:val="-2"/>
          <w:lang w:val="ru-RU"/>
        </w:rPr>
        <w:t xml:space="preserve"> </w:t>
      </w:r>
      <w:r w:rsidRPr="007E3264">
        <w:rPr>
          <w:lang w:val="ru-RU"/>
        </w:rPr>
        <w:t>животных</w:t>
      </w:r>
      <w:r w:rsidRPr="007E3264">
        <w:rPr>
          <w:spacing w:val="-2"/>
          <w:lang w:val="ru-RU"/>
        </w:rPr>
        <w:t xml:space="preserve"> </w:t>
      </w:r>
      <w:r w:rsidRPr="007E3264">
        <w:rPr>
          <w:lang w:val="ru-RU"/>
        </w:rPr>
        <w:t>и</w:t>
      </w:r>
      <w:r w:rsidRPr="007E3264">
        <w:rPr>
          <w:spacing w:val="-2"/>
          <w:lang w:val="ru-RU"/>
        </w:rPr>
        <w:t xml:space="preserve"> </w:t>
      </w:r>
      <w:r w:rsidRPr="007E3264">
        <w:rPr>
          <w:lang w:val="ru-RU"/>
        </w:rPr>
        <w:t>трудовыми</w:t>
      </w:r>
      <w:r w:rsidRPr="007E3264">
        <w:rPr>
          <w:spacing w:val="-3"/>
          <w:lang w:val="ru-RU"/>
        </w:rPr>
        <w:t xml:space="preserve"> </w:t>
      </w:r>
      <w:r w:rsidRPr="007E3264">
        <w:rPr>
          <w:lang w:val="ru-RU"/>
        </w:rPr>
        <w:t>действиями</w:t>
      </w:r>
      <w:r w:rsidRPr="007E3264">
        <w:rPr>
          <w:spacing w:val="-2"/>
          <w:lang w:val="ru-RU"/>
        </w:rPr>
        <w:t xml:space="preserve"> </w:t>
      </w:r>
      <w:r w:rsidRPr="007E3264">
        <w:rPr>
          <w:lang w:val="ru-RU"/>
        </w:rPr>
        <w:t>древних</w:t>
      </w:r>
      <w:r w:rsidRPr="007E3264">
        <w:rPr>
          <w:spacing w:val="-2"/>
          <w:lang w:val="ru-RU"/>
        </w:rPr>
        <w:t xml:space="preserve"> </w:t>
      </w:r>
      <w:r w:rsidRPr="007E3264">
        <w:rPr>
          <w:lang w:val="ru-RU"/>
        </w:rPr>
        <w:t>людей.</w:t>
      </w:r>
    </w:p>
    <w:p w:rsidR="007E3264" w:rsidRPr="007E3264" w:rsidRDefault="007E3264" w:rsidP="007E3264">
      <w:pPr>
        <w:spacing w:line="274" w:lineRule="exact"/>
        <w:ind w:left="286"/>
        <w:jc w:val="both"/>
        <w:rPr>
          <w:sz w:val="24"/>
          <w:lang w:val="ru-RU"/>
        </w:rPr>
      </w:pPr>
      <w:r w:rsidRPr="007E3264">
        <w:rPr>
          <w:b/>
          <w:i/>
          <w:sz w:val="24"/>
          <w:lang w:val="ru-RU"/>
        </w:rPr>
        <w:t>Способы</w:t>
      </w:r>
      <w:r w:rsidRPr="007E3264">
        <w:rPr>
          <w:b/>
          <w:i/>
          <w:spacing w:val="-4"/>
          <w:sz w:val="24"/>
          <w:lang w:val="ru-RU"/>
        </w:rPr>
        <w:t xml:space="preserve"> </w:t>
      </w:r>
      <w:r w:rsidRPr="007E3264">
        <w:rPr>
          <w:b/>
          <w:i/>
          <w:sz w:val="24"/>
          <w:lang w:val="ru-RU"/>
        </w:rPr>
        <w:t>самостоятельной</w:t>
      </w:r>
      <w:r w:rsidRPr="007E3264">
        <w:rPr>
          <w:b/>
          <w:i/>
          <w:spacing w:val="-5"/>
          <w:sz w:val="24"/>
          <w:lang w:val="ru-RU"/>
        </w:rPr>
        <w:t xml:space="preserve"> </w:t>
      </w:r>
      <w:r w:rsidRPr="007E3264">
        <w:rPr>
          <w:b/>
          <w:i/>
          <w:sz w:val="24"/>
          <w:lang w:val="ru-RU"/>
        </w:rPr>
        <w:t>деятельности</w:t>
      </w:r>
      <w:r w:rsidRPr="007E3264">
        <w:rPr>
          <w:sz w:val="24"/>
          <w:lang w:val="ru-RU"/>
        </w:rPr>
        <w:t>.</w:t>
      </w:r>
      <w:r w:rsidRPr="007E3264">
        <w:rPr>
          <w:spacing w:val="-4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Режим</w:t>
      </w:r>
      <w:r w:rsidRPr="007E3264">
        <w:rPr>
          <w:spacing w:val="-4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дня</w:t>
      </w:r>
      <w:r w:rsidRPr="007E3264">
        <w:rPr>
          <w:spacing w:val="-4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и</w:t>
      </w:r>
      <w:r w:rsidRPr="007E3264">
        <w:rPr>
          <w:spacing w:val="-4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правила</w:t>
      </w:r>
      <w:r w:rsidRPr="007E3264">
        <w:rPr>
          <w:spacing w:val="-4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его</w:t>
      </w:r>
      <w:r w:rsidRPr="007E3264">
        <w:rPr>
          <w:spacing w:val="-4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составления</w:t>
      </w:r>
      <w:r w:rsidRPr="007E3264">
        <w:rPr>
          <w:spacing w:val="-5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и</w:t>
      </w:r>
      <w:r w:rsidRPr="007E3264">
        <w:rPr>
          <w:spacing w:val="-3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соблюдения.</w:t>
      </w:r>
    </w:p>
    <w:p w:rsidR="007E3264" w:rsidRPr="007E3264" w:rsidRDefault="007E3264" w:rsidP="007E3264">
      <w:pPr>
        <w:spacing w:before="60" w:line="292" w:lineRule="auto"/>
        <w:ind w:left="106" w:right="102" w:firstLine="180"/>
        <w:jc w:val="both"/>
        <w:rPr>
          <w:sz w:val="24"/>
          <w:lang w:val="ru-RU"/>
        </w:rPr>
      </w:pPr>
      <w:r w:rsidRPr="007E3264">
        <w:rPr>
          <w:b/>
          <w:i/>
          <w:sz w:val="24"/>
          <w:lang w:val="ru-RU"/>
        </w:rPr>
        <w:t xml:space="preserve">Физическое </w:t>
      </w:r>
      <w:proofErr w:type="spellStart"/>
      <w:r w:rsidRPr="007E3264">
        <w:rPr>
          <w:b/>
          <w:i/>
          <w:sz w:val="24"/>
          <w:lang w:val="ru-RU"/>
        </w:rPr>
        <w:t>совершенствование.</w:t>
      </w:r>
      <w:r w:rsidRPr="007E3264">
        <w:rPr>
          <w:i/>
          <w:sz w:val="24"/>
          <w:lang w:val="ru-RU"/>
        </w:rPr>
        <w:t>Оздоровительная</w:t>
      </w:r>
      <w:proofErr w:type="spellEnd"/>
      <w:r w:rsidRPr="007E3264">
        <w:rPr>
          <w:i/>
          <w:sz w:val="24"/>
          <w:lang w:val="ru-RU"/>
        </w:rPr>
        <w:t xml:space="preserve"> физическая культура. </w:t>
      </w:r>
      <w:r w:rsidRPr="007E3264">
        <w:rPr>
          <w:sz w:val="24"/>
          <w:lang w:val="ru-RU"/>
        </w:rPr>
        <w:t>Гигиена человека и</w:t>
      </w:r>
      <w:r w:rsidRPr="007E3264">
        <w:rPr>
          <w:spacing w:val="1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требования к проведению гигиенических процедур. Осанка и комплексы упражнений для правильного</w:t>
      </w:r>
      <w:r w:rsidRPr="007E3264">
        <w:rPr>
          <w:spacing w:val="-58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её</w:t>
      </w:r>
      <w:r w:rsidRPr="007E3264">
        <w:rPr>
          <w:spacing w:val="-1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развития.</w:t>
      </w:r>
      <w:r w:rsidRPr="007E3264">
        <w:rPr>
          <w:spacing w:val="-1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Физические</w:t>
      </w:r>
      <w:r w:rsidRPr="007E3264">
        <w:rPr>
          <w:spacing w:val="-1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упражнения</w:t>
      </w:r>
      <w:r w:rsidRPr="007E3264">
        <w:rPr>
          <w:spacing w:val="-1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для</w:t>
      </w:r>
      <w:r w:rsidRPr="007E3264">
        <w:rPr>
          <w:spacing w:val="-2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физкультминуток</w:t>
      </w:r>
      <w:r w:rsidRPr="007E3264">
        <w:rPr>
          <w:spacing w:val="-1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и</w:t>
      </w:r>
      <w:r w:rsidRPr="007E3264">
        <w:rPr>
          <w:spacing w:val="-1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утренней</w:t>
      </w:r>
      <w:r w:rsidRPr="007E3264">
        <w:rPr>
          <w:spacing w:val="-1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зарядки.</w:t>
      </w:r>
    </w:p>
    <w:p w:rsidR="007E3264" w:rsidRPr="007E3264" w:rsidRDefault="007E3264" w:rsidP="007E3264">
      <w:pPr>
        <w:spacing w:line="292" w:lineRule="auto"/>
        <w:ind w:left="106" w:firstLine="180"/>
        <w:jc w:val="both"/>
        <w:rPr>
          <w:sz w:val="24"/>
          <w:lang w:val="ru-RU"/>
        </w:rPr>
      </w:pPr>
      <w:r w:rsidRPr="007E3264">
        <w:rPr>
          <w:i/>
          <w:sz w:val="24"/>
          <w:lang w:val="ru-RU"/>
        </w:rPr>
        <w:t>Спортивно-оздоровительная</w:t>
      </w:r>
      <w:r w:rsidRPr="007E3264">
        <w:rPr>
          <w:i/>
          <w:spacing w:val="-6"/>
          <w:sz w:val="24"/>
          <w:lang w:val="ru-RU"/>
        </w:rPr>
        <w:t xml:space="preserve"> </w:t>
      </w:r>
      <w:r w:rsidRPr="007E3264">
        <w:rPr>
          <w:i/>
          <w:sz w:val="24"/>
          <w:lang w:val="ru-RU"/>
        </w:rPr>
        <w:t>физическая</w:t>
      </w:r>
      <w:r w:rsidRPr="007E3264">
        <w:rPr>
          <w:i/>
          <w:spacing w:val="-5"/>
          <w:sz w:val="24"/>
          <w:lang w:val="ru-RU"/>
        </w:rPr>
        <w:t xml:space="preserve"> </w:t>
      </w:r>
      <w:r w:rsidRPr="007E3264">
        <w:rPr>
          <w:i/>
          <w:sz w:val="24"/>
          <w:lang w:val="ru-RU"/>
        </w:rPr>
        <w:t>культура.</w:t>
      </w:r>
      <w:r w:rsidRPr="007E3264">
        <w:rPr>
          <w:i/>
          <w:spacing w:val="-8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Правила</w:t>
      </w:r>
      <w:r w:rsidRPr="007E3264">
        <w:rPr>
          <w:spacing w:val="-5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поведения</w:t>
      </w:r>
      <w:r w:rsidRPr="007E3264">
        <w:rPr>
          <w:spacing w:val="-6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на</w:t>
      </w:r>
      <w:r w:rsidRPr="007E3264">
        <w:rPr>
          <w:spacing w:val="-5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уроках</w:t>
      </w:r>
      <w:r w:rsidRPr="007E3264">
        <w:rPr>
          <w:spacing w:val="-5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физической</w:t>
      </w:r>
      <w:r w:rsidRPr="007E3264">
        <w:rPr>
          <w:spacing w:val="-57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культуры,</w:t>
      </w:r>
      <w:r w:rsidRPr="007E3264">
        <w:rPr>
          <w:spacing w:val="-1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подбора</w:t>
      </w:r>
      <w:r w:rsidRPr="007E3264">
        <w:rPr>
          <w:spacing w:val="-1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одежды</w:t>
      </w:r>
      <w:r w:rsidRPr="007E3264">
        <w:rPr>
          <w:spacing w:val="-1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для</w:t>
      </w:r>
      <w:r w:rsidRPr="007E3264">
        <w:rPr>
          <w:spacing w:val="-2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занятий</w:t>
      </w:r>
      <w:r w:rsidRPr="007E3264">
        <w:rPr>
          <w:spacing w:val="-1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в</w:t>
      </w:r>
      <w:r w:rsidRPr="007E3264">
        <w:rPr>
          <w:spacing w:val="-1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спортивном</w:t>
      </w:r>
      <w:r w:rsidRPr="007E3264">
        <w:rPr>
          <w:spacing w:val="-1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зале</w:t>
      </w:r>
      <w:r w:rsidRPr="007E3264">
        <w:rPr>
          <w:spacing w:val="-1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и</w:t>
      </w:r>
      <w:r w:rsidRPr="007E3264">
        <w:rPr>
          <w:spacing w:val="-1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на</w:t>
      </w:r>
      <w:r w:rsidRPr="007E3264">
        <w:rPr>
          <w:spacing w:val="-1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открытом</w:t>
      </w:r>
      <w:r w:rsidRPr="007E3264">
        <w:rPr>
          <w:spacing w:val="-1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воздухе.</w:t>
      </w:r>
    </w:p>
    <w:p w:rsidR="007E3264" w:rsidRPr="007E3264" w:rsidRDefault="007E3264" w:rsidP="007E3264">
      <w:pPr>
        <w:pStyle w:val="af"/>
        <w:spacing w:line="292" w:lineRule="auto"/>
        <w:ind w:left="106" w:right="745" w:firstLine="180"/>
        <w:jc w:val="both"/>
        <w:rPr>
          <w:lang w:val="ru-RU"/>
        </w:rPr>
      </w:pPr>
      <w:r w:rsidRPr="007E3264">
        <w:rPr>
          <w:lang w:val="ru-RU"/>
        </w:rPr>
        <w:t>Гимнастика с основами акробатики. Исходные положения в физических упражнениях: стойки,</w:t>
      </w:r>
      <w:r w:rsidRPr="007E3264">
        <w:rPr>
          <w:spacing w:val="-58"/>
          <w:lang w:val="ru-RU"/>
        </w:rPr>
        <w:t xml:space="preserve"> </w:t>
      </w:r>
      <w:r w:rsidRPr="007E3264">
        <w:rPr>
          <w:lang w:val="ru-RU"/>
        </w:rPr>
        <w:t>упоры, седы, положения лёжа. Строевые упражнения: построение и перестроение в одну и две</w:t>
      </w:r>
      <w:r w:rsidRPr="007E3264">
        <w:rPr>
          <w:spacing w:val="1"/>
          <w:lang w:val="ru-RU"/>
        </w:rPr>
        <w:t xml:space="preserve"> </w:t>
      </w:r>
      <w:r w:rsidRPr="007E3264">
        <w:rPr>
          <w:lang w:val="ru-RU"/>
        </w:rPr>
        <w:t>шеренги, стоя на месте; повороты направо и налево; передвижение в колонне по одному с</w:t>
      </w:r>
      <w:r w:rsidRPr="007E3264">
        <w:rPr>
          <w:spacing w:val="1"/>
          <w:lang w:val="ru-RU"/>
        </w:rPr>
        <w:t xml:space="preserve"> </w:t>
      </w:r>
      <w:r w:rsidRPr="007E3264">
        <w:rPr>
          <w:lang w:val="ru-RU"/>
        </w:rPr>
        <w:t>равномерной</w:t>
      </w:r>
      <w:r w:rsidRPr="007E3264">
        <w:rPr>
          <w:spacing w:val="-1"/>
          <w:lang w:val="ru-RU"/>
        </w:rPr>
        <w:t xml:space="preserve"> </w:t>
      </w:r>
      <w:r w:rsidRPr="007E3264">
        <w:rPr>
          <w:lang w:val="ru-RU"/>
        </w:rPr>
        <w:t>скоростью.</w:t>
      </w:r>
    </w:p>
    <w:p w:rsidR="007E3264" w:rsidRPr="007E3264" w:rsidRDefault="007E3264" w:rsidP="007E3264">
      <w:pPr>
        <w:pStyle w:val="af"/>
        <w:spacing w:line="292" w:lineRule="auto"/>
        <w:ind w:left="106" w:right="268" w:firstLine="180"/>
        <w:jc w:val="both"/>
        <w:rPr>
          <w:lang w:val="ru-RU"/>
        </w:rPr>
      </w:pPr>
      <w:r w:rsidRPr="007E3264">
        <w:rPr>
          <w:lang w:val="ru-RU"/>
        </w:rPr>
        <w:t>Гимнастические упражнения: стилизованные способы передвижения ходьбой и бегом; упражнения</w:t>
      </w:r>
      <w:r w:rsidRPr="007E3264">
        <w:rPr>
          <w:spacing w:val="-58"/>
          <w:lang w:val="ru-RU"/>
        </w:rPr>
        <w:t xml:space="preserve"> </w:t>
      </w:r>
      <w:r w:rsidRPr="007E3264">
        <w:rPr>
          <w:lang w:val="ru-RU"/>
        </w:rPr>
        <w:t>с</w:t>
      </w:r>
      <w:r w:rsidRPr="007E3264">
        <w:rPr>
          <w:spacing w:val="-3"/>
          <w:lang w:val="ru-RU"/>
        </w:rPr>
        <w:t xml:space="preserve"> </w:t>
      </w:r>
      <w:r w:rsidRPr="007E3264">
        <w:rPr>
          <w:lang w:val="ru-RU"/>
        </w:rPr>
        <w:t>гимнастическим</w:t>
      </w:r>
      <w:r w:rsidRPr="007E3264">
        <w:rPr>
          <w:spacing w:val="-2"/>
          <w:lang w:val="ru-RU"/>
        </w:rPr>
        <w:t xml:space="preserve"> </w:t>
      </w:r>
      <w:r w:rsidRPr="007E3264">
        <w:rPr>
          <w:lang w:val="ru-RU"/>
        </w:rPr>
        <w:t>мячом</w:t>
      </w:r>
      <w:r w:rsidRPr="007E3264">
        <w:rPr>
          <w:spacing w:val="-2"/>
          <w:lang w:val="ru-RU"/>
        </w:rPr>
        <w:t xml:space="preserve"> </w:t>
      </w:r>
      <w:r w:rsidRPr="007E3264">
        <w:rPr>
          <w:lang w:val="ru-RU"/>
        </w:rPr>
        <w:t>и</w:t>
      </w:r>
      <w:r w:rsidRPr="007E3264">
        <w:rPr>
          <w:spacing w:val="-2"/>
          <w:lang w:val="ru-RU"/>
        </w:rPr>
        <w:t xml:space="preserve"> </w:t>
      </w:r>
      <w:r w:rsidRPr="007E3264">
        <w:rPr>
          <w:lang w:val="ru-RU"/>
        </w:rPr>
        <w:t>гимнастической</w:t>
      </w:r>
      <w:r w:rsidRPr="007E3264">
        <w:rPr>
          <w:spacing w:val="-2"/>
          <w:lang w:val="ru-RU"/>
        </w:rPr>
        <w:t xml:space="preserve"> </w:t>
      </w:r>
      <w:r w:rsidRPr="007E3264">
        <w:rPr>
          <w:lang w:val="ru-RU"/>
        </w:rPr>
        <w:t>скакалкой;</w:t>
      </w:r>
      <w:r w:rsidRPr="007E3264">
        <w:rPr>
          <w:spacing w:val="-3"/>
          <w:lang w:val="ru-RU"/>
        </w:rPr>
        <w:t xml:space="preserve"> </w:t>
      </w:r>
      <w:r w:rsidRPr="007E3264">
        <w:rPr>
          <w:lang w:val="ru-RU"/>
        </w:rPr>
        <w:t>стилизованные</w:t>
      </w:r>
      <w:r w:rsidRPr="007E3264">
        <w:rPr>
          <w:spacing w:val="-3"/>
          <w:lang w:val="ru-RU"/>
        </w:rPr>
        <w:t xml:space="preserve"> </w:t>
      </w:r>
      <w:r w:rsidRPr="007E3264">
        <w:rPr>
          <w:lang w:val="ru-RU"/>
        </w:rPr>
        <w:t>гимнастические</w:t>
      </w:r>
      <w:r w:rsidRPr="007E3264">
        <w:rPr>
          <w:spacing w:val="-2"/>
          <w:lang w:val="ru-RU"/>
        </w:rPr>
        <w:t xml:space="preserve"> </w:t>
      </w:r>
      <w:r w:rsidRPr="007E3264">
        <w:rPr>
          <w:lang w:val="ru-RU"/>
        </w:rPr>
        <w:t>прыжки.</w:t>
      </w:r>
    </w:p>
    <w:p w:rsidR="007E3264" w:rsidRPr="007E3264" w:rsidRDefault="007E3264" w:rsidP="007E3264">
      <w:pPr>
        <w:pStyle w:val="af"/>
        <w:spacing w:line="292" w:lineRule="auto"/>
        <w:ind w:left="106" w:right="181" w:firstLine="180"/>
        <w:jc w:val="both"/>
        <w:rPr>
          <w:lang w:val="ru-RU"/>
        </w:rPr>
      </w:pPr>
      <w:r w:rsidRPr="007E3264">
        <w:rPr>
          <w:lang w:val="ru-RU"/>
        </w:rPr>
        <w:t>Акробатические упражнения: подъём туловища из положения лёжа на спине и животе; подъём ног</w:t>
      </w:r>
      <w:r w:rsidRPr="007E3264">
        <w:rPr>
          <w:spacing w:val="1"/>
          <w:lang w:val="ru-RU"/>
        </w:rPr>
        <w:t xml:space="preserve"> </w:t>
      </w:r>
      <w:r w:rsidRPr="007E3264">
        <w:rPr>
          <w:lang w:val="ru-RU"/>
        </w:rPr>
        <w:t>из</w:t>
      </w:r>
      <w:r w:rsidRPr="007E3264">
        <w:rPr>
          <w:spacing w:val="-3"/>
          <w:lang w:val="ru-RU"/>
        </w:rPr>
        <w:t xml:space="preserve"> </w:t>
      </w:r>
      <w:r w:rsidRPr="007E3264">
        <w:rPr>
          <w:lang w:val="ru-RU"/>
        </w:rPr>
        <w:t>положения</w:t>
      </w:r>
      <w:r w:rsidRPr="007E3264">
        <w:rPr>
          <w:spacing w:val="-3"/>
          <w:lang w:val="ru-RU"/>
        </w:rPr>
        <w:t xml:space="preserve"> </w:t>
      </w:r>
      <w:r w:rsidRPr="007E3264">
        <w:rPr>
          <w:lang w:val="ru-RU"/>
        </w:rPr>
        <w:t>лёжа</w:t>
      </w:r>
      <w:r w:rsidRPr="007E3264">
        <w:rPr>
          <w:spacing w:val="-2"/>
          <w:lang w:val="ru-RU"/>
        </w:rPr>
        <w:t xml:space="preserve"> </w:t>
      </w:r>
      <w:r w:rsidRPr="007E3264">
        <w:rPr>
          <w:lang w:val="ru-RU"/>
        </w:rPr>
        <w:t>на</w:t>
      </w:r>
      <w:r w:rsidRPr="007E3264">
        <w:rPr>
          <w:spacing w:val="-2"/>
          <w:lang w:val="ru-RU"/>
        </w:rPr>
        <w:t xml:space="preserve"> </w:t>
      </w:r>
      <w:r w:rsidRPr="007E3264">
        <w:rPr>
          <w:lang w:val="ru-RU"/>
        </w:rPr>
        <w:t>животе;</w:t>
      </w:r>
      <w:r w:rsidRPr="007E3264">
        <w:rPr>
          <w:spacing w:val="-3"/>
          <w:lang w:val="ru-RU"/>
        </w:rPr>
        <w:t xml:space="preserve"> </w:t>
      </w:r>
      <w:r w:rsidRPr="007E3264">
        <w:rPr>
          <w:lang w:val="ru-RU"/>
        </w:rPr>
        <w:t>сгибание</w:t>
      </w:r>
      <w:r w:rsidRPr="007E3264">
        <w:rPr>
          <w:spacing w:val="-2"/>
          <w:lang w:val="ru-RU"/>
        </w:rPr>
        <w:t xml:space="preserve"> </w:t>
      </w:r>
      <w:r w:rsidRPr="007E3264">
        <w:rPr>
          <w:lang w:val="ru-RU"/>
        </w:rPr>
        <w:t>рук</w:t>
      </w:r>
      <w:r w:rsidRPr="007E3264">
        <w:rPr>
          <w:spacing w:val="-3"/>
          <w:lang w:val="ru-RU"/>
        </w:rPr>
        <w:t xml:space="preserve"> </w:t>
      </w:r>
      <w:r w:rsidRPr="007E3264">
        <w:rPr>
          <w:lang w:val="ru-RU"/>
        </w:rPr>
        <w:t>в</w:t>
      </w:r>
      <w:r w:rsidRPr="007E3264">
        <w:rPr>
          <w:spacing w:val="-3"/>
          <w:lang w:val="ru-RU"/>
        </w:rPr>
        <w:t xml:space="preserve"> </w:t>
      </w:r>
      <w:r w:rsidRPr="007E3264">
        <w:rPr>
          <w:lang w:val="ru-RU"/>
        </w:rPr>
        <w:t>положении</w:t>
      </w:r>
      <w:r w:rsidRPr="007E3264">
        <w:rPr>
          <w:spacing w:val="-2"/>
          <w:lang w:val="ru-RU"/>
        </w:rPr>
        <w:t xml:space="preserve"> </w:t>
      </w:r>
      <w:r w:rsidRPr="007E3264">
        <w:rPr>
          <w:lang w:val="ru-RU"/>
        </w:rPr>
        <w:t>упор</w:t>
      </w:r>
      <w:r w:rsidRPr="007E3264">
        <w:rPr>
          <w:spacing w:val="-2"/>
          <w:lang w:val="ru-RU"/>
        </w:rPr>
        <w:t xml:space="preserve"> </w:t>
      </w:r>
      <w:r w:rsidRPr="007E3264">
        <w:rPr>
          <w:lang w:val="ru-RU"/>
        </w:rPr>
        <w:t>лёжа;</w:t>
      </w:r>
      <w:r w:rsidRPr="007E3264">
        <w:rPr>
          <w:spacing w:val="-3"/>
          <w:lang w:val="ru-RU"/>
        </w:rPr>
        <w:t xml:space="preserve"> </w:t>
      </w:r>
      <w:r w:rsidRPr="007E3264">
        <w:rPr>
          <w:lang w:val="ru-RU"/>
        </w:rPr>
        <w:t>прыжки</w:t>
      </w:r>
      <w:r w:rsidRPr="007E3264">
        <w:rPr>
          <w:spacing w:val="-2"/>
          <w:lang w:val="ru-RU"/>
        </w:rPr>
        <w:t xml:space="preserve"> </w:t>
      </w:r>
      <w:r w:rsidRPr="007E3264">
        <w:rPr>
          <w:lang w:val="ru-RU"/>
        </w:rPr>
        <w:t>в</w:t>
      </w:r>
      <w:r w:rsidRPr="007E3264">
        <w:rPr>
          <w:spacing w:val="-3"/>
          <w:lang w:val="ru-RU"/>
        </w:rPr>
        <w:t xml:space="preserve"> </w:t>
      </w:r>
      <w:r w:rsidRPr="007E3264">
        <w:rPr>
          <w:lang w:val="ru-RU"/>
        </w:rPr>
        <w:t>группировке,</w:t>
      </w:r>
      <w:r w:rsidRPr="007E3264">
        <w:rPr>
          <w:spacing w:val="-2"/>
          <w:lang w:val="ru-RU"/>
        </w:rPr>
        <w:t xml:space="preserve"> </w:t>
      </w:r>
      <w:r w:rsidRPr="007E3264">
        <w:rPr>
          <w:lang w:val="ru-RU"/>
        </w:rPr>
        <w:t>толчком</w:t>
      </w:r>
      <w:r w:rsidRPr="007E3264">
        <w:rPr>
          <w:spacing w:val="-57"/>
          <w:lang w:val="ru-RU"/>
        </w:rPr>
        <w:t xml:space="preserve"> </w:t>
      </w:r>
      <w:r w:rsidRPr="007E3264">
        <w:rPr>
          <w:lang w:val="ru-RU"/>
        </w:rPr>
        <w:t>двумя</w:t>
      </w:r>
      <w:r w:rsidRPr="007E3264">
        <w:rPr>
          <w:spacing w:val="-2"/>
          <w:lang w:val="ru-RU"/>
        </w:rPr>
        <w:t xml:space="preserve"> </w:t>
      </w:r>
      <w:r w:rsidRPr="007E3264">
        <w:rPr>
          <w:lang w:val="ru-RU"/>
        </w:rPr>
        <w:t>ногами;</w:t>
      </w:r>
      <w:r w:rsidRPr="007E3264">
        <w:rPr>
          <w:spacing w:val="-1"/>
          <w:lang w:val="ru-RU"/>
        </w:rPr>
        <w:t xml:space="preserve"> </w:t>
      </w:r>
      <w:r w:rsidRPr="007E3264">
        <w:rPr>
          <w:lang w:val="ru-RU"/>
        </w:rPr>
        <w:t>прыжки в</w:t>
      </w:r>
      <w:r w:rsidRPr="007E3264">
        <w:rPr>
          <w:spacing w:val="-1"/>
          <w:lang w:val="ru-RU"/>
        </w:rPr>
        <w:t xml:space="preserve"> </w:t>
      </w:r>
      <w:r w:rsidRPr="007E3264">
        <w:rPr>
          <w:lang w:val="ru-RU"/>
        </w:rPr>
        <w:t>упоре на</w:t>
      </w:r>
      <w:r w:rsidRPr="007E3264">
        <w:rPr>
          <w:spacing w:val="-1"/>
          <w:lang w:val="ru-RU"/>
        </w:rPr>
        <w:t xml:space="preserve"> </w:t>
      </w:r>
      <w:r w:rsidRPr="007E3264">
        <w:rPr>
          <w:lang w:val="ru-RU"/>
        </w:rPr>
        <w:t>руки, толчком двумя</w:t>
      </w:r>
      <w:r w:rsidRPr="007E3264">
        <w:rPr>
          <w:spacing w:val="-1"/>
          <w:lang w:val="ru-RU"/>
        </w:rPr>
        <w:t xml:space="preserve"> </w:t>
      </w:r>
      <w:r w:rsidRPr="007E3264">
        <w:rPr>
          <w:lang w:val="ru-RU"/>
        </w:rPr>
        <w:t>ногами.</w:t>
      </w:r>
    </w:p>
    <w:p w:rsidR="007E3264" w:rsidRPr="007E3264" w:rsidRDefault="007E3264" w:rsidP="007E3264">
      <w:pPr>
        <w:pStyle w:val="af"/>
        <w:spacing w:line="292" w:lineRule="auto"/>
        <w:ind w:left="106" w:right="309" w:firstLine="180"/>
        <w:jc w:val="both"/>
        <w:rPr>
          <w:lang w:val="ru-RU"/>
        </w:rPr>
      </w:pPr>
      <w:r w:rsidRPr="007E3264">
        <w:rPr>
          <w:lang w:val="ru-RU"/>
        </w:rPr>
        <w:t>Лыжная подготовка. Переноска лыж к месту занятия. Основная стойка лыжника. Передвижение на</w:t>
      </w:r>
      <w:r w:rsidRPr="007E3264">
        <w:rPr>
          <w:spacing w:val="-58"/>
          <w:lang w:val="ru-RU"/>
        </w:rPr>
        <w:t xml:space="preserve"> </w:t>
      </w:r>
      <w:r w:rsidRPr="007E3264">
        <w:rPr>
          <w:lang w:val="ru-RU"/>
        </w:rPr>
        <w:t>лыжах</w:t>
      </w:r>
      <w:r w:rsidRPr="007E3264">
        <w:rPr>
          <w:spacing w:val="-3"/>
          <w:lang w:val="ru-RU"/>
        </w:rPr>
        <w:t xml:space="preserve"> </w:t>
      </w:r>
      <w:r w:rsidRPr="007E3264">
        <w:rPr>
          <w:lang w:val="ru-RU"/>
        </w:rPr>
        <w:t>ступающим</w:t>
      </w:r>
      <w:r w:rsidRPr="007E3264">
        <w:rPr>
          <w:spacing w:val="-2"/>
          <w:lang w:val="ru-RU"/>
        </w:rPr>
        <w:t xml:space="preserve"> </w:t>
      </w:r>
      <w:r w:rsidRPr="007E3264">
        <w:rPr>
          <w:lang w:val="ru-RU"/>
        </w:rPr>
        <w:t>шагом</w:t>
      </w:r>
      <w:r w:rsidRPr="007E3264">
        <w:rPr>
          <w:spacing w:val="-2"/>
          <w:lang w:val="ru-RU"/>
        </w:rPr>
        <w:t xml:space="preserve"> </w:t>
      </w:r>
      <w:r w:rsidRPr="007E3264">
        <w:rPr>
          <w:lang w:val="ru-RU"/>
        </w:rPr>
        <w:t>(без</w:t>
      </w:r>
      <w:r w:rsidRPr="007E3264">
        <w:rPr>
          <w:spacing w:val="-3"/>
          <w:lang w:val="ru-RU"/>
        </w:rPr>
        <w:t xml:space="preserve"> </w:t>
      </w:r>
      <w:r w:rsidRPr="007E3264">
        <w:rPr>
          <w:lang w:val="ru-RU"/>
        </w:rPr>
        <w:t>палок).</w:t>
      </w:r>
      <w:r w:rsidRPr="007E3264">
        <w:rPr>
          <w:spacing w:val="-2"/>
          <w:lang w:val="ru-RU"/>
        </w:rPr>
        <w:t xml:space="preserve"> </w:t>
      </w:r>
      <w:r w:rsidRPr="007E3264">
        <w:rPr>
          <w:lang w:val="ru-RU"/>
        </w:rPr>
        <w:t>Передвижение</w:t>
      </w:r>
      <w:r w:rsidRPr="007E3264">
        <w:rPr>
          <w:spacing w:val="-2"/>
          <w:lang w:val="ru-RU"/>
        </w:rPr>
        <w:t xml:space="preserve"> </w:t>
      </w:r>
      <w:r w:rsidRPr="007E3264">
        <w:rPr>
          <w:lang w:val="ru-RU"/>
        </w:rPr>
        <w:t>на</w:t>
      </w:r>
      <w:r w:rsidRPr="007E3264">
        <w:rPr>
          <w:spacing w:val="-2"/>
          <w:lang w:val="ru-RU"/>
        </w:rPr>
        <w:t xml:space="preserve"> </w:t>
      </w:r>
      <w:r w:rsidRPr="007E3264">
        <w:rPr>
          <w:lang w:val="ru-RU"/>
        </w:rPr>
        <w:t>лыжах</w:t>
      </w:r>
      <w:r w:rsidRPr="007E3264">
        <w:rPr>
          <w:spacing w:val="-2"/>
          <w:lang w:val="ru-RU"/>
        </w:rPr>
        <w:t xml:space="preserve"> </w:t>
      </w:r>
      <w:r w:rsidRPr="007E3264">
        <w:rPr>
          <w:lang w:val="ru-RU"/>
        </w:rPr>
        <w:t>скользящим</w:t>
      </w:r>
      <w:r w:rsidRPr="007E3264">
        <w:rPr>
          <w:spacing w:val="-2"/>
          <w:lang w:val="ru-RU"/>
        </w:rPr>
        <w:t xml:space="preserve"> </w:t>
      </w:r>
      <w:r w:rsidRPr="007E3264">
        <w:rPr>
          <w:lang w:val="ru-RU"/>
        </w:rPr>
        <w:t>шагом</w:t>
      </w:r>
      <w:r w:rsidRPr="007E3264">
        <w:rPr>
          <w:spacing w:val="-2"/>
          <w:lang w:val="ru-RU"/>
        </w:rPr>
        <w:t xml:space="preserve"> </w:t>
      </w:r>
      <w:r w:rsidRPr="007E3264">
        <w:rPr>
          <w:lang w:val="ru-RU"/>
        </w:rPr>
        <w:t>(без</w:t>
      </w:r>
      <w:r w:rsidRPr="007E3264">
        <w:rPr>
          <w:spacing w:val="-3"/>
          <w:lang w:val="ru-RU"/>
        </w:rPr>
        <w:t xml:space="preserve"> </w:t>
      </w:r>
      <w:r w:rsidRPr="007E3264">
        <w:rPr>
          <w:lang w:val="ru-RU"/>
        </w:rPr>
        <w:t>палок).</w:t>
      </w:r>
    </w:p>
    <w:p w:rsidR="007E3264" w:rsidRPr="007E3264" w:rsidRDefault="007E3264" w:rsidP="007E3264">
      <w:pPr>
        <w:pStyle w:val="af"/>
        <w:spacing w:line="292" w:lineRule="auto"/>
        <w:ind w:left="106" w:right="84" w:firstLine="180"/>
        <w:jc w:val="both"/>
        <w:rPr>
          <w:lang w:val="ru-RU"/>
        </w:rPr>
      </w:pPr>
      <w:r w:rsidRPr="007E3264">
        <w:rPr>
          <w:lang w:val="ru-RU"/>
        </w:rPr>
        <w:t>Лёгкая атлетика. Равномерная ходьба и равномерный бег. Прыжки в длину и высоту с места толчком</w:t>
      </w:r>
      <w:r w:rsidRPr="007E3264">
        <w:rPr>
          <w:spacing w:val="-58"/>
          <w:lang w:val="ru-RU"/>
        </w:rPr>
        <w:t xml:space="preserve"> </w:t>
      </w:r>
      <w:r w:rsidRPr="007E3264">
        <w:rPr>
          <w:lang w:val="ru-RU"/>
        </w:rPr>
        <w:t>двумя</w:t>
      </w:r>
      <w:r w:rsidRPr="007E3264">
        <w:rPr>
          <w:spacing w:val="-2"/>
          <w:lang w:val="ru-RU"/>
        </w:rPr>
        <w:t xml:space="preserve"> </w:t>
      </w:r>
      <w:r w:rsidRPr="007E3264">
        <w:rPr>
          <w:lang w:val="ru-RU"/>
        </w:rPr>
        <w:t>ногами, в</w:t>
      </w:r>
      <w:r w:rsidRPr="007E3264">
        <w:rPr>
          <w:spacing w:val="-1"/>
          <w:lang w:val="ru-RU"/>
        </w:rPr>
        <w:t xml:space="preserve"> </w:t>
      </w:r>
      <w:r w:rsidRPr="007E3264">
        <w:rPr>
          <w:lang w:val="ru-RU"/>
        </w:rPr>
        <w:t>высоту с прямого разбега.</w:t>
      </w:r>
    </w:p>
    <w:p w:rsidR="007E3264" w:rsidRPr="007E3264" w:rsidRDefault="007E3264" w:rsidP="007E3264">
      <w:pPr>
        <w:pStyle w:val="af"/>
        <w:spacing w:line="275" w:lineRule="exact"/>
        <w:ind w:left="286"/>
        <w:jc w:val="both"/>
        <w:rPr>
          <w:lang w:val="ru-RU"/>
        </w:rPr>
      </w:pPr>
      <w:r w:rsidRPr="007E3264">
        <w:rPr>
          <w:lang w:val="ru-RU"/>
        </w:rPr>
        <w:t>Подвижные</w:t>
      </w:r>
      <w:r w:rsidRPr="007E3264">
        <w:rPr>
          <w:spacing w:val="-3"/>
          <w:lang w:val="ru-RU"/>
        </w:rPr>
        <w:t xml:space="preserve"> </w:t>
      </w:r>
      <w:r w:rsidRPr="007E3264">
        <w:rPr>
          <w:lang w:val="ru-RU"/>
        </w:rPr>
        <w:t>и</w:t>
      </w:r>
      <w:r w:rsidRPr="007E3264">
        <w:rPr>
          <w:spacing w:val="-3"/>
          <w:lang w:val="ru-RU"/>
        </w:rPr>
        <w:t xml:space="preserve"> </w:t>
      </w:r>
      <w:r w:rsidRPr="007E3264">
        <w:rPr>
          <w:lang w:val="ru-RU"/>
        </w:rPr>
        <w:t>спортивные</w:t>
      </w:r>
      <w:r w:rsidRPr="007E3264">
        <w:rPr>
          <w:spacing w:val="-3"/>
          <w:lang w:val="ru-RU"/>
        </w:rPr>
        <w:t xml:space="preserve"> </w:t>
      </w:r>
      <w:r w:rsidRPr="007E3264">
        <w:rPr>
          <w:lang w:val="ru-RU"/>
        </w:rPr>
        <w:t>игры.</w:t>
      </w:r>
      <w:r w:rsidRPr="007E3264">
        <w:rPr>
          <w:spacing w:val="-3"/>
          <w:lang w:val="ru-RU"/>
        </w:rPr>
        <w:t xml:space="preserve"> </w:t>
      </w:r>
      <w:r w:rsidRPr="007E3264">
        <w:rPr>
          <w:lang w:val="ru-RU"/>
        </w:rPr>
        <w:t>Считалки</w:t>
      </w:r>
      <w:r w:rsidRPr="007E3264">
        <w:rPr>
          <w:spacing w:val="-3"/>
          <w:lang w:val="ru-RU"/>
        </w:rPr>
        <w:t xml:space="preserve"> </w:t>
      </w:r>
      <w:r w:rsidRPr="007E3264">
        <w:rPr>
          <w:lang w:val="ru-RU"/>
        </w:rPr>
        <w:t>для</w:t>
      </w:r>
      <w:r w:rsidRPr="007E3264">
        <w:rPr>
          <w:spacing w:val="-4"/>
          <w:lang w:val="ru-RU"/>
        </w:rPr>
        <w:t xml:space="preserve"> </w:t>
      </w:r>
      <w:r w:rsidRPr="007E3264">
        <w:rPr>
          <w:lang w:val="ru-RU"/>
        </w:rPr>
        <w:t>самостоятельной</w:t>
      </w:r>
      <w:r w:rsidRPr="007E3264">
        <w:rPr>
          <w:spacing w:val="-3"/>
          <w:lang w:val="ru-RU"/>
        </w:rPr>
        <w:t xml:space="preserve"> </w:t>
      </w:r>
      <w:r w:rsidRPr="007E3264">
        <w:rPr>
          <w:lang w:val="ru-RU"/>
        </w:rPr>
        <w:t>организации</w:t>
      </w:r>
      <w:r w:rsidRPr="007E3264">
        <w:rPr>
          <w:spacing w:val="-3"/>
          <w:lang w:val="ru-RU"/>
        </w:rPr>
        <w:t xml:space="preserve"> </w:t>
      </w:r>
      <w:r w:rsidRPr="007E3264">
        <w:rPr>
          <w:lang w:val="ru-RU"/>
        </w:rPr>
        <w:t>подвижных</w:t>
      </w:r>
      <w:r w:rsidRPr="007E3264">
        <w:rPr>
          <w:spacing w:val="-3"/>
          <w:lang w:val="ru-RU"/>
        </w:rPr>
        <w:t xml:space="preserve"> </w:t>
      </w:r>
      <w:r w:rsidRPr="007E3264">
        <w:rPr>
          <w:lang w:val="ru-RU"/>
        </w:rPr>
        <w:t>игр.</w:t>
      </w:r>
    </w:p>
    <w:p w:rsidR="007E3264" w:rsidRPr="007E3264" w:rsidRDefault="007E3264" w:rsidP="007E3264">
      <w:pPr>
        <w:spacing w:before="50" w:line="292" w:lineRule="auto"/>
        <w:ind w:left="106" w:right="825" w:firstLine="180"/>
        <w:jc w:val="both"/>
        <w:rPr>
          <w:sz w:val="24"/>
          <w:lang w:val="ru-RU"/>
        </w:rPr>
      </w:pPr>
      <w:proofErr w:type="spellStart"/>
      <w:r w:rsidRPr="007E3264">
        <w:rPr>
          <w:i/>
          <w:sz w:val="24"/>
          <w:lang w:val="ru-RU"/>
        </w:rPr>
        <w:t>Прикладно</w:t>
      </w:r>
      <w:proofErr w:type="spellEnd"/>
      <w:r w:rsidRPr="007E3264">
        <w:rPr>
          <w:i/>
          <w:sz w:val="24"/>
          <w:lang w:val="ru-RU"/>
        </w:rPr>
        <w:t>-ориентированная физическая культура</w:t>
      </w:r>
      <w:r w:rsidRPr="007E3264">
        <w:rPr>
          <w:sz w:val="24"/>
          <w:lang w:val="ru-RU"/>
        </w:rPr>
        <w:t>. Развитие основных физических качеств</w:t>
      </w:r>
      <w:r w:rsidRPr="007E3264">
        <w:rPr>
          <w:spacing w:val="1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средствами спортивных и подвижных игр. Подготовка к выполнению нормативных требований</w:t>
      </w:r>
      <w:r w:rsidRPr="007E3264">
        <w:rPr>
          <w:spacing w:val="-57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комплекса</w:t>
      </w:r>
      <w:r w:rsidRPr="007E3264">
        <w:rPr>
          <w:spacing w:val="-1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ГТО.</w:t>
      </w:r>
    </w:p>
    <w:p w:rsidR="007E3264" w:rsidRPr="007E3264" w:rsidRDefault="007E3264" w:rsidP="007E3264">
      <w:pPr>
        <w:spacing w:line="292" w:lineRule="auto"/>
        <w:jc w:val="both"/>
        <w:rPr>
          <w:sz w:val="24"/>
          <w:lang w:val="ru-RU"/>
        </w:rPr>
        <w:sectPr w:rsidR="007E3264" w:rsidRPr="007E3264">
          <w:pgSz w:w="11900" w:h="16840"/>
          <w:pgMar w:top="520" w:right="540" w:bottom="280" w:left="560" w:header="720" w:footer="720" w:gutter="0"/>
          <w:cols w:space="720"/>
        </w:sectPr>
      </w:pPr>
    </w:p>
    <w:p w:rsidR="007E3264" w:rsidRPr="007E3264" w:rsidRDefault="007E3264" w:rsidP="007E3264">
      <w:pPr>
        <w:pStyle w:val="1"/>
        <w:jc w:val="both"/>
        <w:rPr>
          <w:lang w:val="ru-RU"/>
        </w:rPr>
      </w:pPr>
      <w:r w:rsidRPr="00FA7890">
        <w:rPr>
          <w:noProof/>
          <w:color w:val="auto"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3810" t="1905" r="3810" b="0"/>
                <wp:wrapTopAndBottom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4908D" id="Прямоугольник 7" o:spid="_x0000_s1026" style="position:absolute;margin-left:33.3pt;margin-top:22.9pt;width:528.15pt;height:.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 w:rsidRPr="00FA7890">
        <w:rPr>
          <w:color w:val="auto"/>
          <w:lang w:val="ru-RU"/>
        </w:rPr>
        <w:t>ПЛАНИРУЕМЫЕ</w:t>
      </w:r>
      <w:r w:rsidRPr="00FA7890">
        <w:rPr>
          <w:color w:val="auto"/>
          <w:spacing w:val="-11"/>
          <w:lang w:val="ru-RU"/>
        </w:rPr>
        <w:t xml:space="preserve"> </w:t>
      </w:r>
      <w:r w:rsidRPr="00FA7890">
        <w:rPr>
          <w:color w:val="auto"/>
          <w:lang w:val="ru-RU"/>
        </w:rPr>
        <w:t>ОБРАЗОВАТЕЛЬНЫЕ</w:t>
      </w:r>
      <w:r w:rsidRPr="00FA7890">
        <w:rPr>
          <w:color w:val="auto"/>
          <w:spacing w:val="-11"/>
          <w:lang w:val="ru-RU"/>
        </w:rPr>
        <w:t xml:space="preserve"> </w:t>
      </w:r>
      <w:r w:rsidRPr="00FA7890">
        <w:rPr>
          <w:color w:val="auto"/>
          <w:lang w:val="ru-RU"/>
        </w:rPr>
        <w:t>РЕЗУЛЬТАТЫ</w:t>
      </w:r>
    </w:p>
    <w:p w:rsidR="007E3264" w:rsidRPr="007E3264" w:rsidRDefault="007E3264" w:rsidP="007E3264">
      <w:pPr>
        <w:spacing w:before="179"/>
        <w:ind w:left="286"/>
        <w:jc w:val="both"/>
        <w:rPr>
          <w:b/>
          <w:sz w:val="24"/>
          <w:lang w:val="ru-RU"/>
        </w:rPr>
      </w:pPr>
      <w:r w:rsidRPr="007E3264">
        <w:rPr>
          <w:b/>
          <w:sz w:val="24"/>
          <w:lang w:val="ru-RU"/>
        </w:rPr>
        <w:t>Личностные</w:t>
      </w:r>
      <w:r w:rsidRPr="007E3264">
        <w:rPr>
          <w:b/>
          <w:spacing w:val="-7"/>
          <w:sz w:val="24"/>
          <w:lang w:val="ru-RU"/>
        </w:rPr>
        <w:t xml:space="preserve"> </w:t>
      </w:r>
      <w:r w:rsidRPr="007E3264">
        <w:rPr>
          <w:b/>
          <w:sz w:val="24"/>
          <w:lang w:val="ru-RU"/>
        </w:rPr>
        <w:t>результаты</w:t>
      </w:r>
    </w:p>
    <w:p w:rsidR="007E3264" w:rsidRPr="007E3264" w:rsidRDefault="007E3264" w:rsidP="007E3264">
      <w:pPr>
        <w:pStyle w:val="af"/>
        <w:spacing w:before="180" w:line="292" w:lineRule="auto"/>
        <w:ind w:left="106" w:firstLine="180"/>
        <w:jc w:val="both"/>
        <w:rPr>
          <w:lang w:val="ru-RU"/>
        </w:rPr>
      </w:pPr>
      <w:r w:rsidRPr="007E3264">
        <w:rPr>
          <w:lang w:val="ru-RU"/>
        </w:rPr>
        <w:t>Личностные</w:t>
      </w:r>
      <w:r w:rsidRPr="007E3264">
        <w:rPr>
          <w:spacing w:val="-5"/>
          <w:lang w:val="ru-RU"/>
        </w:rPr>
        <w:t xml:space="preserve"> </w:t>
      </w:r>
      <w:r w:rsidRPr="007E3264">
        <w:rPr>
          <w:lang w:val="ru-RU"/>
        </w:rPr>
        <w:t>результаты</w:t>
      </w:r>
      <w:r w:rsidRPr="007E3264">
        <w:rPr>
          <w:spacing w:val="-4"/>
          <w:lang w:val="ru-RU"/>
        </w:rPr>
        <w:t xml:space="preserve"> </w:t>
      </w:r>
      <w:r w:rsidRPr="007E3264">
        <w:rPr>
          <w:lang w:val="ru-RU"/>
        </w:rPr>
        <w:t>освоения</w:t>
      </w:r>
      <w:r w:rsidRPr="007E3264">
        <w:rPr>
          <w:spacing w:val="-5"/>
          <w:lang w:val="ru-RU"/>
        </w:rPr>
        <w:t xml:space="preserve"> </w:t>
      </w:r>
      <w:r w:rsidRPr="007E3264">
        <w:rPr>
          <w:lang w:val="ru-RU"/>
        </w:rPr>
        <w:t>учебного</w:t>
      </w:r>
      <w:r w:rsidRPr="007E3264">
        <w:rPr>
          <w:spacing w:val="-4"/>
          <w:lang w:val="ru-RU"/>
        </w:rPr>
        <w:t xml:space="preserve"> </w:t>
      </w:r>
      <w:r w:rsidRPr="007E3264">
        <w:rPr>
          <w:lang w:val="ru-RU"/>
        </w:rPr>
        <w:t>предмета</w:t>
      </w:r>
      <w:r w:rsidRPr="007E3264">
        <w:rPr>
          <w:spacing w:val="-4"/>
          <w:lang w:val="ru-RU"/>
        </w:rPr>
        <w:t xml:space="preserve"> </w:t>
      </w:r>
      <w:r w:rsidRPr="007E3264">
        <w:rPr>
          <w:lang w:val="ru-RU"/>
        </w:rPr>
        <w:t>«Физическая</w:t>
      </w:r>
      <w:r w:rsidRPr="007E3264">
        <w:rPr>
          <w:spacing w:val="-5"/>
          <w:lang w:val="ru-RU"/>
        </w:rPr>
        <w:t xml:space="preserve"> </w:t>
      </w:r>
      <w:r w:rsidRPr="007E3264">
        <w:rPr>
          <w:lang w:val="ru-RU"/>
        </w:rPr>
        <w:t>культура»</w:t>
      </w:r>
      <w:r w:rsidRPr="007E3264">
        <w:rPr>
          <w:spacing w:val="-4"/>
          <w:lang w:val="ru-RU"/>
        </w:rPr>
        <w:t xml:space="preserve"> </w:t>
      </w:r>
      <w:r w:rsidRPr="007E3264">
        <w:rPr>
          <w:lang w:val="ru-RU"/>
        </w:rPr>
        <w:t>на</w:t>
      </w:r>
      <w:r w:rsidRPr="007E3264">
        <w:rPr>
          <w:spacing w:val="-4"/>
          <w:lang w:val="ru-RU"/>
        </w:rPr>
        <w:t xml:space="preserve"> </w:t>
      </w:r>
      <w:r w:rsidRPr="007E3264">
        <w:rPr>
          <w:lang w:val="ru-RU"/>
        </w:rPr>
        <w:t>уровне</w:t>
      </w:r>
      <w:r w:rsidRPr="007E3264">
        <w:rPr>
          <w:spacing w:val="-4"/>
          <w:lang w:val="ru-RU"/>
        </w:rPr>
        <w:t xml:space="preserve"> </w:t>
      </w:r>
      <w:r w:rsidRPr="007E3264">
        <w:rPr>
          <w:lang w:val="ru-RU"/>
        </w:rPr>
        <w:t>начального</w:t>
      </w:r>
      <w:r w:rsidRPr="007E3264">
        <w:rPr>
          <w:spacing w:val="-57"/>
          <w:lang w:val="ru-RU"/>
        </w:rPr>
        <w:t xml:space="preserve"> </w:t>
      </w:r>
      <w:r w:rsidRPr="007E3264">
        <w:rPr>
          <w:lang w:val="ru-RU"/>
        </w:rPr>
        <w:t>общего образования достигаются в единстве учебной и воспитательной деятельности организации в</w:t>
      </w:r>
      <w:r w:rsidRPr="007E3264">
        <w:rPr>
          <w:spacing w:val="1"/>
          <w:lang w:val="ru-RU"/>
        </w:rPr>
        <w:t xml:space="preserve"> </w:t>
      </w:r>
      <w:r w:rsidRPr="007E3264">
        <w:rPr>
          <w:lang w:val="ru-RU"/>
        </w:rPr>
        <w:t>соответствии с традиционными российскими социокультурными и духовно-нравственными</w:t>
      </w:r>
      <w:r w:rsidRPr="007E3264">
        <w:rPr>
          <w:spacing w:val="1"/>
          <w:lang w:val="ru-RU"/>
        </w:rPr>
        <w:t xml:space="preserve"> </w:t>
      </w:r>
      <w:r w:rsidRPr="007E3264">
        <w:rPr>
          <w:lang w:val="ru-RU"/>
        </w:rPr>
        <w:t>ценностями, принятыми в обществе правилами и нормами поведения и способствуют процессам</w:t>
      </w:r>
      <w:r w:rsidRPr="007E3264">
        <w:rPr>
          <w:spacing w:val="1"/>
          <w:lang w:val="ru-RU"/>
        </w:rPr>
        <w:t xml:space="preserve"> </w:t>
      </w:r>
      <w:r w:rsidRPr="007E3264">
        <w:rPr>
          <w:lang w:val="ru-RU"/>
        </w:rPr>
        <w:t>самопознания,</w:t>
      </w:r>
      <w:r w:rsidRPr="007E3264">
        <w:rPr>
          <w:spacing w:val="-2"/>
          <w:lang w:val="ru-RU"/>
        </w:rPr>
        <w:t xml:space="preserve"> </w:t>
      </w:r>
      <w:r w:rsidRPr="007E3264">
        <w:rPr>
          <w:lang w:val="ru-RU"/>
        </w:rPr>
        <w:t>самовоспитания</w:t>
      </w:r>
      <w:r w:rsidRPr="007E3264">
        <w:rPr>
          <w:spacing w:val="-3"/>
          <w:lang w:val="ru-RU"/>
        </w:rPr>
        <w:t xml:space="preserve"> </w:t>
      </w:r>
      <w:r w:rsidRPr="007E3264">
        <w:rPr>
          <w:lang w:val="ru-RU"/>
        </w:rPr>
        <w:t>и</w:t>
      </w:r>
      <w:r w:rsidRPr="007E3264">
        <w:rPr>
          <w:spacing w:val="-1"/>
          <w:lang w:val="ru-RU"/>
        </w:rPr>
        <w:t xml:space="preserve"> </w:t>
      </w:r>
      <w:r w:rsidRPr="007E3264">
        <w:rPr>
          <w:lang w:val="ru-RU"/>
        </w:rPr>
        <w:t>саморазвития,</w:t>
      </w:r>
      <w:r w:rsidRPr="007E3264">
        <w:rPr>
          <w:spacing w:val="-2"/>
          <w:lang w:val="ru-RU"/>
        </w:rPr>
        <w:t xml:space="preserve"> </w:t>
      </w:r>
      <w:r w:rsidRPr="007E3264">
        <w:rPr>
          <w:lang w:val="ru-RU"/>
        </w:rPr>
        <w:t>формирования</w:t>
      </w:r>
      <w:r w:rsidRPr="007E3264">
        <w:rPr>
          <w:spacing w:val="-2"/>
          <w:lang w:val="ru-RU"/>
        </w:rPr>
        <w:t xml:space="preserve"> </w:t>
      </w:r>
      <w:r w:rsidRPr="007E3264">
        <w:rPr>
          <w:lang w:val="ru-RU"/>
        </w:rPr>
        <w:t>внутренней</w:t>
      </w:r>
      <w:r w:rsidRPr="007E3264">
        <w:rPr>
          <w:spacing w:val="-2"/>
          <w:lang w:val="ru-RU"/>
        </w:rPr>
        <w:t xml:space="preserve"> </w:t>
      </w:r>
      <w:r w:rsidRPr="007E3264">
        <w:rPr>
          <w:lang w:val="ru-RU"/>
        </w:rPr>
        <w:t>позиции</w:t>
      </w:r>
      <w:r w:rsidRPr="007E3264">
        <w:rPr>
          <w:spacing w:val="-1"/>
          <w:lang w:val="ru-RU"/>
        </w:rPr>
        <w:t xml:space="preserve"> </w:t>
      </w:r>
      <w:r w:rsidRPr="007E3264">
        <w:rPr>
          <w:lang w:val="ru-RU"/>
        </w:rPr>
        <w:t>личности.</w:t>
      </w:r>
    </w:p>
    <w:p w:rsidR="007E3264" w:rsidRPr="007E3264" w:rsidRDefault="007E3264" w:rsidP="007E3264">
      <w:pPr>
        <w:pStyle w:val="af"/>
        <w:spacing w:line="292" w:lineRule="auto"/>
        <w:ind w:left="106" w:right="181" w:firstLine="180"/>
        <w:jc w:val="both"/>
        <w:rPr>
          <w:lang w:val="ru-RU"/>
        </w:rPr>
      </w:pPr>
      <w:r w:rsidRPr="007E3264">
        <w:rPr>
          <w:lang w:val="ru-RU"/>
        </w:rPr>
        <w:t>Личностные</w:t>
      </w:r>
      <w:r w:rsidRPr="007E3264">
        <w:rPr>
          <w:spacing w:val="-6"/>
          <w:lang w:val="ru-RU"/>
        </w:rPr>
        <w:t xml:space="preserve"> </w:t>
      </w:r>
      <w:r w:rsidRPr="007E3264">
        <w:rPr>
          <w:lang w:val="ru-RU"/>
        </w:rPr>
        <w:t>результаты</w:t>
      </w:r>
      <w:r w:rsidRPr="007E3264">
        <w:rPr>
          <w:spacing w:val="-6"/>
          <w:lang w:val="ru-RU"/>
        </w:rPr>
        <w:t xml:space="preserve"> </w:t>
      </w:r>
      <w:r w:rsidRPr="007E3264">
        <w:rPr>
          <w:lang w:val="ru-RU"/>
        </w:rPr>
        <w:t>должны</w:t>
      </w:r>
      <w:r w:rsidRPr="007E3264">
        <w:rPr>
          <w:spacing w:val="-5"/>
          <w:lang w:val="ru-RU"/>
        </w:rPr>
        <w:t xml:space="preserve"> </w:t>
      </w:r>
      <w:r w:rsidRPr="007E3264">
        <w:rPr>
          <w:lang w:val="ru-RU"/>
        </w:rPr>
        <w:t>отражать</w:t>
      </w:r>
      <w:r w:rsidRPr="007E3264">
        <w:rPr>
          <w:spacing w:val="-7"/>
          <w:lang w:val="ru-RU"/>
        </w:rPr>
        <w:t xml:space="preserve"> </w:t>
      </w:r>
      <w:r w:rsidRPr="007E3264">
        <w:rPr>
          <w:lang w:val="ru-RU"/>
        </w:rPr>
        <w:t>готовность</w:t>
      </w:r>
      <w:r w:rsidRPr="007E3264">
        <w:rPr>
          <w:spacing w:val="-7"/>
          <w:lang w:val="ru-RU"/>
        </w:rPr>
        <w:t xml:space="preserve"> </w:t>
      </w:r>
      <w:r w:rsidRPr="007E3264">
        <w:rPr>
          <w:lang w:val="ru-RU"/>
        </w:rPr>
        <w:t>обучающихся</w:t>
      </w:r>
      <w:r w:rsidRPr="007E3264">
        <w:rPr>
          <w:spacing w:val="-6"/>
          <w:lang w:val="ru-RU"/>
        </w:rPr>
        <w:t xml:space="preserve"> </w:t>
      </w:r>
      <w:r w:rsidRPr="007E3264">
        <w:rPr>
          <w:lang w:val="ru-RU"/>
        </w:rPr>
        <w:t>руководствоваться</w:t>
      </w:r>
      <w:r w:rsidRPr="007E3264">
        <w:rPr>
          <w:spacing w:val="-7"/>
          <w:lang w:val="ru-RU"/>
        </w:rPr>
        <w:t xml:space="preserve"> </w:t>
      </w:r>
      <w:r w:rsidRPr="007E3264">
        <w:rPr>
          <w:lang w:val="ru-RU"/>
        </w:rPr>
        <w:t>ценностями</w:t>
      </w:r>
      <w:r w:rsidRPr="007E3264">
        <w:rPr>
          <w:spacing w:val="-57"/>
          <w:lang w:val="ru-RU"/>
        </w:rPr>
        <w:t xml:space="preserve"> </w:t>
      </w:r>
      <w:r w:rsidRPr="007E3264">
        <w:rPr>
          <w:lang w:val="ru-RU"/>
        </w:rPr>
        <w:t>и</w:t>
      </w:r>
      <w:r w:rsidRPr="007E3264">
        <w:rPr>
          <w:spacing w:val="-1"/>
          <w:lang w:val="ru-RU"/>
        </w:rPr>
        <w:t xml:space="preserve"> </w:t>
      </w:r>
      <w:r w:rsidRPr="007E3264">
        <w:rPr>
          <w:lang w:val="ru-RU"/>
        </w:rPr>
        <w:t>приобретение первоначального</w:t>
      </w:r>
      <w:r w:rsidRPr="007E3264">
        <w:rPr>
          <w:spacing w:val="-1"/>
          <w:lang w:val="ru-RU"/>
        </w:rPr>
        <w:t xml:space="preserve"> </w:t>
      </w:r>
      <w:r w:rsidRPr="007E3264">
        <w:rPr>
          <w:lang w:val="ru-RU"/>
        </w:rPr>
        <w:t>опыта деятельности на</w:t>
      </w:r>
      <w:r w:rsidRPr="007E3264">
        <w:rPr>
          <w:spacing w:val="-1"/>
          <w:lang w:val="ru-RU"/>
        </w:rPr>
        <w:t xml:space="preserve"> </w:t>
      </w:r>
      <w:r w:rsidRPr="007E3264">
        <w:rPr>
          <w:lang w:val="ru-RU"/>
        </w:rPr>
        <w:t>их основе:</w:t>
      </w:r>
    </w:p>
    <w:p w:rsidR="007E3264" w:rsidRPr="007E3264" w:rsidRDefault="007E3264" w:rsidP="007E3264">
      <w:pPr>
        <w:pStyle w:val="ae"/>
        <w:widowControl w:val="0"/>
        <w:numPr>
          <w:ilvl w:val="0"/>
          <w:numId w:val="10"/>
        </w:numPr>
        <w:tabs>
          <w:tab w:val="left" w:pos="887"/>
        </w:tabs>
        <w:autoSpaceDE w:val="0"/>
        <w:autoSpaceDN w:val="0"/>
        <w:spacing w:before="104" w:after="0" w:line="292" w:lineRule="auto"/>
        <w:ind w:right="614" w:firstLine="0"/>
        <w:contextualSpacing w:val="0"/>
        <w:jc w:val="both"/>
        <w:rPr>
          <w:sz w:val="24"/>
          <w:lang w:val="ru-RU"/>
        </w:rPr>
      </w:pPr>
      <w:r w:rsidRPr="007E3264">
        <w:rPr>
          <w:sz w:val="24"/>
          <w:lang w:val="ru-RU"/>
        </w:rPr>
        <w:t>становление ценностного отношения к истории и развитию физической культуры народов</w:t>
      </w:r>
      <w:r w:rsidRPr="007E3264">
        <w:rPr>
          <w:spacing w:val="-58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России,</w:t>
      </w:r>
      <w:r w:rsidRPr="007E3264">
        <w:rPr>
          <w:spacing w:val="-3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осознание</w:t>
      </w:r>
      <w:r w:rsidRPr="007E3264">
        <w:rPr>
          <w:spacing w:val="-2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её</w:t>
      </w:r>
      <w:r w:rsidRPr="007E3264">
        <w:rPr>
          <w:spacing w:val="-2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связи</w:t>
      </w:r>
      <w:r w:rsidRPr="007E3264">
        <w:rPr>
          <w:spacing w:val="-2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с</w:t>
      </w:r>
      <w:r w:rsidRPr="007E3264">
        <w:rPr>
          <w:spacing w:val="-2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трудовой</w:t>
      </w:r>
      <w:r w:rsidRPr="007E3264">
        <w:rPr>
          <w:spacing w:val="-2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деятельностью</w:t>
      </w:r>
      <w:r w:rsidRPr="007E3264">
        <w:rPr>
          <w:spacing w:val="-3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и</w:t>
      </w:r>
      <w:r w:rsidRPr="007E3264">
        <w:rPr>
          <w:spacing w:val="-2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укреплением</w:t>
      </w:r>
      <w:r w:rsidRPr="007E3264">
        <w:rPr>
          <w:spacing w:val="-2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здоровья</w:t>
      </w:r>
      <w:r w:rsidRPr="007E3264">
        <w:rPr>
          <w:spacing w:val="-3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человека;</w:t>
      </w:r>
    </w:p>
    <w:p w:rsidR="007E3264" w:rsidRPr="007E3264" w:rsidRDefault="007E3264" w:rsidP="007E3264">
      <w:pPr>
        <w:pStyle w:val="ae"/>
        <w:widowControl w:val="0"/>
        <w:numPr>
          <w:ilvl w:val="0"/>
          <w:numId w:val="10"/>
        </w:numPr>
        <w:tabs>
          <w:tab w:val="left" w:pos="887"/>
        </w:tabs>
        <w:autoSpaceDE w:val="0"/>
        <w:autoSpaceDN w:val="0"/>
        <w:spacing w:before="167" w:after="0" w:line="292" w:lineRule="auto"/>
        <w:ind w:right="257" w:firstLine="0"/>
        <w:contextualSpacing w:val="0"/>
        <w:jc w:val="both"/>
        <w:rPr>
          <w:sz w:val="24"/>
          <w:lang w:val="ru-RU"/>
        </w:rPr>
      </w:pPr>
      <w:r w:rsidRPr="007E3264">
        <w:rPr>
          <w:sz w:val="24"/>
          <w:lang w:val="ru-RU"/>
        </w:rPr>
        <w:t>формирование нравственно-этических норм поведения и правил межличностного общения во</w:t>
      </w:r>
      <w:r w:rsidRPr="007E3264">
        <w:rPr>
          <w:spacing w:val="-57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время</w:t>
      </w:r>
      <w:r w:rsidRPr="007E3264">
        <w:rPr>
          <w:spacing w:val="-3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подвижных</w:t>
      </w:r>
      <w:r w:rsidRPr="007E3264">
        <w:rPr>
          <w:spacing w:val="-2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игр</w:t>
      </w:r>
      <w:r w:rsidRPr="007E3264">
        <w:rPr>
          <w:spacing w:val="-2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и</w:t>
      </w:r>
      <w:r w:rsidRPr="007E3264">
        <w:rPr>
          <w:spacing w:val="-2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спортивных</w:t>
      </w:r>
      <w:r w:rsidRPr="007E3264">
        <w:rPr>
          <w:spacing w:val="-2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соревнований,</w:t>
      </w:r>
      <w:r w:rsidRPr="007E3264">
        <w:rPr>
          <w:spacing w:val="-2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выполнения</w:t>
      </w:r>
      <w:r w:rsidRPr="007E3264">
        <w:rPr>
          <w:spacing w:val="-3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совместных</w:t>
      </w:r>
      <w:r w:rsidRPr="007E3264">
        <w:rPr>
          <w:spacing w:val="-2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учебных</w:t>
      </w:r>
      <w:r w:rsidRPr="007E3264">
        <w:rPr>
          <w:spacing w:val="-2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заданий;</w:t>
      </w:r>
    </w:p>
    <w:p w:rsidR="007E3264" w:rsidRPr="007E3264" w:rsidRDefault="007E3264" w:rsidP="007E3264">
      <w:pPr>
        <w:pStyle w:val="ae"/>
        <w:widowControl w:val="0"/>
        <w:numPr>
          <w:ilvl w:val="0"/>
          <w:numId w:val="10"/>
        </w:numPr>
        <w:tabs>
          <w:tab w:val="left" w:pos="887"/>
        </w:tabs>
        <w:autoSpaceDE w:val="0"/>
        <w:autoSpaceDN w:val="0"/>
        <w:spacing w:before="166" w:after="0" w:line="292" w:lineRule="auto"/>
        <w:ind w:right="1619" w:firstLine="0"/>
        <w:contextualSpacing w:val="0"/>
        <w:jc w:val="both"/>
        <w:rPr>
          <w:sz w:val="24"/>
          <w:lang w:val="ru-RU"/>
        </w:rPr>
      </w:pPr>
      <w:r w:rsidRPr="007E3264">
        <w:rPr>
          <w:sz w:val="24"/>
          <w:lang w:val="ru-RU"/>
        </w:rPr>
        <w:t>проявление уважительного отношения к соперникам во время соревновательной</w:t>
      </w:r>
      <w:r w:rsidRPr="007E3264">
        <w:rPr>
          <w:spacing w:val="-58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деятельности,</w:t>
      </w:r>
      <w:r w:rsidRPr="007E3264">
        <w:rPr>
          <w:spacing w:val="-2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стремление</w:t>
      </w:r>
      <w:r w:rsidRPr="007E3264">
        <w:rPr>
          <w:spacing w:val="-1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оказывать</w:t>
      </w:r>
      <w:r w:rsidRPr="007E3264">
        <w:rPr>
          <w:spacing w:val="-3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первую</w:t>
      </w:r>
      <w:r w:rsidRPr="007E3264">
        <w:rPr>
          <w:spacing w:val="-2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помощь</w:t>
      </w:r>
      <w:r w:rsidRPr="007E3264">
        <w:rPr>
          <w:spacing w:val="-2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при</w:t>
      </w:r>
      <w:r w:rsidRPr="007E3264">
        <w:rPr>
          <w:spacing w:val="-2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травмах</w:t>
      </w:r>
      <w:r w:rsidRPr="007E3264">
        <w:rPr>
          <w:spacing w:val="-1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и</w:t>
      </w:r>
      <w:r w:rsidRPr="007E3264">
        <w:rPr>
          <w:spacing w:val="-2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ушибах;</w:t>
      </w:r>
    </w:p>
    <w:p w:rsidR="007E3264" w:rsidRPr="007E3264" w:rsidRDefault="007E3264" w:rsidP="007E3264">
      <w:pPr>
        <w:pStyle w:val="ae"/>
        <w:widowControl w:val="0"/>
        <w:numPr>
          <w:ilvl w:val="0"/>
          <w:numId w:val="10"/>
        </w:numPr>
        <w:tabs>
          <w:tab w:val="left" w:pos="887"/>
        </w:tabs>
        <w:autoSpaceDE w:val="0"/>
        <w:autoSpaceDN w:val="0"/>
        <w:spacing w:before="167" w:after="0" w:line="292" w:lineRule="auto"/>
        <w:ind w:right="744" w:firstLine="0"/>
        <w:contextualSpacing w:val="0"/>
        <w:jc w:val="both"/>
        <w:rPr>
          <w:sz w:val="24"/>
          <w:lang w:val="ru-RU"/>
        </w:rPr>
      </w:pPr>
      <w:r w:rsidRPr="007E3264">
        <w:rPr>
          <w:sz w:val="24"/>
          <w:lang w:val="ru-RU"/>
        </w:rPr>
        <w:t>уважительное отношение к содержанию национальных подвижных игр, этнокультурным</w:t>
      </w:r>
      <w:r w:rsidRPr="007E3264">
        <w:rPr>
          <w:spacing w:val="-57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формам</w:t>
      </w:r>
      <w:r w:rsidRPr="007E3264">
        <w:rPr>
          <w:spacing w:val="-1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и видам соревновательной</w:t>
      </w:r>
      <w:r w:rsidRPr="007E3264">
        <w:rPr>
          <w:spacing w:val="-1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деятельности;</w:t>
      </w:r>
    </w:p>
    <w:p w:rsidR="007E3264" w:rsidRPr="007E3264" w:rsidRDefault="007E3264" w:rsidP="007E3264">
      <w:pPr>
        <w:pStyle w:val="ae"/>
        <w:widowControl w:val="0"/>
        <w:numPr>
          <w:ilvl w:val="0"/>
          <w:numId w:val="10"/>
        </w:numPr>
        <w:tabs>
          <w:tab w:val="left" w:pos="887"/>
        </w:tabs>
        <w:autoSpaceDE w:val="0"/>
        <w:autoSpaceDN w:val="0"/>
        <w:spacing w:before="167" w:after="0" w:line="292" w:lineRule="auto"/>
        <w:ind w:right="894" w:firstLine="0"/>
        <w:contextualSpacing w:val="0"/>
        <w:jc w:val="both"/>
        <w:rPr>
          <w:sz w:val="24"/>
          <w:lang w:val="ru-RU"/>
        </w:rPr>
      </w:pPr>
      <w:r w:rsidRPr="007E3264">
        <w:rPr>
          <w:sz w:val="24"/>
          <w:lang w:val="ru-RU"/>
        </w:rPr>
        <w:t>стремление к формированию культуры здоровья, соблюдению правил здорового образа</w:t>
      </w:r>
      <w:r w:rsidRPr="007E3264">
        <w:rPr>
          <w:spacing w:val="-58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жизни;</w:t>
      </w:r>
    </w:p>
    <w:p w:rsidR="007E3264" w:rsidRPr="007E3264" w:rsidRDefault="007E3264" w:rsidP="007E3264">
      <w:pPr>
        <w:pStyle w:val="ae"/>
        <w:widowControl w:val="0"/>
        <w:numPr>
          <w:ilvl w:val="0"/>
          <w:numId w:val="10"/>
        </w:numPr>
        <w:tabs>
          <w:tab w:val="left" w:pos="887"/>
        </w:tabs>
        <w:autoSpaceDE w:val="0"/>
        <w:autoSpaceDN w:val="0"/>
        <w:spacing w:before="167" w:after="0" w:line="292" w:lineRule="auto"/>
        <w:ind w:right="293" w:firstLine="0"/>
        <w:contextualSpacing w:val="0"/>
        <w:jc w:val="both"/>
        <w:rPr>
          <w:sz w:val="24"/>
          <w:lang w:val="ru-RU"/>
        </w:rPr>
      </w:pPr>
      <w:r w:rsidRPr="007E3264">
        <w:rPr>
          <w:sz w:val="24"/>
          <w:lang w:val="ru-RU"/>
        </w:rPr>
        <w:t>проявление интереса к исследованию индивидуальных особенностей физического развития и</w:t>
      </w:r>
      <w:r w:rsidRPr="007E3264">
        <w:rPr>
          <w:spacing w:val="-58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физической подготовленности, влияния занятий физической культурой и спортом на их</w:t>
      </w:r>
      <w:r w:rsidRPr="007E3264">
        <w:rPr>
          <w:spacing w:val="1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показатели.</w:t>
      </w:r>
    </w:p>
    <w:p w:rsidR="007E3264" w:rsidRPr="00FA7890" w:rsidRDefault="007E3264" w:rsidP="007E3264">
      <w:pPr>
        <w:pStyle w:val="1"/>
        <w:spacing w:before="226"/>
        <w:ind w:left="286"/>
        <w:jc w:val="both"/>
        <w:rPr>
          <w:color w:val="auto"/>
          <w:lang w:val="ru-RU"/>
        </w:rPr>
      </w:pPr>
      <w:proofErr w:type="spellStart"/>
      <w:r w:rsidRPr="00FA7890">
        <w:rPr>
          <w:color w:val="auto"/>
          <w:lang w:val="ru-RU"/>
        </w:rPr>
        <w:t>Метапредметные</w:t>
      </w:r>
      <w:proofErr w:type="spellEnd"/>
      <w:r w:rsidRPr="00FA7890">
        <w:rPr>
          <w:color w:val="auto"/>
          <w:spacing w:val="-9"/>
          <w:lang w:val="ru-RU"/>
        </w:rPr>
        <w:t xml:space="preserve"> </w:t>
      </w:r>
      <w:r w:rsidRPr="00FA7890">
        <w:rPr>
          <w:color w:val="auto"/>
          <w:lang w:val="ru-RU"/>
        </w:rPr>
        <w:t>результаты</w:t>
      </w:r>
    </w:p>
    <w:p w:rsidR="007E3264" w:rsidRPr="007E3264" w:rsidRDefault="007E3264" w:rsidP="007E3264">
      <w:pPr>
        <w:pStyle w:val="af"/>
        <w:spacing w:before="180" w:line="292" w:lineRule="auto"/>
        <w:ind w:left="106" w:right="875" w:firstLine="180"/>
        <w:jc w:val="both"/>
        <w:rPr>
          <w:lang w:val="ru-RU"/>
        </w:rPr>
      </w:pPr>
      <w:proofErr w:type="spellStart"/>
      <w:r w:rsidRPr="007E3264">
        <w:rPr>
          <w:lang w:val="ru-RU"/>
        </w:rPr>
        <w:t>Метапредметные</w:t>
      </w:r>
      <w:proofErr w:type="spellEnd"/>
      <w:r w:rsidRPr="007E3264">
        <w:rPr>
          <w:lang w:val="ru-RU"/>
        </w:rPr>
        <w:t xml:space="preserve"> результаты отражают достижения учащихся в овладении познавательными,</w:t>
      </w:r>
      <w:r w:rsidRPr="007E3264">
        <w:rPr>
          <w:spacing w:val="-58"/>
          <w:lang w:val="ru-RU"/>
        </w:rPr>
        <w:t xml:space="preserve"> </w:t>
      </w:r>
      <w:r w:rsidRPr="007E3264">
        <w:rPr>
          <w:lang w:val="ru-RU"/>
        </w:rPr>
        <w:t>коммуникативными и регулятивными универсальными учебными действиями, умения их</w:t>
      </w:r>
      <w:r w:rsidRPr="007E3264">
        <w:rPr>
          <w:spacing w:val="1"/>
          <w:lang w:val="ru-RU"/>
        </w:rPr>
        <w:t xml:space="preserve"> </w:t>
      </w:r>
      <w:r w:rsidRPr="007E3264">
        <w:rPr>
          <w:lang w:val="ru-RU"/>
        </w:rPr>
        <w:t xml:space="preserve">использовать в практической деятельности. </w:t>
      </w:r>
      <w:proofErr w:type="spellStart"/>
      <w:r w:rsidRPr="007E3264">
        <w:rPr>
          <w:lang w:val="ru-RU"/>
        </w:rPr>
        <w:t>Метапредметные</w:t>
      </w:r>
      <w:proofErr w:type="spellEnd"/>
      <w:r w:rsidRPr="007E3264">
        <w:rPr>
          <w:lang w:val="ru-RU"/>
        </w:rPr>
        <w:t xml:space="preserve"> результаты формируются на</w:t>
      </w:r>
      <w:r w:rsidRPr="007E3264">
        <w:rPr>
          <w:spacing w:val="1"/>
          <w:lang w:val="ru-RU"/>
        </w:rPr>
        <w:t xml:space="preserve"> </w:t>
      </w:r>
      <w:r w:rsidRPr="007E3264">
        <w:rPr>
          <w:lang w:val="ru-RU"/>
        </w:rPr>
        <w:t>протяжении</w:t>
      </w:r>
      <w:r w:rsidRPr="007E3264">
        <w:rPr>
          <w:spacing w:val="-1"/>
          <w:lang w:val="ru-RU"/>
        </w:rPr>
        <w:t xml:space="preserve"> </w:t>
      </w:r>
      <w:r w:rsidRPr="007E3264">
        <w:rPr>
          <w:lang w:val="ru-RU"/>
        </w:rPr>
        <w:t>каждого года обучения.</w:t>
      </w:r>
    </w:p>
    <w:p w:rsidR="007E3264" w:rsidRPr="007E3264" w:rsidRDefault="007E3264" w:rsidP="007E3264">
      <w:pPr>
        <w:pStyle w:val="af"/>
        <w:spacing w:before="118"/>
        <w:ind w:left="286"/>
        <w:jc w:val="both"/>
        <w:rPr>
          <w:lang w:val="ru-RU"/>
        </w:rPr>
      </w:pPr>
      <w:r w:rsidRPr="007E3264">
        <w:rPr>
          <w:lang w:val="ru-RU"/>
        </w:rPr>
        <w:t>По</w:t>
      </w:r>
      <w:r w:rsidRPr="007E3264">
        <w:rPr>
          <w:spacing w:val="-3"/>
          <w:lang w:val="ru-RU"/>
        </w:rPr>
        <w:t xml:space="preserve"> </w:t>
      </w:r>
      <w:r w:rsidRPr="007E3264">
        <w:rPr>
          <w:lang w:val="ru-RU"/>
        </w:rPr>
        <w:t>окончании</w:t>
      </w:r>
      <w:r w:rsidRPr="007E3264">
        <w:rPr>
          <w:spacing w:val="-3"/>
          <w:lang w:val="ru-RU"/>
        </w:rPr>
        <w:t xml:space="preserve"> </w:t>
      </w:r>
      <w:r w:rsidRPr="007E3264">
        <w:rPr>
          <w:lang w:val="ru-RU"/>
        </w:rPr>
        <w:t>первого</w:t>
      </w:r>
      <w:r w:rsidRPr="007E3264">
        <w:rPr>
          <w:spacing w:val="-3"/>
          <w:lang w:val="ru-RU"/>
        </w:rPr>
        <w:t xml:space="preserve"> </w:t>
      </w:r>
      <w:proofErr w:type="gramStart"/>
      <w:r w:rsidRPr="007E3264">
        <w:rPr>
          <w:lang w:val="ru-RU"/>
        </w:rPr>
        <w:t>года</w:t>
      </w:r>
      <w:r w:rsidRPr="007E3264">
        <w:rPr>
          <w:spacing w:val="-3"/>
          <w:lang w:val="ru-RU"/>
        </w:rPr>
        <w:t xml:space="preserve"> </w:t>
      </w:r>
      <w:r w:rsidRPr="007E3264">
        <w:rPr>
          <w:lang w:val="ru-RU"/>
        </w:rPr>
        <w:t>обучения</w:t>
      </w:r>
      <w:proofErr w:type="gramEnd"/>
      <w:r w:rsidRPr="007E3264">
        <w:rPr>
          <w:spacing w:val="-4"/>
          <w:lang w:val="ru-RU"/>
        </w:rPr>
        <w:t xml:space="preserve"> </w:t>
      </w:r>
      <w:r w:rsidRPr="007E3264">
        <w:rPr>
          <w:lang w:val="ru-RU"/>
        </w:rPr>
        <w:t>учащиеся</w:t>
      </w:r>
      <w:r w:rsidRPr="007E3264">
        <w:rPr>
          <w:spacing w:val="-4"/>
          <w:lang w:val="ru-RU"/>
        </w:rPr>
        <w:t xml:space="preserve"> </w:t>
      </w:r>
      <w:r w:rsidRPr="007E3264">
        <w:rPr>
          <w:lang w:val="ru-RU"/>
        </w:rPr>
        <w:t>научатся:</w:t>
      </w:r>
    </w:p>
    <w:p w:rsidR="007E3264" w:rsidRDefault="007E3264" w:rsidP="007E3264">
      <w:pPr>
        <w:spacing w:before="180"/>
        <w:ind w:left="286"/>
        <w:jc w:val="both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познавательные</w:t>
      </w:r>
      <w:proofErr w:type="spellEnd"/>
      <w:proofErr w:type="gram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УУД:</w:t>
      </w:r>
    </w:p>
    <w:p w:rsidR="007E3264" w:rsidRPr="007E3264" w:rsidRDefault="007E3264" w:rsidP="007E3264">
      <w:pPr>
        <w:pStyle w:val="ae"/>
        <w:widowControl w:val="0"/>
        <w:numPr>
          <w:ilvl w:val="0"/>
          <w:numId w:val="10"/>
        </w:numPr>
        <w:tabs>
          <w:tab w:val="left" w:pos="887"/>
        </w:tabs>
        <w:autoSpaceDE w:val="0"/>
        <w:autoSpaceDN w:val="0"/>
        <w:spacing w:before="168" w:after="0" w:line="240" w:lineRule="auto"/>
        <w:ind w:left="886"/>
        <w:contextualSpacing w:val="0"/>
        <w:jc w:val="both"/>
        <w:rPr>
          <w:sz w:val="24"/>
          <w:lang w:val="ru-RU"/>
        </w:rPr>
      </w:pPr>
      <w:r w:rsidRPr="007E3264">
        <w:rPr>
          <w:sz w:val="24"/>
          <w:lang w:val="ru-RU"/>
        </w:rPr>
        <w:t>находить</w:t>
      </w:r>
      <w:r w:rsidRPr="007E3264">
        <w:rPr>
          <w:spacing w:val="-4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общие</w:t>
      </w:r>
      <w:r w:rsidRPr="007E3264">
        <w:rPr>
          <w:spacing w:val="-3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и</w:t>
      </w:r>
      <w:r w:rsidRPr="007E3264">
        <w:rPr>
          <w:spacing w:val="-3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отличительные</w:t>
      </w:r>
      <w:r w:rsidRPr="007E3264">
        <w:rPr>
          <w:spacing w:val="-3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признаки</w:t>
      </w:r>
      <w:r w:rsidRPr="007E3264">
        <w:rPr>
          <w:spacing w:val="-3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в</w:t>
      </w:r>
      <w:r w:rsidRPr="007E3264">
        <w:rPr>
          <w:spacing w:val="-4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передвижениях</w:t>
      </w:r>
      <w:r w:rsidRPr="007E3264">
        <w:rPr>
          <w:spacing w:val="-3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человека</w:t>
      </w:r>
      <w:r w:rsidRPr="007E3264">
        <w:rPr>
          <w:spacing w:val="-3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и</w:t>
      </w:r>
      <w:r w:rsidRPr="007E3264">
        <w:rPr>
          <w:spacing w:val="-3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животных;</w:t>
      </w:r>
    </w:p>
    <w:p w:rsidR="007E3264" w:rsidRPr="007E3264" w:rsidRDefault="007E3264" w:rsidP="007E3264">
      <w:pPr>
        <w:pStyle w:val="ae"/>
        <w:widowControl w:val="0"/>
        <w:numPr>
          <w:ilvl w:val="0"/>
          <w:numId w:val="10"/>
        </w:numPr>
        <w:tabs>
          <w:tab w:val="left" w:pos="887"/>
        </w:tabs>
        <w:autoSpaceDE w:val="0"/>
        <w:autoSpaceDN w:val="0"/>
        <w:spacing w:before="229" w:after="0" w:line="292" w:lineRule="auto"/>
        <w:ind w:right="1426" w:firstLine="0"/>
        <w:contextualSpacing w:val="0"/>
        <w:jc w:val="both"/>
        <w:rPr>
          <w:sz w:val="24"/>
          <w:lang w:val="ru-RU"/>
        </w:rPr>
      </w:pPr>
      <w:r w:rsidRPr="007E3264">
        <w:rPr>
          <w:sz w:val="24"/>
          <w:lang w:val="ru-RU"/>
        </w:rPr>
        <w:t>устанавливать</w:t>
      </w:r>
      <w:r w:rsidRPr="007E3264">
        <w:rPr>
          <w:spacing w:val="-6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связь</w:t>
      </w:r>
      <w:r w:rsidRPr="007E3264">
        <w:rPr>
          <w:spacing w:val="-5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между</w:t>
      </w:r>
      <w:r w:rsidRPr="007E3264">
        <w:rPr>
          <w:spacing w:val="-4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бытовыми</w:t>
      </w:r>
      <w:r w:rsidRPr="007E3264">
        <w:rPr>
          <w:spacing w:val="-4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движениями</w:t>
      </w:r>
      <w:r w:rsidRPr="007E3264">
        <w:rPr>
          <w:spacing w:val="-5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древних</w:t>
      </w:r>
      <w:r w:rsidRPr="007E3264">
        <w:rPr>
          <w:spacing w:val="-4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людей</w:t>
      </w:r>
      <w:r w:rsidRPr="007E3264">
        <w:rPr>
          <w:spacing w:val="-4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и</w:t>
      </w:r>
      <w:r w:rsidRPr="007E3264">
        <w:rPr>
          <w:spacing w:val="-5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физическими</w:t>
      </w:r>
      <w:r w:rsidRPr="007E3264">
        <w:rPr>
          <w:spacing w:val="-57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упражнениями</w:t>
      </w:r>
      <w:r w:rsidRPr="007E3264">
        <w:rPr>
          <w:spacing w:val="-1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из</w:t>
      </w:r>
      <w:r w:rsidRPr="007E3264">
        <w:rPr>
          <w:spacing w:val="-1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современных видов</w:t>
      </w:r>
      <w:r w:rsidRPr="007E3264">
        <w:rPr>
          <w:spacing w:val="-1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спорта;</w:t>
      </w:r>
    </w:p>
    <w:p w:rsidR="007E3264" w:rsidRPr="007E3264" w:rsidRDefault="007E3264" w:rsidP="007E3264">
      <w:pPr>
        <w:pStyle w:val="ae"/>
        <w:widowControl w:val="0"/>
        <w:numPr>
          <w:ilvl w:val="0"/>
          <w:numId w:val="10"/>
        </w:numPr>
        <w:tabs>
          <w:tab w:val="left" w:pos="887"/>
        </w:tabs>
        <w:autoSpaceDE w:val="0"/>
        <w:autoSpaceDN w:val="0"/>
        <w:spacing w:before="166" w:after="0" w:line="292" w:lineRule="auto"/>
        <w:ind w:right="1280" w:firstLine="0"/>
        <w:contextualSpacing w:val="0"/>
        <w:jc w:val="both"/>
        <w:rPr>
          <w:sz w:val="24"/>
          <w:lang w:val="ru-RU"/>
        </w:rPr>
      </w:pPr>
      <w:r w:rsidRPr="007E3264">
        <w:rPr>
          <w:sz w:val="24"/>
          <w:lang w:val="ru-RU"/>
        </w:rPr>
        <w:t>сравнивать способы передвижения ходьбой и бегом, находить между ними общие и</w:t>
      </w:r>
      <w:r w:rsidRPr="007E3264">
        <w:rPr>
          <w:spacing w:val="-57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отличительные</w:t>
      </w:r>
      <w:r w:rsidRPr="007E3264">
        <w:rPr>
          <w:spacing w:val="-1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признаки;</w:t>
      </w:r>
    </w:p>
    <w:p w:rsidR="007E3264" w:rsidRPr="007E3264" w:rsidRDefault="007E3264" w:rsidP="007E3264">
      <w:pPr>
        <w:pStyle w:val="ae"/>
        <w:widowControl w:val="0"/>
        <w:numPr>
          <w:ilvl w:val="0"/>
          <w:numId w:val="10"/>
        </w:numPr>
        <w:tabs>
          <w:tab w:val="left" w:pos="887"/>
        </w:tabs>
        <w:autoSpaceDE w:val="0"/>
        <w:autoSpaceDN w:val="0"/>
        <w:spacing w:before="119" w:after="0" w:line="292" w:lineRule="auto"/>
        <w:ind w:right="576" w:firstLine="0"/>
        <w:contextualSpacing w:val="0"/>
        <w:jc w:val="both"/>
        <w:rPr>
          <w:sz w:val="24"/>
          <w:lang w:val="ru-RU"/>
        </w:rPr>
      </w:pPr>
      <w:r w:rsidRPr="007E3264">
        <w:rPr>
          <w:sz w:val="24"/>
          <w:lang w:val="ru-RU"/>
        </w:rPr>
        <w:lastRenderedPageBreak/>
        <w:t>выявлять признаки правильной и неправильной осанки, приводить возможные причины её</w:t>
      </w:r>
      <w:r w:rsidRPr="007E3264">
        <w:rPr>
          <w:spacing w:val="-58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нарушений;</w:t>
      </w:r>
    </w:p>
    <w:p w:rsidR="007E3264" w:rsidRDefault="007E3264" w:rsidP="007E3264">
      <w:pPr>
        <w:spacing w:before="227"/>
        <w:ind w:left="286"/>
        <w:jc w:val="both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коммуникативные</w:t>
      </w:r>
      <w:proofErr w:type="spellEnd"/>
      <w:proofErr w:type="gram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УУД:</w:t>
      </w:r>
    </w:p>
    <w:p w:rsidR="007E3264" w:rsidRPr="007E3264" w:rsidRDefault="007E3264" w:rsidP="007E3264">
      <w:pPr>
        <w:pStyle w:val="ae"/>
        <w:widowControl w:val="0"/>
        <w:numPr>
          <w:ilvl w:val="0"/>
          <w:numId w:val="10"/>
        </w:numPr>
        <w:tabs>
          <w:tab w:val="left" w:pos="887"/>
        </w:tabs>
        <w:autoSpaceDE w:val="0"/>
        <w:autoSpaceDN w:val="0"/>
        <w:spacing w:before="168" w:after="0" w:line="240" w:lineRule="auto"/>
        <w:ind w:left="886"/>
        <w:contextualSpacing w:val="0"/>
        <w:jc w:val="both"/>
        <w:rPr>
          <w:sz w:val="24"/>
          <w:lang w:val="ru-RU"/>
        </w:rPr>
      </w:pPr>
      <w:r w:rsidRPr="007E3264">
        <w:rPr>
          <w:sz w:val="24"/>
          <w:lang w:val="ru-RU"/>
        </w:rPr>
        <w:t>воспроизводить</w:t>
      </w:r>
      <w:r w:rsidRPr="007E3264">
        <w:rPr>
          <w:spacing w:val="-5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названия</w:t>
      </w:r>
      <w:r w:rsidRPr="007E3264">
        <w:rPr>
          <w:spacing w:val="-4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разучиваемых</w:t>
      </w:r>
      <w:r w:rsidRPr="007E3264">
        <w:rPr>
          <w:spacing w:val="-3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физических</w:t>
      </w:r>
      <w:r w:rsidRPr="007E3264">
        <w:rPr>
          <w:spacing w:val="-4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упражнений</w:t>
      </w:r>
      <w:r w:rsidRPr="007E3264">
        <w:rPr>
          <w:spacing w:val="-3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и</w:t>
      </w:r>
      <w:r w:rsidRPr="007E3264">
        <w:rPr>
          <w:spacing w:val="-3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их</w:t>
      </w:r>
      <w:r w:rsidRPr="007E3264">
        <w:rPr>
          <w:spacing w:val="-4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исходные</w:t>
      </w:r>
      <w:r w:rsidRPr="007E3264">
        <w:rPr>
          <w:spacing w:val="-3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положения;</w:t>
      </w:r>
    </w:p>
    <w:p w:rsidR="007E3264" w:rsidRPr="007E3264" w:rsidRDefault="007E3264" w:rsidP="007E3264">
      <w:pPr>
        <w:pStyle w:val="ae"/>
        <w:widowControl w:val="0"/>
        <w:numPr>
          <w:ilvl w:val="0"/>
          <w:numId w:val="10"/>
        </w:numPr>
        <w:tabs>
          <w:tab w:val="left" w:pos="887"/>
        </w:tabs>
        <w:autoSpaceDE w:val="0"/>
        <w:autoSpaceDN w:val="0"/>
        <w:spacing w:before="70" w:after="0" w:line="292" w:lineRule="auto"/>
        <w:ind w:right="614" w:firstLine="0"/>
        <w:contextualSpacing w:val="0"/>
        <w:jc w:val="both"/>
        <w:rPr>
          <w:sz w:val="24"/>
          <w:lang w:val="ru-RU"/>
        </w:rPr>
      </w:pPr>
      <w:r w:rsidRPr="007E3264">
        <w:rPr>
          <w:sz w:val="24"/>
          <w:lang w:val="ru-RU"/>
        </w:rPr>
        <w:t>высказывать</w:t>
      </w:r>
      <w:r w:rsidRPr="007E3264">
        <w:rPr>
          <w:spacing w:val="-6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мнение</w:t>
      </w:r>
      <w:r w:rsidRPr="007E3264">
        <w:rPr>
          <w:spacing w:val="-4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о</w:t>
      </w:r>
      <w:r w:rsidRPr="007E3264">
        <w:rPr>
          <w:spacing w:val="-4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положительном</w:t>
      </w:r>
      <w:r w:rsidRPr="007E3264">
        <w:rPr>
          <w:spacing w:val="-4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влиянии</w:t>
      </w:r>
      <w:r w:rsidRPr="007E3264">
        <w:rPr>
          <w:spacing w:val="-4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занятий</w:t>
      </w:r>
      <w:r w:rsidRPr="007E3264">
        <w:rPr>
          <w:spacing w:val="-4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физической</w:t>
      </w:r>
      <w:r w:rsidRPr="007E3264">
        <w:rPr>
          <w:spacing w:val="-5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культурой,</w:t>
      </w:r>
      <w:r w:rsidRPr="007E3264">
        <w:rPr>
          <w:spacing w:val="-4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оценивать</w:t>
      </w:r>
      <w:r w:rsidRPr="007E3264">
        <w:rPr>
          <w:spacing w:val="-57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влияние</w:t>
      </w:r>
      <w:r w:rsidRPr="007E3264">
        <w:rPr>
          <w:spacing w:val="-1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гигиенических процедур на</w:t>
      </w:r>
      <w:r w:rsidRPr="007E3264">
        <w:rPr>
          <w:spacing w:val="-1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укрепление здоровья;</w:t>
      </w:r>
    </w:p>
    <w:p w:rsidR="007E3264" w:rsidRPr="007E3264" w:rsidRDefault="007E3264" w:rsidP="007E3264">
      <w:pPr>
        <w:pStyle w:val="ae"/>
        <w:widowControl w:val="0"/>
        <w:numPr>
          <w:ilvl w:val="0"/>
          <w:numId w:val="10"/>
        </w:numPr>
        <w:tabs>
          <w:tab w:val="left" w:pos="887"/>
        </w:tabs>
        <w:autoSpaceDE w:val="0"/>
        <w:autoSpaceDN w:val="0"/>
        <w:spacing w:before="119" w:after="0" w:line="292" w:lineRule="auto"/>
        <w:ind w:right="447" w:firstLine="0"/>
        <w:contextualSpacing w:val="0"/>
        <w:jc w:val="both"/>
        <w:rPr>
          <w:sz w:val="24"/>
          <w:lang w:val="ru-RU"/>
        </w:rPr>
      </w:pPr>
      <w:r w:rsidRPr="007E3264">
        <w:rPr>
          <w:sz w:val="24"/>
          <w:lang w:val="ru-RU"/>
        </w:rPr>
        <w:t>управлять</w:t>
      </w:r>
      <w:r w:rsidRPr="007E3264">
        <w:rPr>
          <w:spacing w:val="-4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эмоциями</w:t>
      </w:r>
      <w:r w:rsidRPr="007E3264">
        <w:rPr>
          <w:spacing w:val="-3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во</w:t>
      </w:r>
      <w:r w:rsidRPr="007E3264">
        <w:rPr>
          <w:spacing w:val="-3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время</w:t>
      </w:r>
      <w:r w:rsidRPr="007E3264">
        <w:rPr>
          <w:spacing w:val="-4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занятий</w:t>
      </w:r>
      <w:r w:rsidRPr="007E3264">
        <w:rPr>
          <w:spacing w:val="-3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физической</w:t>
      </w:r>
      <w:r w:rsidRPr="007E3264">
        <w:rPr>
          <w:spacing w:val="-3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культурой</w:t>
      </w:r>
      <w:r w:rsidRPr="007E3264">
        <w:rPr>
          <w:spacing w:val="-3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и</w:t>
      </w:r>
      <w:r w:rsidRPr="007E3264">
        <w:rPr>
          <w:spacing w:val="-3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проведения</w:t>
      </w:r>
      <w:r w:rsidRPr="007E3264">
        <w:rPr>
          <w:spacing w:val="-4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подвижных</w:t>
      </w:r>
      <w:r w:rsidRPr="007E3264">
        <w:rPr>
          <w:spacing w:val="-3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игр,</w:t>
      </w:r>
      <w:r w:rsidRPr="007E3264">
        <w:rPr>
          <w:spacing w:val="-57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соблюдать правила поведения и положительно относиться к замечаниям других учащихся и</w:t>
      </w:r>
      <w:r w:rsidRPr="007E3264">
        <w:rPr>
          <w:spacing w:val="1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учителя;</w:t>
      </w:r>
    </w:p>
    <w:p w:rsidR="007E3264" w:rsidRPr="007E3264" w:rsidRDefault="007E3264" w:rsidP="007E3264">
      <w:pPr>
        <w:pStyle w:val="ae"/>
        <w:widowControl w:val="0"/>
        <w:numPr>
          <w:ilvl w:val="0"/>
          <w:numId w:val="10"/>
        </w:numPr>
        <w:tabs>
          <w:tab w:val="left" w:pos="887"/>
        </w:tabs>
        <w:autoSpaceDE w:val="0"/>
        <w:autoSpaceDN w:val="0"/>
        <w:spacing w:before="118" w:after="0" w:line="292" w:lineRule="auto"/>
        <w:ind w:right="584" w:firstLine="0"/>
        <w:contextualSpacing w:val="0"/>
        <w:jc w:val="both"/>
        <w:rPr>
          <w:sz w:val="24"/>
          <w:lang w:val="ru-RU"/>
        </w:rPr>
      </w:pPr>
      <w:r w:rsidRPr="007E3264">
        <w:rPr>
          <w:sz w:val="24"/>
          <w:lang w:val="ru-RU"/>
        </w:rPr>
        <w:t>обсуждать правила проведения подвижных игр, обосновывать объективность определения</w:t>
      </w:r>
      <w:r w:rsidRPr="007E3264">
        <w:rPr>
          <w:spacing w:val="-58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победителей;</w:t>
      </w:r>
    </w:p>
    <w:p w:rsidR="007E3264" w:rsidRDefault="007E3264" w:rsidP="007E3264">
      <w:pPr>
        <w:spacing w:before="227"/>
        <w:ind w:left="286"/>
        <w:jc w:val="both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регулятивные</w:t>
      </w:r>
      <w:proofErr w:type="spellEnd"/>
      <w:proofErr w:type="gram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УУД:</w:t>
      </w:r>
    </w:p>
    <w:p w:rsidR="007E3264" w:rsidRPr="007E3264" w:rsidRDefault="007E3264" w:rsidP="007E3264">
      <w:pPr>
        <w:pStyle w:val="ae"/>
        <w:widowControl w:val="0"/>
        <w:numPr>
          <w:ilvl w:val="0"/>
          <w:numId w:val="10"/>
        </w:numPr>
        <w:tabs>
          <w:tab w:val="left" w:pos="887"/>
        </w:tabs>
        <w:autoSpaceDE w:val="0"/>
        <w:autoSpaceDN w:val="0"/>
        <w:spacing w:before="168" w:after="0" w:line="292" w:lineRule="auto"/>
        <w:ind w:right="626" w:firstLine="0"/>
        <w:contextualSpacing w:val="0"/>
        <w:jc w:val="both"/>
        <w:rPr>
          <w:sz w:val="24"/>
          <w:lang w:val="ru-RU"/>
        </w:rPr>
      </w:pPr>
      <w:r w:rsidRPr="007E3264">
        <w:rPr>
          <w:sz w:val="24"/>
          <w:lang w:val="ru-RU"/>
        </w:rPr>
        <w:t>выполнять</w:t>
      </w:r>
      <w:r w:rsidRPr="007E3264">
        <w:rPr>
          <w:spacing w:val="-6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комплексы</w:t>
      </w:r>
      <w:r w:rsidRPr="007E3264">
        <w:rPr>
          <w:spacing w:val="-4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физкультминуток,</w:t>
      </w:r>
      <w:r w:rsidRPr="007E3264">
        <w:rPr>
          <w:spacing w:val="-5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утренней</w:t>
      </w:r>
      <w:r w:rsidRPr="007E3264">
        <w:rPr>
          <w:spacing w:val="-4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зарядки,</w:t>
      </w:r>
      <w:r w:rsidRPr="007E3264">
        <w:rPr>
          <w:spacing w:val="-5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упражнений</w:t>
      </w:r>
      <w:r w:rsidRPr="007E3264">
        <w:rPr>
          <w:spacing w:val="-4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по</w:t>
      </w:r>
      <w:r w:rsidRPr="007E3264">
        <w:rPr>
          <w:spacing w:val="-5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профилактике</w:t>
      </w:r>
      <w:r w:rsidRPr="007E3264">
        <w:rPr>
          <w:spacing w:val="-57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нарушения</w:t>
      </w:r>
      <w:r w:rsidRPr="007E3264">
        <w:rPr>
          <w:spacing w:val="-2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и коррекции осанки;</w:t>
      </w:r>
    </w:p>
    <w:p w:rsidR="007E3264" w:rsidRPr="007E3264" w:rsidRDefault="007E3264" w:rsidP="007E3264">
      <w:pPr>
        <w:pStyle w:val="ae"/>
        <w:widowControl w:val="0"/>
        <w:numPr>
          <w:ilvl w:val="0"/>
          <w:numId w:val="10"/>
        </w:numPr>
        <w:tabs>
          <w:tab w:val="left" w:pos="887"/>
        </w:tabs>
        <w:autoSpaceDE w:val="0"/>
        <w:autoSpaceDN w:val="0"/>
        <w:spacing w:before="119" w:after="0" w:line="292" w:lineRule="auto"/>
        <w:ind w:right="927" w:firstLine="0"/>
        <w:contextualSpacing w:val="0"/>
        <w:jc w:val="both"/>
        <w:rPr>
          <w:sz w:val="24"/>
          <w:lang w:val="ru-RU"/>
        </w:rPr>
      </w:pPr>
      <w:r w:rsidRPr="007E3264">
        <w:rPr>
          <w:sz w:val="24"/>
          <w:lang w:val="ru-RU"/>
        </w:rPr>
        <w:t>выполнять учебные задания по обучению новым физическим упражнениям и развитию</w:t>
      </w:r>
      <w:r w:rsidRPr="007E3264">
        <w:rPr>
          <w:spacing w:val="-58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физических</w:t>
      </w:r>
      <w:r w:rsidRPr="007E3264">
        <w:rPr>
          <w:spacing w:val="-1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качеств;</w:t>
      </w:r>
    </w:p>
    <w:p w:rsidR="007E3264" w:rsidRPr="007E3264" w:rsidRDefault="007E3264" w:rsidP="007E3264">
      <w:pPr>
        <w:pStyle w:val="ae"/>
        <w:widowControl w:val="0"/>
        <w:numPr>
          <w:ilvl w:val="0"/>
          <w:numId w:val="10"/>
        </w:numPr>
        <w:tabs>
          <w:tab w:val="left" w:pos="887"/>
        </w:tabs>
        <w:autoSpaceDE w:val="0"/>
        <w:autoSpaceDN w:val="0"/>
        <w:spacing w:before="118" w:after="0" w:line="292" w:lineRule="auto"/>
        <w:ind w:right="534" w:firstLine="0"/>
        <w:contextualSpacing w:val="0"/>
        <w:jc w:val="both"/>
        <w:rPr>
          <w:sz w:val="24"/>
          <w:lang w:val="ru-RU"/>
        </w:rPr>
      </w:pPr>
      <w:r w:rsidRPr="007E3264">
        <w:rPr>
          <w:sz w:val="24"/>
          <w:lang w:val="ru-RU"/>
        </w:rPr>
        <w:t>проявлять уважительное отношение к участникам совместной игровой и соревновательной</w:t>
      </w:r>
      <w:r w:rsidRPr="007E3264">
        <w:rPr>
          <w:spacing w:val="-58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деятельности.</w:t>
      </w:r>
    </w:p>
    <w:p w:rsidR="007E3264" w:rsidRPr="007E3264" w:rsidRDefault="007E3264" w:rsidP="007E3264">
      <w:pPr>
        <w:pStyle w:val="af"/>
        <w:spacing w:before="2"/>
        <w:jc w:val="both"/>
        <w:rPr>
          <w:sz w:val="30"/>
          <w:lang w:val="ru-RU"/>
        </w:rPr>
      </w:pPr>
    </w:p>
    <w:p w:rsidR="007E3264" w:rsidRPr="00FA7890" w:rsidRDefault="007E3264" w:rsidP="007E3264">
      <w:pPr>
        <w:pStyle w:val="1"/>
        <w:spacing w:before="0"/>
        <w:ind w:left="286"/>
        <w:jc w:val="both"/>
        <w:rPr>
          <w:color w:val="auto"/>
          <w:lang w:val="ru-RU"/>
        </w:rPr>
      </w:pPr>
      <w:r w:rsidRPr="00FA7890">
        <w:rPr>
          <w:color w:val="auto"/>
          <w:lang w:val="ru-RU"/>
        </w:rPr>
        <w:t>Предметные</w:t>
      </w:r>
      <w:r w:rsidRPr="00FA7890">
        <w:rPr>
          <w:color w:val="auto"/>
          <w:spacing w:val="-7"/>
          <w:lang w:val="ru-RU"/>
        </w:rPr>
        <w:t xml:space="preserve"> </w:t>
      </w:r>
      <w:r w:rsidRPr="00FA7890">
        <w:rPr>
          <w:color w:val="auto"/>
          <w:lang w:val="ru-RU"/>
        </w:rPr>
        <w:t>результаты</w:t>
      </w:r>
    </w:p>
    <w:p w:rsidR="007E3264" w:rsidRPr="007E3264" w:rsidRDefault="007E3264" w:rsidP="007E3264">
      <w:pPr>
        <w:pStyle w:val="af"/>
        <w:spacing w:before="181"/>
        <w:ind w:left="286"/>
        <w:jc w:val="both"/>
        <w:rPr>
          <w:lang w:val="ru-RU"/>
        </w:rPr>
      </w:pPr>
      <w:r w:rsidRPr="007E3264">
        <w:rPr>
          <w:lang w:val="ru-RU"/>
        </w:rPr>
        <w:t>К</w:t>
      </w:r>
      <w:r w:rsidRPr="007E3264">
        <w:rPr>
          <w:spacing w:val="-4"/>
          <w:lang w:val="ru-RU"/>
        </w:rPr>
        <w:t xml:space="preserve"> </w:t>
      </w:r>
      <w:r w:rsidRPr="007E3264">
        <w:rPr>
          <w:lang w:val="ru-RU"/>
        </w:rPr>
        <w:t>концу</w:t>
      </w:r>
      <w:r w:rsidRPr="007E3264">
        <w:rPr>
          <w:spacing w:val="-3"/>
          <w:lang w:val="ru-RU"/>
        </w:rPr>
        <w:t xml:space="preserve"> </w:t>
      </w:r>
      <w:r w:rsidRPr="007E3264">
        <w:rPr>
          <w:lang w:val="ru-RU"/>
        </w:rPr>
        <w:t>обучения</w:t>
      </w:r>
      <w:r w:rsidRPr="007E3264">
        <w:rPr>
          <w:spacing w:val="-3"/>
          <w:lang w:val="ru-RU"/>
        </w:rPr>
        <w:t xml:space="preserve"> </w:t>
      </w:r>
      <w:r w:rsidRPr="007E3264">
        <w:rPr>
          <w:lang w:val="ru-RU"/>
        </w:rPr>
        <w:t>в</w:t>
      </w:r>
      <w:r w:rsidRPr="007E3264">
        <w:rPr>
          <w:spacing w:val="-4"/>
          <w:lang w:val="ru-RU"/>
        </w:rPr>
        <w:t xml:space="preserve"> </w:t>
      </w:r>
      <w:r w:rsidRPr="007E3264">
        <w:rPr>
          <w:lang w:val="ru-RU"/>
        </w:rPr>
        <w:t>первом</w:t>
      </w:r>
      <w:r w:rsidRPr="007E3264">
        <w:rPr>
          <w:spacing w:val="-3"/>
          <w:lang w:val="ru-RU"/>
        </w:rPr>
        <w:t xml:space="preserve"> </w:t>
      </w:r>
      <w:r w:rsidRPr="007E3264">
        <w:rPr>
          <w:lang w:val="ru-RU"/>
        </w:rPr>
        <w:t>классе</w:t>
      </w:r>
      <w:r w:rsidRPr="007E3264">
        <w:rPr>
          <w:spacing w:val="-2"/>
          <w:lang w:val="ru-RU"/>
        </w:rPr>
        <w:t xml:space="preserve"> </w:t>
      </w:r>
      <w:r w:rsidRPr="007E3264">
        <w:rPr>
          <w:lang w:val="ru-RU"/>
        </w:rPr>
        <w:t>обучающийся</w:t>
      </w:r>
      <w:r w:rsidRPr="007E3264">
        <w:rPr>
          <w:spacing w:val="-4"/>
          <w:lang w:val="ru-RU"/>
        </w:rPr>
        <w:t xml:space="preserve"> </w:t>
      </w:r>
      <w:r w:rsidRPr="007E3264">
        <w:rPr>
          <w:lang w:val="ru-RU"/>
        </w:rPr>
        <w:t>научится:</w:t>
      </w:r>
    </w:p>
    <w:p w:rsidR="007E3264" w:rsidRPr="007E3264" w:rsidRDefault="007E3264" w:rsidP="007E3264">
      <w:pPr>
        <w:pStyle w:val="ae"/>
        <w:widowControl w:val="0"/>
        <w:numPr>
          <w:ilvl w:val="0"/>
          <w:numId w:val="10"/>
        </w:numPr>
        <w:tabs>
          <w:tab w:val="left" w:pos="887"/>
        </w:tabs>
        <w:autoSpaceDE w:val="0"/>
        <w:autoSpaceDN w:val="0"/>
        <w:spacing w:before="168" w:after="0" w:line="292" w:lineRule="auto"/>
        <w:ind w:right="589" w:firstLine="0"/>
        <w:contextualSpacing w:val="0"/>
        <w:jc w:val="both"/>
        <w:rPr>
          <w:sz w:val="24"/>
          <w:lang w:val="ru-RU"/>
        </w:rPr>
      </w:pPr>
      <w:r w:rsidRPr="007E3264">
        <w:rPr>
          <w:sz w:val="24"/>
          <w:lang w:val="ru-RU"/>
        </w:rPr>
        <w:t>приводить примеры основных дневных дел и их распределение в индивидуальном режиме</w:t>
      </w:r>
      <w:r w:rsidRPr="007E3264">
        <w:rPr>
          <w:spacing w:val="-57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дня;</w:t>
      </w:r>
    </w:p>
    <w:p w:rsidR="007E3264" w:rsidRPr="007E3264" w:rsidRDefault="007E3264" w:rsidP="007E3264">
      <w:pPr>
        <w:pStyle w:val="ae"/>
        <w:widowControl w:val="0"/>
        <w:numPr>
          <w:ilvl w:val="0"/>
          <w:numId w:val="10"/>
        </w:numPr>
        <w:tabs>
          <w:tab w:val="left" w:pos="887"/>
        </w:tabs>
        <w:autoSpaceDE w:val="0"/>
        <w:autoSpaceDN w:val="0"/>
        <w:spacing w:before="167" w:after="0" w:line="292" w:lineRule="auto"/>
        <w:ind w:right="300" w:firstLine="0"/>
        <w:contextualSpacing w:val="0"/>
        <w:jc w:val="both"/>
        <w:rPr>
          <w:sz w:val="24"/>
          <w:lang w:val="ru-RU"/>
        </w:rPr>
      </w:pPr>
      <w:r w:rsidRPr="007E3264">
        <w:rPr>
          <w:sz w:val="24"/>
          <w:lang w:val="ru-RU"/>
        </w:rPr>
        <w:t>соблюдать правила поведения на уроках физической культурой, приводить примеры подбора</w:t>
      </w:r>
      <w:r w:rsidRPr="007E3264">
        <w:rPr>
          <w:spacing w:val="-58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одежды</w:t>
      </w:r>
      <w:r w:rsidRPr="007E3264">
        <w:rPr>
          <w:spacing w:val="-1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для</w:t>
      </w:r>
      <w:r w:rsidRPr="007E3264">
        <w:rPr>
          <w:spacing w:val="-1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самостоятельных занятий;</w:t>
      </w:r>
    </w:p>
    <w:p w:rsidR="007E3264" w:rsidRPr="007E3264" w:rsidRDefault="007E3264" w:rsidP="007E3264">
      <w:pPr>
        <w:pStyle w:val="ae"/>
        <w:widowControl w:val="0"/>
        <w:numPr>
          <w:ilvl w:val="0"/>
          <w:numId w:val="10"/>
        </w:numPr>
        <w:tabs>
          <w:tab w:val="left" w:pos="887"/>
        </w:tabs>
        <w:autoSpaceDE w:val="0"/>
        <w:autoSpaceDN w:val="0"/>
        <w:spacing w:before="166" w:after="0" w:line="240" w:lineRule="auto"/>
        <w:ind w:left="886"/>
        <w:contextualSpacing w:val="0"/>
        <w:jc w:val="both"/>
        <w:rPr>
          <w:sz w:val="24"/>
          <w:lang w:val="ru-RU"/>
        </w:rPr>
      </w:pPr>
      <w:r w:rsidRPr="007E3264">
        <w:rPr>
          <w:sz w:val="24"/>
          <w:lang w:val="ru-RU"/>
        </w:rPr>
        <w:t>выполнять</w:t>
      </w:r>
      <w:r w:rsidRPr="007E3264">
        <w:rPr>
          <w:spacing w:val="-5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упражнения</w:t>
      </w:r>
      <w:r w:rsidRPr="007E3264">
        <w:rPr>
          <w:spacing w:val="-5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утренней</w:t>
      </w:r>
      <w:r w:rsidRPr="007E3264">
        <w:rPr>
          <w:spacing w:val="-3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зарядки</w:t>
      </w:r>
      <w:r w:rsidRPr="007E3264">
        <w:rPr>
          <w:spacing w:val="-4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и</w:t>
      </w:r>
      <w:r w:rsidRPr="007E3264">
        <w:rPr>
          <w:spacing w:val="-4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физкультминуток;</w:t>
      </w:r>
    </w:p>
    <w:p w:rsidR="007E3264" w:rsidRPr="007E3264" w:rsidRDefault="007E3264" w:rsidP="007E3264">
      <w:pPr>
        <w:pStyle w:val="ae"/>
        <w:widowControl w:val="0"/>
        <w:numPr>
          <w:ilvl w:val="0"/>
          <w:numId w:val="10"/>
        </w:numPr>
        <w:tabs>
          <w:tab w:val="left" w:pos="887"/>
        </w:tabs>
        <w:autoSpaceDE w:val="0"/>
        <w:autoSpaceDN w:val="0"/>
        <w:spacing w:before="229" w:after="0" w:line="292" w:lineRule="auto"/>
        <w:ind w:right="354" w:firstLine="0"/>
        <w:contextualSpacing w:val="0"/>
        <w:jc w:val="both"/>
        <w:rPr>
          <w:sz w:val="24"/>
          <w:lang w:val="ru-RU"/>
        </w:rPr>
      </w:pPr>
      <w:r w:rsidRPr="007E3264">
        <w:rPr>
          <w:sz w:val="24"/>
          <w:lang w:val="ru-RU"/>
        </w:rPr>
        <w:t>анализировать причины нарушения осанки и демонстрировать упражнения по профилактике</w:t>
      </w:r>
      <w:r w:rsidRPr="007E3264">
        <w:rPr>
          <w:spacing w:val="-58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её</w:t>
      </w:r>
      <w:r w:rsidRPr="007E3264">
        <w:rPr>
          <w:spacing w:val="-1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нарушения;</w:t>
      </w:r>
    </w:p>
    <w:p w:rsidR="007E3264" w:rsidRPr="007E3264" w:rsidRDefault="007E3264" w:rsidP="007E3264">
      <w:pPr>
        <w:pStyle w:val="ae"/>
        <w:widowControl w:val="0"/>
        <w:numPr>
          <w:ilvl w:val="0"/>
          <w:numId w:val="10"/>
        </w:numPr>
        <w:tabs>
          <w:tab w:val="left" w:pos="887"/>
        </w:tabs>
        <w:autoSpaceDE w:val="0"/>
        <w:autoSpaceDN w:val="0"/>
        <w:spacing w:before="166" w:after="0" w:line="240" w:lineRule="auto"/>
        <w:ind w:left="886"/>
        <w:contextualSpacing w:val="0"/>
        <w:jc w:val="both"/>
        <w:rPr>
          <w:sz w:val="24"/>
          <w:lang w:val="ru-RU"/>
        </w:rPr>
      </w:pPr>
      <w:r w:rsidRPr="007E3264">
        <w:rPr>
          <w:sz w:val="24"/>
          <w:lang w:val="ru-RU"/>
        </w:rPr>
        <w:t>демонстрировать</w:t>
      </w:r>
      <w:r w:rsidRPr="007E3264">
        <w:rPr>
          <w:spacing w:val="-3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построение</w:t>
      </w:r>
      <w:r w:rsidRPr="007E3264">
        <w:rPr>
          <w:spacing w:val="-2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и</w:t>
      </w:r>
      <w:r w:rsidRPr="007E3264">
        <w:rPr>
          <w:spacing w:val="-2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перестроение</w:t>
      </w:r>
      <w:r w:rsidRPr="007E3264">
        <w:rPr>
          <w:spacing w:val="-1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из</w:t>
      </w:r>
      <w:r w:rsidRPr="007E3264">
        <w:rPr>
          <w:spacing w:val="-3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одной</w:t>
      </w:r>
      <w:r w:rsidRPr="007E3264">
        <w:rPr>
          <w:spacing w:val="-2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шеренги</w:t>
      </w:r>
      <w:r w:rsidRPr="007E3264">
        <w:rPr>
          <w:spacing w:val="-1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в</w:t>
      </w:r>
      <w:r w:rsidRPr="007E3264">
        <w:rPr>
          <w:spacing w:val="-3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две</w:t>
      </w:r>
      <w:r w:rsidRPr="007E3264">
        <w:rPr>
          <w:spacing w:val="-2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и</w:t>
      </w:r>
      <w:r w:rsidRPr="007E3264">
        <w:rPr>
          <w:spacing w:val="-1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в</w:t>
      </w:r>
      <w:r w:rsidRPr="007E3264">
        <w:rPr>
          <w:spacing w:val="-3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колонну</w:t>
      </w:r>
      <w:r w:rsidRPr="007E3264">
        <w:rPr>
          <w:spacing w:val="-2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по</w:t>
      </w:r>
      <w:r w:rsidRPr="007E3264">
        <w:rPr>
          <w:spacing w:val="-1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одному;</w:t>
      </w:r>
    </w:p>
    <w:p w:rsidR="007E3264" w:rsidRPr="007E3264" w:rsidRDefault="007E3264" w:rsidP="007E3264">
      <w:pPr>
        <w:pStyle w:val="ae"/>
        <w:widowControl w:val="0"/>
        <w:numPr>
          <w:ilvl w:val="0"/>
          <w:numId w:val="10"/>
        </w:numPr>
        <w:tabs>
          <w:tab w:val="left" w:pos="887"/>
        </w:tabs>
        <w:autoSpaceDE w:val="0"/>
        <w:autoSpaceDN w:val="0"/>
        <w:spacing w:before="229" w:after="0" w:line="240" w:lineRule="auto"/>
        <w:ind w:left="886"/>
        <w:contextualSpacing w:val="0"/>
        <w:jc w:val="both"/>
        <w:rPr>
          <w:sz w:val="24"/>
          <w:lang w:val="ru-RU"/>
        </w:rPr>
      </w:pPr>
      <w:r w:rsidRPr="007E3264">
        <w:rPr>
          <w:sz w:val="24"/>
          <w:lang w:val="ru-RU"/>
        </w:rPr>
        <w:t>выполнять</w:t>
      </w:r>
      <w:r w:rsidRPr="007E3264">
        <w:rPr>
          <w:spacing w:val="-4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ходьбу</w:t>
      </w:r>
      <w:r w:rsidRPr="007E3264">
        <w:rPr>
          <w:spacing w:val="-3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и</w:t>
      </w:r>
      <w:r w:rsidRPr="007E3264">
        <w:rPr>
          <w:spacing w:val="-3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бег</w:t>
      </w:r>
      <w:r w:rsidRPr="007E3264">
        <w:rPr>
          <w:spacing w:val="-3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с</w:t>
      </w:r>
      <w:r w:rsidRPr="007E3264">
        <w:rPr>
          <w:spacing w:val="-4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равномерной</w:t>
      </w:r>
      <w:r w:rsidRPr="007E3264">
        <w:rPr>
          <w:spacing w:val="-3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и</w:t>
      </w:r>
      <w:r w:rsidRPr="007E3264">
        <w:rPr>
          <w:spacing w:val="-3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изменяющейся</w:t>
      </w:r>
      <w:r w:rsidRPr="007E3264">
        <w:rPr>
          <w:spacing w:val="-4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скоростью</w:t>
      </w:r>
      <w:r w:rsidRPr="007E3264">
        <w:rPr>
          <w:spacing w:val="-3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передвижения;</w:t>
      </w:r>
    </w:p>
    <w:p w:rsidR="007E3264" w:rsidRPr="007E3264" w:rsidRDefault="007E3264" w:rsidP="007E3264">
      <w:pPr>
        <w:pStyle w:val="ae"/>
        <w:widowControl w:val="0"/>
        <w:numPr>
          <w:ilvl w:val="0"/>
          <w:numId w:val="10"/>
        </w:numPr>
        <w:tabs>
          <w:tab w:val="left" w:pos="887"/>
        </w:tabs>
        <w:autoSpaceDE w:val="0"/>
        <w:autoSpaceDN w:val="0"/>
        <w:spacing w:before="228" w:after="0" w:line="292" w:lineRule="auto"/>
        <w:ind w:right="421" w:firstLine="0"/>
        <w:contextualSpacing w:val="0"/>
        <w:jc w:val="both"/>
        <w:rPr>
          <w:sz w:val="24"/>
          <w:lang w:val="ru-RU"/>
        </w:rPr>
      </w:pPr>
      <w:r w:rsidRPr="007E3264">
        <w:rPr>
          <w:sz w:val="24"/>
          <w:lang w:val="ru-RU"/>
        </w:rPr>
        <w:t>демонстрировать передвижения стилизованным гимнастическим шагом и бегом, прыжки на</w:t>
      </w:r>
      <w:r w:rsidRPr="007E3264">
        <w:rPr>
          <w:spacing w:val="-57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месте</w:t>
      </w:r>
      <w:r w:rsidRPr="007E3264">
        <w:rPr>
          <w:spacing w:val="-1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с поворотами</w:t>
      </w:r>
      <w:r w:rsidRPr="007E3264">
        <w:rPr>
          <w:spacing w:val="-1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в</w:t>
      </w:r>
      <w:r w:rsidRPr="007E3264">
        <w:rPr>
          <w:spacing w:val="-1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разные стороны</w:t>
      </w:r>
      <w:r w:rsidRPr="007E3264">
        <w:rPr>
          <w:spacing w:val="-1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и в</w:t>
      </w:r>
      <w:r w:rsidRPr="007E3264">
        <w:rPr>
          <w:spacing w:val="-1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длину</w:t>
      </w:r>
      <w:r w:rsidRPr="007E3264">
        <w:rPr>
          <w:spacing w:val="-1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толчком двумя</w:t>
      </w:r>
      <w:r w:rsidRPr="007E3264">
        <w:rPr>
          <w:spacing w:val="-1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ногами;</w:t>
      </w:r>
    </w:p>
    <w:p w:rsidR="007E3264" w:rsidRPr="007E3264" w:rsidRDefault="007E3264" w:rsidP="007E3264">
      <w:pPr>
        <w:pStyle w:val="ae"/>
        <w:widowControl w:val="0"/>
        <w:numPr>
          <w:ilvl w:val="0"/>
          <w:numId w:val="10"/>
        </w:numPr>
        <w:tabs>
          <w:tab w:val="left" w:pos="887"/>
        </w:tabs>
        <w:autoSpaceDE w:val="0"/>
        <w:autoSpaceDN w:val="0"/>
        <w:spacing w:before="167" w:after="0" w:line="240" w:lineRule="auto"/>
        <w:ind w:left="886"/>
        <w:contextualSpacing w:val="0"/>
        <w:jc w:val="both"/>
        <w:rPr>
          <w:sz w:val="24"/>
          <w:lang w:val="ru-RU"/>
        </w:rPr>
      </w:pPr>
      <w:r w:rsidRPr="007E3264">
        <w:rPr>
          <w:sz w:val="24"/>
          <w:lang w:val="ru-RU"/>
        </w:rPr>
        <w:t>передвигаться</w:t>
      </w:r>
      <w:r w:rsidRPr="007E3264">
        <w:rPr>
          <w:spacing w:val="-5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на</w:t>
      </w:r>
      <w:r w:rsidRPr="007E3264">
        <w:rPr>
          <w:spacing w:val="-3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лыжах</w:t>
      </w:r>
      <w:r w:rsidRPr="007E3264">
        <w:rPr>
          <w:spacing w:val="-4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ступающим</w:t>
      </w:r>
      <w:r w:rsidRPr="007E3264">
        <w:rPr>
          <w:spacing w:val="-3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и</w:t>
      </w:r>
      <w:r w:rsidRPr="007E3264">
        <w:rPr>
          <w:spacing w:val="-4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скользящим</w:t>
      </w:r>
      <w:r w:rsidRPr="007E3264">
        <w:rPr>
          <w:spacing w:val="-3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шагом</w:t>
      </w:r>
      <w:r w:rsidRPr="007E3264">
        <w:rPr>
          <w:spacing w:val="-4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(без</w:t>
      </w:r>
      <w:r w:rsidRPr="007E3264">
        <w:rPr>
          <w:spacing w:val="-4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палок);</w:t>
      </w:r>
    </w:p>
    <w:p w:rsidR="007E3264" w:rsidRPr="007E3264" w:rsidRDefault="007E3264" w:rsidP="007E3264">
      <w:pPr>
        <w:pStyle w:val="ae"/>
        <w:widowControl w:val="0"/>
        <w:numPr>
          <w:ilvl w:val="0"/>
          <w:numId w:val="10"/>
        </w:numPr>
        <w:tabs>
          <w:tab w:val="left" w:pos="887"/>
        </w:tabs>
        <w:autoSpaceDE w:val="0"/>
        <w:autoSpaceDN w:val="0"/>
        <w:spacing w:before="228" w:after="0" w:line="240" w:lineRule="auto"/>
        <w:ind w:left="886"/>
        <w:contextualSpacing w:val="0"/>
        <w:jc w:val="both"/>
        <w:rPr>
          <w:sz w:val="24"/>
          <w:lang w:val="ru-RU"/>
        </w:rPr>
      </w:pPr>
      <w:r w:rsidRPr="007E3264">
        <w:rPr>
          <w:sz w:val="24"/>
          <w:lang w:val="ru-RU"/>
        </w:rPr>
        <w:t>играть</w:t>
      </w:r>
      <w:r w:rsidRPr="007E3264">
        <w:rPr>
          <w:spacing w:val="-5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в</w:t>
      </w:r>
      <w:r w:rsidRPr="007E3264">
        <w:rPr>
          <w:spacing w:val="-4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подвижные</w:t>
      </w:r>
      <w:r w:rsidRPr="007E3264">
        <w:rPr>
          <w:spacing w:val="-4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игры</w:t>
      </w:r>
      <w:r w:rsidRPr="007E3264">
        <w:rPr>
          <w:spacing w:val="-3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с</w:t>
      </w:r>
      <w:r w:rsidRPr="007E3264">
        <w:rPr>
          <w:spacing w:val="-3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общеразвивающей</w:t>
      </w:r>
      <w:r w:rsidRPr="007E3264">
        <w:rPr>
          <w:spacing w:val="-4"/>
          <w:sz w:val="24"/>
          <w:lang w:val="ru-RU"/>
        </w:rPr>
        <w:t xml:space="preserve"> </w:t>
      </w:r>
      <w:r w:rsidRPr="007E3264">
        <w:rPr>
          <w:sz w:val="24"/>
          <w:lang w:val="ru-RU"/>
        </w:rPr>
        <w:t>направленностью.</w:t>
      </w:r>
    </w:p>
    <w:p w:rsidR="007E3264" w:rsidRPr="007E3264" w:rsidRDefault="007E3264" w:rsidP="007E3264">
      <w:pPr>
        <w:rPr>
          <w:sz w:val="24"/>
          <w:lang w:val="ru-RU"/>
        </w:rPr>
        <w:sectPr w:rsidR="007E3264" w:rsidRPr="007E3264">
          <w:pgSz w:w="11900" w:h="16840"/>
          <w:pgMar w:top="540" w:right="540" w:bottom="280" w:left="560" w:header="720" w:footer="720" w:gutter="0"/>
          <w:cols w:space="720"/>
        </w:sectPr>
      </w:pPr>
    </w:p>
    <w:p w:rsidR="007E3264" w:rsidRDefault="007E3264" w:rsidP="007E3264">
      <w:pPr>
        <w:spacing w:before="80"/>
        <w:ind w:left="106"/>
        <w:rPr>
          <w:b/>
          <w:sz w:val="19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224155</wp:posOffset>
                </wp:positionV>
                <wp:extent cx="9850755" cy="7620"/>
                <wp:effectExtent l="3810" t="0" r="3810" b="0"/>
                <wp:wrapTopAndBottom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507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129FD" id="Прямоугольник 6" o:spid="_x0000_s1026" style="position:absolute;margin-left:33.3pt;margin-top:17.65pt;width:775.65pt;height: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19"/>
        </w:rPr>
        <w:t>ТЕМАТИЧЕСКОЕ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ПЛАНИРОВАНИЕ</w:t>
      </w:r>
    </w:p>
    <w:p w:rsidR="007E3264" w:rsidRDefault="007E3264" w:rsidP="007E3264">
      <w:pPr>
        <w:pStyle w:val="af"/>
        <w:spacing w:before="2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929"/>
        <w:gridCol w:w="528"/>
        <w:gridCol w:w="1104"/>
        <w:gridCol w:w="1140"/>
        <w:gridCol w:w="864"/>
        <w:gridCol w:w="3914"/>
        <w:gridCol w:w="1116"/>
        <w:gridCol w:w="3469"/>
      </w:tblGrid>
      <w:tr w:rsidR="007E3264" w:rsidTr="00FA7890">
        <w:trPr>
          <w:trHeight w:val="333"/>
        </w:trPr>
        <w:tc>
          <w:tcPr>
            <w:tcW w:w="432" w:type="dxa"/>
            <w:vMerge w:val="restart"/>
          </w:tcPr>
          <w:p w:rsidR="007E3264" w:rsidRDefault="007E3264" w:rsidP="00FA7890">
            <w:pPr>
              <w:pStyle w:val="TableParagraph"/>
              <w:spacing w:before="74" w:line="266" w:lineRule="auto"/>
              <w:ind w:right="9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п/п</w:t>
            </w:r>
          </w:p>
        </w:tc>
        <w:tc>
          <w:tcPr>
            <w:tcW w:w="2929" w:type="dxa"/>
            <w:vMerge w:val="restart"/>
          </w:tcPr>
          <w:p w:rsidR="007E3264" w:rsidRDefault="007E3264" w:rsidP="00FA7890">
            <w:pPr>
              <w:pStyle w:val="TableParagraph"/>
              <w:spacing w:before="74" w:line="266" w:lineRule="auto"/>
              <w:ind w:right="702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Наименование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7E3264" w:rsidRDefault="007E3264" w:rsidP="00FA7890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64" w:type="dxa"/>
            <w:vMerge w:val="restart"/>
          </w:tcPr>
          <w:p w:rsidR="007E3264" w:rsidRDefault="007E3264" w:rsidP="00FA7890">
            <w:pPr>
              <w:pStyle w:val="TableParagraph"/>
              <w:spacing w:before="74" w:line="266" w:lineRule="auto"/>
              <w:ind w:left="79" w:right="9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3914" w:type="dxa"/>
            <w:vMerge w:val="restart"/>
          </w:tcPr>
          <w:p w:rsidR="007E3264" w:rsidRDefault="007E3264" w:rsidP="00FA7890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116" w:type="dxa"/>
            <w:vMerge w:val="restart"/>
          </w:tcPr>
          <w:p w:rsidR="007E3264" w:rsidRDefault="007E3264" w:rsidP="00FA7890">
            <w:pPr>
              <w:pStyle w:val="TableParagraph"/>
              <w:spacing w:before="74" w:line="266" w:lineRule="auto"/>
              <w:ind w:left="79" w:right="33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контроля</w:t>
            </w:r>
          </w:p>
        </w:tc>
        <w:tc>
          <w:tcPr>
            <w:tcW w:w="3469" w:type="dxa"/>
            <w:vMerge w:val="restart"/>
          </w:tcPr>
          <w:p w:rsidR="007E3264" w:rsidRDefault="007E3264" w:rsidP="00FA7890">
            <w:pPr>
              <w:pStyle w:val="TableParagraph"/>
              <w:spacing w:before="74" w:line="266" w:lineRule="auto"/>
              <w:ind w:left="80" w:right="26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 (цифровые) 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7E3264" w:rsidTr="00FA7890">
        <w:trPr>
          <w:trHeight w:val="525"/>
        </w:trPr>
        <w:tc>
          <w:tcPr>
            <w:tcW w:w="432" w:type="dxa"/>
            <w:vMerge/>
            <w:tcBorders>
              <w:top w:val="nil"/>
            </w:tcBorders>
          </w:tcPr>
          <w:p w:rsidR="007E3264" w:rsidRDefault="007E3264" w:rsidP="00FA7890">
            <w:pPr>
              <w:rPr>
                <w:sz w:val="2"/>
                <w:szCs w:val="2"/>
              </w:rPr>
            </w:pPr>
          </w:p>
        </w:tc>
        <w:tc>
          <w:tcPr>
            <w:tcW w:w="2929" w:type="dxa"/>
            <w:vMerge/>
            <w:tcBorders>
              <w:top w:val="nil"/>
            </w:tcBorders>
          </w:tcPr>
          <w:p w:rsidR="007E3264" w:rsidRDefault="007E3264" w:rsidP="00FA789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7E3264" w:rsidRDefault="007E3264" w:rsidP="00FA7890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7E3264" w:rsidRDefault="007E3264" w:rsidP="00FA7890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7E3264" w:rsidRDefault="007E3264" w:rsidP="00FA7890">
            <w:pPr>
              <w:pStyle w:val="TableParagraph"/>
              <w:spacing w:before="74" w:line="266" w:lineRule="auto"/>
              <w:ind w:left="78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7E3264" w:rsidRDefault="007E3264" w:rsidP="00FA7890">
            <w:pPr>
              <w:rPr>
                <w:sz w:val="2"/>
                <w:szCs w:val="2"/>
              </w:rPr>
            </w:pPr>
          </w:p>
        </w:tc>
        <w:tc>
          <w:tcPr>
            <w:tcW w:w="3914" w:type="dxa"/>
            <w:vMerge/>
            <w:tcBorders>
              <w:top w:val="nil"/>
            </w:tcBorders>
          </w:tcPr>
          <w:p w:rsidR="007E3264" w:rsidRDefault="007E3264" w:rsidP="00FA7890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:rsidR="007E3264" w:rsidRDefault="007E3264" w:rsidP="00FA7890">
            <w:pPr>
              <w:rPr>
                <w:sz w:val="2"/>
                <w:szCs w:val="2"/>
              </w:rPr>
            </w:pPr>
          </w:p>
        </w:tc>
        <w:tc>
          <w:tcPr>
            <w:tcW w:w="3469" w:type="dxa"/>
            <w:vMerge/>
            <w:tcBorders>
              <w:top w:val="nil"/>
            </w:tcBorders>
          </w:tcPr>
          <w:p w:rsidR="007E3264" w:rsidRDefault="007E3264" w:rsidP="00FA7890">
            <w:pPr>
              <w:rPr>
                <w:sz w:val="2"/>
                <w:szCs w:val="2"/>
              </w:rPr>
            </w:pPr>
          </w:p>
        </w:tc>
      </w:tr>
      <w:tr w:rsidR="007E3264" w:rsidRPr="00B90B66" w:rsidTr="00FA7890">
        <w:trPr>
          <w:trHeight w:val="333"/>
        </w:trPr>
        <w:tc>
          <w:tcPr>
            <w:tcW w:w="15496" w:type="dxa"/>
            <w:gridSpan w:val="9"/>
          </w:tcPr>
          <w:p w:rsidR="007E3264" w:rsidRDefault="007E3264" w:rsidP="00FA7890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культуре</w:t>
            </w:r>
          </w:p>
        </w:tc>
      </w:tr>
      <w:tr w:rsidR="007E3264" w:rsidRPr="00B90B66" w:rsidTr="00FA7890">
        <w:trPr>
          <w:trHeight w:val="1101"/>
        </w:trPr>
        <w:tc>
          <w:tcPr>
            <w:tcW w:w="432" w:type="dxa"/>
          </w:tcPr>
          <w:p w:rsidR="007E3264" w:rsidRDefault="007E3264" w:rsidP="00FA789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2929" w:type="dxa"/>
          </w:tcPr>
          <w:p w:rsidR="007E3264" w:rsidRDefault="007E3264" w:rsidP="00FA7890">
            <w:pPr>
              <w:pStyle w:val="TableParagraph"/>
              <w:spacing w:before="74" w:line="266" w:lineRule="auto"/>
              <w:ind w:right="53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Что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понимается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культурой</w:t>
            </w:r>
          </w:p>
        </w:tc>
        <w:tc>
          <w:tcPr>
            <w:tcW w:w="528" w:type="dxa"/>
          </w:tcPr>
          <w:p w:rsidR="007E3264" w:rsidRDefault="00B90B66" w:rsidP="00FA789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E3264" w:rsidRDefault="007E3264" w:rsidP="00FA789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E3264" w:rsidRDefault="00B90B66" w:rsidP="00FA7890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7E3264" w:rsidRDefault="007E3264" w:rsidP="00FA7890">
            <w:pPr>
              <w:pStyle w:val="TableParagraph"/>
              <w:spacing w:before="20"/>
              <w:ind w:left="79"/>
              <w:rPr>
                <w:sz w:val="15"/>
              </w:rPr>
            </w:pPr>
          </w:p>
        </w:tc>
        <w:tc>
          <w:tcPr>
            <w:tcW w:w="3914" w:type="dxa"/>
          </w:tcPr>
          <w:p w:rsidR="007E3264" w:rsidRDefault="007E3264" w:rsidP="00FA7890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обсуждают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спорта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занятиях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физическими упражнениями, которым обучают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школьников на уроках физической культуры,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рассказывают об известных видах спорта и проводят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которые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умеют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выполнять;;</w:t>
            </w:r>
            <w:proofErr w:type="gramEnd"/>
          </w:p>
        </w:tc>
        <w:tc>
          <w:tcPr>
            <w:tcW w:w="1116" w:type="dxa"/>
          </w:tcPr>
          <w:p w:rsidR="007E3264" w:rsidRDefault="007E3264" w:rsidP="00FA7890">
            <w:pPr>
              <w:pStyle w:val="TableParagraph"/>
              <w:spacing w:before="7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469" w:type="dxa"/>
          </w:tcPr>
          <w:p w:rsidR="007E3264" w:rsidRDefault="007E3264" w:rsidP="00FA7890">
            <w:pPr>
              <w:pStyle w:val="TableParagraph"/>
              <w:spacing w:before="74"/>
              <w:ind w:left="4" w:right="2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https://resh.edu.ru/subject/lesson/5733/start/168855/</w:t>
            </w:r>
          </w:p>
        </w:tc>
      </w:tr>
      <w:tr w:rsidR="007E3264" w:rsidTr="00FA7890">
        <w:trPr>
          <w:trHeight w:val="333"/>
        </w:trPr>
        <w:tc>
          <w:tcPr>
            <w:tcW w:w="3361" w:type="dxa"/>
            <w:gridSpan w:val="2"/>
          </w:tcPr>
          <w:p w:rsidR="007E3264" w:rsidRDefault="007E3264" w:rsidP="00FA789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7E3264" w:rsidRDefault="00B90B66" w:rsidP="00FA789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607" w:type="dxa"/>
            <w:gridSpan w:val="6"/>
          </w:tcPr>
          <w:p w:rsidR="007E3264" w:rsidRDefault="007E3264" w:rsidP="00FA789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E3264" w:rsidTr="00FA7890">
        <w:trPr>
          <w:trHeight w:val="333"/>
        </w:trPr>
        <w:tc>
          <w:tcPr>
            <w:tcW w:w="15496" w:type="dxa"/>
            <w:gridSpan w:val="9"/>
          </w:tcPr>
          <w:p w:rsidR="007E3264" w:rsidRDefault="007E3264" w:rsidP="00FA7890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2.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Способы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самостоятельной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</w:tr>
      <w:tr w:rsidR="007E3264" w:rsidRPr="00B90B66" w:rsidTr="00FA7890">
        <w:trPr>
          <w:trHeight w:val="717"/>
        </w:trPr>
        <w:tc>
          <w:tcPr>
            <w:tcW w:w="432" w:type="dxa"/>
          </w:tcPr>
          <w:p w:rsidR="007E3264" w:rsidRDefault="007E3264" w:rsidP="00FA789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2929" w:type="dxa"/>
          </w:tcPr>
          <w:p w:rsidR="007E3264" w:rsidRDefault="007E3264" w:rsidP="00FA7890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Режим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дня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школьника</w:t>
            </w:r>
          </w:p>
        </w:tc>
        <w:tc>
          <w:tcPr>
            <w:tcW w:w="528" w:type="dxa"/>
          </w:tcPr>
          <w:p w:rsidR="007E3264" w:rsidRDefault="00B90B66" w:rsidP="00FA789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E3264" w:rsidRDefault="007E3264" w:rsidP="00FA789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7E3264" w:rsidRDefault="007E3264" w:rsidP="00FA7890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7E3264" w:rsidRDefault="007E3264" w:rsidP="00FA7890">
            <w:pPr>
              <w:pStyle w:val="TableParagraph"/>
              <w:spacing w:before="20"/>
              <w:ind w:left="79"/>
              <w:rPr>
                <w:sz w:val="15"/>
              </w:rPr>
            </w:pPr>
          </w:p>
        </w:tc>
        <w:tc>
          <w:tcPr>
            <w:tcW w:w="3914" w:type="dxa"/>
          </w:tcPr>
          <w:p w:rsidR="007E3264" w:rsidRDefault="007E3264" w:rsidP="00FA7890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обсуждают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предназначение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режима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дня,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определяют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 дневные мероприятия первоклассника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распределяют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часам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утра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вечера;;</w:t>
            </w:r>
            <w:proofErr w:type="gramEnd"/>
          </w:p>
        </w:tc>
        <w:tc>
          <w:tcPr>
            <w:tcW w:w="1116" w:type="dxa"/>
          </w:tcPr>
          <w:p w:rsidR="007E3264" w:rsidRDefault="007E3264" w:rsidP="00FA7890">
            <w:pPr>
              <w:pStyle w:val="TableParagraph"/>
              <w:spacing w:before="74" w:line="266" w:lineRule="auto"/>
              <w:ind w:left="79" w:righ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469" w:type="dxa"/>
          </w:tcPr>
          <w:p w:rsidR="007E3264" w:rsidRDefault="007E3264" w:rsidP="00FA7890">
            <w:pPr>
              <w:pStyle w:val="TableParagraph"/>
              <w:spacing w:before="74"/>
              <w:ind w:left="4" w:right="2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https://resh.edu.ru/subject/lesson/5736/start/168916/</w:t>
            </w:r>
          </w:p>
        </w:tc>
      </w:tr>
      <w:tr w:rsidR="007E3264" w:rsidTr="00FA7890">
        <w:trPr>
          <w:trHeight w:val="333"/>
        </w:trPr>
        <w:tc>
          <w:tcPr>
            <w:tcW w:w="3361" w:type="dxa"/>
            <w:gridSpan w:val="2"/>
          </w:tcPr>
          <w:p w:rsidR="007E3264" w:rsidRDefault="007E3264" w:rsidP="00FA789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7E3264" w:rsidRDefault="00B90B66" w:rsidP="00FA789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607" w:type="dxa"/>
            <w:gridSpan w:val="6"/>
          </w:tcPr>
          <w:p w:rsidR="007E3264" w:rsidRDefault="007E3264" w:rsidP="00FA789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E3264" w:rsidTr="00FA7890">
        <w:trPr>
          <w:trHeight w:val="333"/>
        </w:trPr>
        <w:tc>
          <w:tcPr>
            <w:tcW w:w="15496" w:type="dxa"/>
            <w:gridSpan w:val="9"/>
          </w:tcPr>
          <w:p w:rsidR="007E3264" w:rsidRDefault="007E3264" w:rsidP="00FA7890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z w:val="15"/>
              </w:rPr>
              <w:t>ФИЗИЧЕСКОЕ</w:t>
            </w:r>
            <w:r>
              <w:rPr>
                <w:b/>
                <w:spacing w:val="45"/>
                <w:sz w:val="15"/>
              </w:rPr>
              <w:t xml:space="preserve"> </w:t>
            </w:r>
            <w:r>
              <w:rPr>
                <w:b/>
                <w:sz w:val="15"/>
              </w:rPr>
              <w:t>СОВЕРШЕНСТВОВАНИЕ</w:t>
            </w:r>
          </w:p>
        </w:tc>
      </w:tr>
      <w:tr w:rsidR="007E3264" w:rsidTr="00FA7890">
        <w:trPr>
          <w:trHeight w:val="333"/>
        </w:trPr>
        <w:tc>
          <w:tcPr>
            <w:tcW w:w="15496" w:type="dxa"/>
            <w:gridSpan w:val="9"/>
          </w:tcPr>
          <w:p w:rsidR="007E3264" w:rsidRDefault="007E3264" w:rsidP="00FA7890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3.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Оздоровительная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культура</w:t>
            </w:r>
          </w:p>
        </w:tc>
      </w:tr>
      <w:tr w:rsidR="00B90B66" w:rsidRPr="00B90B66" w:rsidTr="00B90B66">
        <w:trPr>
          <w:trHeight w:val="1449"/>
        </w:trPr>
        <w:tc>
          <w:tcPr>
            <w:tcW w:w="432" w:type="dxa"/>
          </w:tcPr>
          <w:p w:rsidR="00B90B66" w:rsidRDefault="00B90B66" w:rsidP="00FA789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  <w:p w:rsidR="00B90B66" w:rsidRDefault="00B90B66" w:rsidP="00FA7890">
            <w:pPr>
              <w:pStyle w:val="TableParagraph"/>
              <w:spacing w:before="74"/>
              <w:rPr>
                <w:sz w:val="15"/>
              </w:rPr>
            </w:pPr>
          </w:p>
        </w:tc>
        <w:tc>
          <w:tcPr>
            <w:tcW w:w="2929" w:type="dxa"/>
          </w:tcPr>
          <w:p w:rsidR="00B90B66" w:rsidRDefault="00B90B66" w:rsidP="00FA7890">
            <w:pPr>
              <w:pStyle w:val="TableParagraph"/>
              <w:spacing w:before="74" w:line="266" w:lineRule="auto"/>
              <w:ind w:right="4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Личная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гигиена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гигиенические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процедуры</w:t>
            </w:r>
          </w:p>
          <w:p w:rsidR="00B90B66" w:rsidRDefault="00B90B66" w:rsidP="00FA7890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Осанка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человека</w:t>
            </w:r>
          </w:p>
        </w:tc>
        <w:tc>
          <w:tcPr>
            <w:tcW w:w="528" w:type="dxa"/>
          </w:tcPr>
          <w:p w:rsidR="00B90B66" w:rsidRDefault="00B90B66" w:rsidP="00FA789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  <w:p w:rsidR="00B90B66" w:rsidRDefault="00B90B66" w:rsidP="00FA7890">
            <w:pPr>
              <w:pStyle w:val="TableParagraph"/>
              <w:spacing w:before="74"/>
              <w:ind w:left="77"/>
              <w:rPr>
                <w:sz w:val="15"/>
              </w:rPr>
            </w:pPr>
          </w:p>
        </w:tc>
        <w:tc>
          <w:tcPr>
            <w:tcW w:w="1104" w:type="dxa"/>
          </w:tcPr>
          <w:p w:rsidR="00B90B66" w:rsidRDefault="00B90B66" w:rsidP="00FA789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  <w:p w:rsidR="00B90B66" w:rsidRDefault="00B90B66" w:rsidP="00FA7890">
            <w:pPr>
              <w:pStyle w:val="TableParagraph"/>
              <w:spacing w:before="74"/>
              <w:ind w:left="77"/>
              <w:rPr>
                <w:sz w:val="15"/>
              </w:rPr>
            </w:pPr>
          </w:p>
        </w:tc>
        <w:tc>
          <w:tcPr>
            <w:tcW w:w="1140" w:type="dxa"/>
          </w:tcPr>
          <w:p w:rsidR="00B90B66" w:rsidRDefault="00B90B66" w:rsidP="00FA7890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  <w:p w:rsidR="00B90B66" w:rsidRDefault="00B90B66" w:rsidP="00FA7890">
            <w:pPr>
              <w:pStyle w:val="TableParagraph"/>
              <w:spacing w:before="74"/>
              <w:ind w:left="78"/>
              <w:rPr>
                <w:sz w:val="15"/>
              </w:rPr>
            </w:pPr>
          </w:p>
        </w:tc>
        <w:tc>
          <w:tcPr>
            <w:tcW w:w="864" w:type="dxa"/>
          </w:tcPr>
          <w:p w:rsidR="00B90B66" w:rsidRDefault="00B90B66" w:rsidP="00FA7890">
            <w:pPr>
              <w:pStyle w:val="TableParagraph"/>
              <w:spacing w:before="74"/>
              <w:ind w:left="55" w:right="44"/>
              <w:jc w:val="center"/>
              <w:rPr>
                <w:sz w:val="15"/>
              </w:rPr>
            </w:pPr>
          </w:p>
        </w:tc>
        <w:tc>
          <w:tcPr>
            <w:tcW w:w="3914" w:type="dxa"/>
          </w:tcPr>
          <w:p w:rsidR="00B90B66" w:rsidRDefault="00B90B66" w:rsidP="00FA7890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знакомятся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«личная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гигиена»,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обсуждают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положительную связь личной гигиены с состоянием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здоровья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человека;;</w:t>
            </w:r>
            <w:proofErr w:type="gramEnd"/>
          </w:p>
          <w:p w:rsidR="00B90B66" w:rsidRDefault="00B90B66" w:rsidP="00FA7890">
            <w:pPr>
              <w:pStyle w:val="TableParagraph"/>
              <w:spacing w:before="74" w:line="266" w:lineRule="auto"/>
              <w:ind w:left="79" w:right="1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знакомятся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«осанка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правильной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неправильной формой осанки, обсуждают её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отличительные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признаки;;</w:t>
            </w:r>
            <w:proofErr w:type="gramEnd"/>
          </w:p>
        </w:tc>
        <w:tc>
          <w:tcPr>
            <w:tcW w:w="1116" w:type="dxa"/>
          </w:tcPr>
          <w:p w:rsidR="00B90B66" w:rsidRDefault="00B90B66" w:rsidP="00FA7890">
            <w:pPr>
              <w:pStyle w:val="TableParagraph"/>
              <w:spacing w:before="7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  <w:p w:rsidR="00B90B66" w:rsidRDefault="00B90B66" w:rsidP="00FA7890">
            <w:pPr>
              <w:pStyle w:val="TableParagraph"/>
              <w:spacing w:before="7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469" w:type="dxa"/>
          </w:tcPr>
          <w:p w:rsidR="00B90B66" w:rsidRDefault="00B90B66" w:rsidP="00FA7890">
            <w:pPr>
              <w:pStyle w:val="TableParagraph"/>
              <w:spacing w:before="74"/>
              <w:ind w:left="4" w:right="2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https://resh.edu.ru/subject/lesson/5097/start/168957/</w:t>
            </w:r>
          </w:p>
          <w:p w:rsidR="00B90B66" w:rsidRDefault="00B90B66" w:rsidP="00FA7890">
            <w:pPr>
              <w:pStyle w:val="TableParagraph"/>
              <w:spacing w:before="74"/>
              <w:ind w:left="4" w:right="2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https://resh.edu.ru/subject/lesson/5566/start/168978/</w:t>
            </w:r>
          </w:p>
        </w:tc>
      </w:tr>
      <w:tr w:rsidR="007E3264" w:rsidRPr="00B90B66" w:rsidTr="00FA7890">
        <w:trPr>
          <w:trHeight w:val="525"/>
        </w:trPr>
        <w:tc>
          <w:tcPr>
            <w:tcW w:w="432" w:type="dxa"/>
          </w:tcPr>
          <w:p w:rsidR="007E3264" w:rsidRDefault="00B90B66" w:rsidP="00FA789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3.2</w:t>
            </w:r>
            <w:r w:rsidR="007E3264">
              <w:rPr>
                <w:w w:val="105"/>
                <w:sz w:val="15"/>
              </w:rPr>
              <w:t>.</w:t>
            </w:r>
          </w:p>
        </w:tc>
        <w:tc>
          <w:tcPr>
            <w:tcW w:w="2929" w:type="dxa"/>
          </w:tcPr>
          <w:p w:rsidR="007E3264" w:rsidRDefault="007E3264" w:rsidP="00FA7890">
            <w:pPr>
              <w:pStyle w:val="TableParagraph"/>
              <w:spacing w:before="74" w:line="266" w:lineRule="auto"/>
              <w:ind w:right="68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Утренняя зарядка и физкультминутки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режиме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дня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школьника</w:t>
            </w:r>
          </w:p>
        </w:tc>
        <w:tc>
          <w:tcPr>
            <w:tcW w:w="528" w:type="dxa"/>
          </w:tcPr>
          <w:p w:rsidR="007E3264" w:rsidRDefault="007E3264" w:rsidP="00FA789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E3264" w:rsidRDefault="007E3264" w:rsidP="00FA789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E3264" w:rsidRDefault="007E3264" w:rsidP="00FA7890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7E3264" w:rsidRDefault="007E3264" w:rsidP="00FA7890">
            <w:pPr>
              <w:pStyle w:val="TableParagraph"/>
              <w:spacing w:before="74"/>
              <w:ind w:left="55" w:right="44"/>
              <w:jc w:val="center"/>
              <w:rPr>
                <w:sz w:val="15"/>
              </w:rPr>
            </w:pPr>
          </w:p>
        </w:tc>
        <w:tc>
          <w:tcPr>
            <w:tcW w:w="3914" w:type="dxa"/>
          </w:tcPr>
          <w:p w:rsidR="007E3264" w:rsidRDefault="007E3264" w:rsidP="00FA7890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обсуждают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пользе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утренней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зарядки,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правилах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  <w:proofErr w:type="gram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входящих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неё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упражнений;</w:t>
            </w:r>
          </w:p>
        </w:tc>
        <w:tc>
          <w:tcPr>
            <w:tcW w:w="1116" w:type="dxa"/>
          </w:tcPr>
          <w:p w:rsidR="007E3264" w:rsidRDefault="007E3264" w:rsidP="00FA7890">
            <w:pPr>
              <w:pStyle w:val="TableParagraph"/>
              <w:spacing w:before="7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469" w:type="dxa"/>
          </w:tcPr>
          <w:p w:rsidR="007E3264" w:rsidRDefault="007E3264" w:rsidP="00FA7890">
            <w:pPr>
              <w:pStyle w:val="TableParagraph"/>
              <w:spacing w:before="74"/>
              <w:ind w:left="44" w:right="2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https://resh.edu.ru/subject/lesson/5736/main/168926/</w:t>
            </w:r>
          </w:p>
        </w:tc>
      </w:tr>
      <w:tr w:rsidR="007E3264" w:rsidTr="00FA7890">
        <w:trPr>
          <w:trHeight w:val="333"/>
        </w:trPr>
        <w:tc>
          <w:tcPr>
            <w:tcW w:w="3361" w:type="dxa"/>
            <w:gridSpan w:val="2"/>
          </w:tcPr>
          <w:p w:rsidR="007E3264" w:rsidRDefault="007E3264" w:rsidP="00FA789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7E3264" w:rsidRDefault="00B90B66" w:rsidP="00FA789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E3264" w:rsidRDefault="007E3264" w:rsidP="00FA789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7E3264" w:rsidRDefault="007E3264" w:rsidP="00FA789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7E3264" w:rsidRDefault="007E3264" w:rsidP="00FA789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914" w:type="dxa"/>
          </w:tcPr>
          <w:p w:rsidR="007E3264" w:rsidRDefault="007E3264" w:rsidP="00FA789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16" w:type="dxa"/>
          </w:tcPr>
          <w:p w:rsidR="007E3264" w:rsidRDefault="007E3264" w:rsidP="00FA789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469" w:type="dxa"/>
          </w:tcPr>
          <w:p w:rsidR="007E3264" w:rsidRDefault="007E3264" w:rsidP="00FA789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E3264" w:rsidRPr="00B90B66" w:rsidTr="00FA7890">
        <w:trPr>
          <w:trHeight w:val="333"/>
        </w:trPr>
        <w:tc>
          <w:tcPr>
            <w:tcW w:w="15496" w:type="dxa"/>
            <w:gridSpan w:val="9"/>
          </w:tcPr>
          <w:p w:rsidR="007E3264" w:rsidRDefault="007E3264" w:rsidP="00FA7890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4.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Спортивно-оздоровительная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культура</w:t>
            </w:r>
          </w:p>
        </w:tc>
      </w:tr>
      <w:tr w:rsidR="007E3264" w:rsidRPr="00B90B66" w:rsidTr="00FA7890">
        <w:trPr>
          <w:trHeight w:val="717"/>
        </w:trPr>
        <w:tc>
          <w:tcPr>
            <w:tcW w:w="432" w:type="dxa"/>
          </w:tcPr>
          <w:p w:rsidR="007E3264" w:rsidRDefault="007E3264" w:rsidP="00FA789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2929" w:type="dxa"/>
          </w:tcPr>
          <w:p w:rsidR="007E3264" w:rsidRDefault="007E3264" w:rsidP="00FA7890">
            <w:pPr>
              <w:pStyle w:val="TableParagraph"/>
              <w:spacing w:before="74" w:line="266" w:lineRule="auto"/>
              <w:ind w:right="275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>Модуль "Гимнастика с основами</w:t>
            </w:r>
            <w:r>
              <w:rPr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акробатики".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Правила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поведения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уроках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культуры</w:t>
            </w:r>
          </w:p>
        </w:tc>
        <w:tc>
          <w:tcPr>
            <w:tcW w:w="528" w:type="dxa"/>
          </w:tcPr>
          <w:p w:rsidR="007E3264" w:rsidRDefault="007E3264" w:rsidP="00FA789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E3264" w:rsidRDefault="007E3264" w:rsidP="00FA789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E3264" w:rsidRDefault="007E3264" w:rsidP="00FA7890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7E3264" w:rsidRDefault="007E3264" w:rsidP="00FA7890">
            <w:pPr>
              <w:pStyle w:val="TableParagraph"/>
              <w:spacing w:before="74"/>
              <w:ind w:left="55" w:right="44"/>
              <w:jc w:val="center"/>
              <w:rPr>
                <w:sz w:val="15"/>
              </w:rPr>
            </w:pPr>
          </w:p>
        </w:tc>
        <w:tc>
          <w:tcPr>
            <w:tcW w:w="3914" w:type="dxa"/>
          </w:tcPr>
          <w:p w:rsidR="007E3264" w:rsidRDefault="007E3264" w:rsidP="00FA7890">
            <w:pPr>
              <w:pStyle w:val="TableParagraph"/>
              <w:spacing w:before="74" w:line="266" w:lineRule="auto"/>
              <w:ind w:left="79" w:right="147"/>
              <w:rPr>
                <w:sz w:val="15"/>
              </w:rPr>
            </w:pPr>
            <w:r>
              <w:rPr>
                <w:w w:val="105"/>
                <w:sz w:val="15"/>
              </w:rPr>
              <w:t>знакомятся с правилами поведения на уроках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физической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культуры,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требованиями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обязательному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соблюдению;;</w:t>
            </w:r>
            <w:proofErr w:type="gramEnd"/>
          </w:p>
        </w:tc>
        <w:tc>
          <w:tcPr>
            <w:tcW w:w="1116" w:type="dxa"/>
          </w:tcPr>
          <w:p w:rsidR="007E3264" w:rsidRDefault="007E3264" w:rsidP="00FA7890">
            <w:pPr>
              <w:pStyle w:val="TableParagraph"/>
              <w:spacing w:before="7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469" w:type="dxa"/>
          </w:tcPr>
          <w:p w:rsidR="007E3264" w:rsidRDefault="007E3264" w:rsidP="00FA7890">
            <w:pPr>
              <w:pStyle w:val="TableParagraph"/>
              <w:spacing w:before="74"/>
              <w:ind w:left="44" w:right="8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</w:t>
            </w:r>
            <w:hyperlink r:id="rId6">
              <w:r>
                <w:rPr>
                  <w:w w:val="105"/>
                  <w:sz w:val="15"/>
                </w:rPr>
                <w:t>www.youtube.com/watch?v=A_b56V4SRZg</w:t>
              </w:r>
            </w:hyperlink>
          </w:p>
        </w:tc>
      </w:tr>
    </w:tbl>
    <w:p w:rsidR="007E3264" w:rsidRPr="007E3264" w:rsidRDefault="007E3264" w:rsidP="007E3264">
      <w:pPr>
        <w:jc w:val="center"/>
        <w:rPr>
          <w:sz w:val="15"/>
          <w:lang w:val="ru-RU"/>
        </w:rPr>
        <w:sectPr w:rsidR="007E3264" w:rsidRPr="007E3264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929"/>
        <w:gridCol w:w="528"/>
        <w:gridCol w:w="1104"/>
        <w:gridCol w:w="1140"/>
        <w:gridCol w:w="864"/>
        <w:gridCol w:w="3914"/>
        <w:gridCol w:w="1116"/>
        <w:gridCol w:w="3469"/>
      </w:tblGrid>
      <w:tr w:rsidR="007E3264" w:rsidRPr="00EF1B60" w:rsidTr="00FA7890">
        <w:trPr>
          <w:trHeight w:val="2062"/>
        </w:trPr>
        <w:tc>
          <w:tcPr>
            <w:tcW w:w="432" w:type="dxa"/>
          </w:tcPr>
          <w:p w:rsidR="007E3264" w:rsidRDefault="007E3264" w:rsidP="00FA789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4.2.</w:t>
            </w:r>
          </w:p>
        </w:tc>
        <w:tc>
          <w:tcPr>
            <w:tcW w:w="2929" w:type="dxa"/>
          </w:tcPr>
          <w:p w:rsidR="007E3264" w:rsidRDefault="007E3264" w:rsidP="00FA7890">
            <w:pPr>
              <w:pStyle w:val="TableParagraph"/>
              <w:spacing w:before="64" w:line="266" w:lineRule="auto"/>
              <w:ind w:right="233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>Модуль "Гимнастика с основами</w:t>
            </w:r>
            <w:r>
              <w:rPr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акробатики".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Исходные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положения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физических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упражнениях</w:t>
            </w:r>
          </w:p>
        </w:tc>
        <w:tc>
          <w:tcPr>
            <w:tcW w:w="528" w:type="dxa"/>
          </w:tcPr>
          <w:p w:rsidR="007E3264" w:rsidRDefault="00B90B66" w:rsidP="00FA789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E3264" w:rsidRDefault="007E3264" w:rsidP="00FA789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E3264" w:rsidRDefault="00B90B66" w:rsidP="00FA789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7E3264" w:rsidRDefault="007E3264" w:rsidP="00FA7890">
            <w:pPr>
              <w:pStyle w:val="TableParagraph"/>
              <w:spacing w:before="20"/>
              <w:ind w:left="79"/>
              <w:rPr>
                <w:sz w:val="15"/>
              </w:rPr>
            </w:pPr>
          </w:p>
        </w:tc>
        <w:tc>
          <w:tcPr>
            <w:tcW w:w="3914" w:type="dxa"/>
          </w:tcPr>
          <w:p w:rsidR="007E3264" w:rsidRDefault="007E3264" w:rsidP="00FA7890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знакомятся с понятием «исходное положение»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значением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исходного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положения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последующего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упражнения;;</w:t>
            </w:r>
            <w:proofErr w:type="gramEnd"/>
          </w:p>
          <w:p w:rsidR="007E3264" w:rsidRDefault="007E3264" w:rsidP="00FA7890">
            <w:pPr>
              <w:pStyle w:val="TableParagraph"/>
              <w:spacing w:before="2" w:line="266" w:lineRule="auto"/>
              <w:ind w:left="79" w:right="612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наблюдают образец </w:t>
            </w:r>
            <w:r>
              <w:rPr>
                <w:w w:val="105"/>
                <w:sz w:val="15"/>
              </w:rPr>
              <w:t>техники учителя, уточняют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требования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выполнению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исходных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положений;;</w:t>
            </w:r>
            <w:proofErr w:type="gramEnd"/>
          </w:p>
          <w:p w:rsidR="007E3264" w:rsidRDefault="007E3264" w:rsidP="00FA7890">
            <w:pPr>
              <w:pStyle w:val="TableParagraph"/>
              <w:spacing w:before="2" w:line="266" w:lineRule="auto"/>
              <w:ind w:left="79" w:right="147"/>
              <w:rPr>
                <w:sz w:val="15"/>
              </w:rPr>
            </w:pPr>
            <w:r>
              <w:rPr>
                <w:w w:val="105"/>
                <w:sz w:val="15"/>
              </w:rPr>
              <w:t>разучивают основные исходные положения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выполнения гимнастических упражнений, </w:t>
            </w:r>
            <w:r>
              <w:rPr>
                <w:w w:val="105"/>
                <w:sz w:val="15"/>
              </w:rPr>
              <w:t>их названия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требования к выполнению (стойки; упоры; седы,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положения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лёжа);</w:t>
            </w:r>
          </w:p>
        </w:tc>
        <w:tc>
          <w:tcPr>
            <w:tcW w:w="1116" w:type="dxa"/>
          </w:tcPr>
          <w:p w:rsidR="007E3264" w:rsidRDefault="007E3264" w:rsidP="00FA7890">
            <w:pPr>
              <w:pStyle w:val="TableParagraph"/>
              <w:spacing w:before="64" w:line="266" w:lineRule="auto"/>
              <w:ind w:left="79" w:righ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уроке;</w:t>
            </w:r>
          </w:p>
        </w:tc>
        <w:tc>
          <w:tcPr>
            <w:tcW w:w="3469" w:type="dxa"/>
          </w:tcPr>
          <w:p w:rsidR="007E3264" w:rsidRPr="00207DD1" w:rsidRDefault="007E3264" w:rsidP="00FA7890">
            <w:pPr>
              <w:pStyle w:val="TableParagraph"/>
              <w:spacing w:before="64" w:line="266" w:lineRule="auto"/>
              <w:ind w:left="80" w:right="299"/>
              <w:rPr>
                <w:sz w:val="15"/>
                <w:lang w:val="en-US"/>
              </w:rPr>
            </w:pPr>
            <w:r w:rsidRPr="00207DD1">
              <w:rPr>
                <w:w w:val="105"/>
                <w:sz w:val="15"/>
                <w:lang w:val="en-US"/>
              </w:rPr>
              <w:t>https://infourok.ru/ishodnye-polozheniya-v-</w:t>
            </w:r>
            <w:r w:rsidRPr="00207DD1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207DD1">
              <w:rPr>
                <w:spacing w:val="-1"/>
                <w:w w:val="105"/>
                <w:sz w:val="15"/>
                <w:lang w:val="en-US"/>
              </w:rPr>
              <w:t>fizicheskih-uprazhneniyah-1-klass-6160079.html</w:t>
            </w:r>
          </w:p>
        </w:tc>
      </w:tr>
      <w:tr w:rsidR="007E3264" w:rsidRPr="00B90B66" w:rsidTr="00FA7890">
        <w:trPr>
          <w:trHeight w:val="1870"/>
        </w:trPr>
        <w:tc>
          <w:tcPr>
            <w:tcW w:w="432" w:type="dxa"/>
          </w:tcPr>
          <w:p w:rsidR="007E3264" w:rsidRDefault="007E3264" w:rsidP="00FA789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4.3.</w:t>
            </w:r>
          </w:p>
        </w:tc>
        <w:tc>
          <w:tcPr>
            <w:tcW w:w="2929" w:type="dxa"/>
          </w:tcPr>
          <w:p w:rsidR="007E3264" w:rsidRDefault="007E3264" w:rsidP="00FA7890">
            <w:pPr>
              <w:pStyle w:val="TableParagraph"/>
              <w:spacing w:before="64" w:line="266" w:lineRule="auto"/>
              <w:ind w:right="149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>Модуль "Гимнастика с основами</w:t>
            </w:r>
            <w:r>
              <w:rPr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акробатики".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Строевые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организующие команды на уроках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культуры</w:t>
            </w:r>
          </w:p>
        </w:tc>
        <w:tc>
          <w:tcPr>
            <w:tcW w:w="528" w:type="dxa"/>
          </w:tcPr>
          <w:p w:rsidR="007E3264" w:rsidRDefault="00B90B66" w:rsidP="00FA789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7E3264" w:rsidRDefault="007E3264" w:rsidP="00FA789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E3264" w:rsidRDefault="00B90B66" w:rsidP="00FA789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64" w:type="dxa"/>
          </w:tcPr>
          <w:p w:rsidR="007E3264" w:rsidRDefault="007E3264" w:rsidP="00FA7890">
            <w:pPr>
              <w:pStyle w:val="TableParagraph"/>
              <w:spacing w:before="20"/>
              <w:ind w:left="79"/>
              <w:rPr>
                <w:sz w:val="15"/>
              </w:rPr>
            </w:pPr>
          </w:p>
        </w:tc>
        <w:tc>
          <w:tcPr>
            <w:tcW w:w="3914" w:type="dxa"/>
          </w:tcPr>
          <w:p w:rsidR="007E3264" w:rsidRDefault="007E3264" w:rsidP="00FA7890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образец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уточняют выполнение отдельных технических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элементов;;</w:t>
            </w:r>
            <w:proofErr w:type="gramEnd"/>
          </w:p>
          <w:p w:rsidR="007E3264" w:rsidRDefault="007E3264" w:rsidP="00FA7890">
            <w:pPr>
              <w:pStyle w:val="TableParagraph"/>
              <w:spacing w:before="2" w:line="266" w:lineRule="auto"/>
              <w:ind w:left="79" w:right="48"/>
              <w:rPr>
                <w:sz w:val="15"/>
              </w:rPr>
            </w:pPr>
            <w:r>
              <w:rPr>
                <w:w w:val="105"/>
                <w:sz w:val="15"/>
              </w:rPr>
              <w:t>разучивают способы построения стоя на месте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(шеренга,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колонна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одному,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шеренги,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колонна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одному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два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  <w:p w:rsidR="007E3264" w:rsidRDefault="007E3264" w:rsidP="00FA7890">
            <w:pPr>
              <w:pStyle w:val="TableParagraph"/>
              <w:spacing w:before="2" w:line="266" w:lineRule="auto"/>
              <w:ind w:left="79" w:right="147"/>
              <w:rPr>
                <w:sz w:val="15"/>
              </w:rPr>
            </w:pPr>
            <w:r>
              <w:rPr>
                <w:w w:val="105"/>
                <w:sz w:val="15"/>
              </w:rPr>
              <w:t>разучивают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повороты,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(вправо,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влево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разучивают передвижение ходьбой в колонне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одному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равномерной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скоростью;</w:t>
            </w:r>
          </w:p>
        </w:tc>
        <w:tc>
          <w:tcPr>
            <w:tcW w:w="1116" w:type="dxa"/>
          </w:tcPr>
          <w:p w:rsidR="007E3264" w:rsidRDefault="007E3264" w:rsidP="00FA7890">
            <w:pPr>
              <w:pStyle w:val="TableParagraph"/>
              <w:spacing w:before="64" w:line="266" w:lineRule="auto"/>
              <w:ind w:left="79" w:righ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уроке;</w:t>
            </w:r>
          </w:p>
        </w:tc>
        <w:tc>
          <w:tcPr>
            <w:tcW w:w="3469" w:type="dxa"/>
          </w:tcPr>
          <w:p w:rsidR="007E3264" w:rsidRDefault="007E3264" w:rsidP="00FA7890">
            <w:pPr>
              <w:pStyle w:val="TableParagraph"/>
              <w:spacing w:before="64"/>
              <w:ind w:left="4" w:right="2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https://resh.edu.ru/subject/lesson/4102/start/189523/</w:t>
            </w:r>
          </w:p>
        </w:tc>
      </w:tr>
      <w:tr w:rsidR="007E3264" w:rsidRPr="00B90B66" w:rsidTr="00FA7890">
        <w:trPr>
          <w:trHeight w:val="3983"/>
        </w:trPr>
        <w:tc>
          <w:tcPr>
            <w:tcW w:w="432" w:type="dxa"/>
          </w:tcPr>
          <w:p w:rsidR="007E3264" w:rsidRDefault="007E3264" w:rsidP="00FA789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4.4.</w:t>
            </w:r>
          </w:p>
        </w:tc>
        <w:tc>
          <w:tcPr>
            <w:tcW w:w="2929" w:type="dxa"/>
          </w:tcPr>
          <w:p w:rsidR="007E3264" w:rsidRDefault="007E3264" w:rsidP="00FA7890">
            <w:pPr>
              <w:pStyle w:val="TableParagraph"/>
              <w:spacing w:before="64" w:line="266" w:lineRule="auto"/>
              <w:ind w:right="62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"Гимнастика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с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основами</w:t>
            </w:r>
            <w:r>
              <w:rPr>
                <w:i/>
                <w:spacing w:val="-36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 xml:space="preserve">акробатики". </w:t>
            </w:r>
            <w:r>
              <w:rPr>
                <w:b/>
                <w:w w:val="105"/>
                <w:sz w:val="15"/>
              </w:rPr>
              <w:t>Гимнастические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упражнения</w:t>
            </w:r>
          </w:p>
        </w:tc>
        <w:tc>
          <w:tcPr>
            <w:tcW w:w="528" w:type="dxa"/>
          </w:tcPr>
          <w:p w:rsidR="007E3264" w:rsidRDefault="00B90B66" w:rsidP="00FA789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7E3264" w:rsidRDefault="007E3264" w:rsidP="00FA789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7E3264" w:rsidRDefault="00B90B66" w:rsidP="00FA789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864" w:type="dxa"/>
          </w:tcPr>
          <w:p w:rsidR="007E3264" w:rsidRDefault="007E3264" w:rsidP="00FA7890">
            <w:pPr>
              <w:pStyle w:val="TableParagraph"/>
              <w:spacing w:before="20"/>
              <w:ind w:left="79"/>
              <w:rPr>
                <w:sz w:val="15"/>
              </w:rPr>
            </w:pPr>
          </w:p>
        </w:tc>
        <w:tc>
          <w:tcPr>
            <w:tcW w:w="3914" w:type="dxa"/>
          </w:tcPr>
          <w:p w:rsidR="007E3264" w:rsidRDefault="007E3264" w:rsidP="00FA7890">
            <w:pPr>
              <w:pStyle w:val="TableParagraph"/>
              <w:spacing w:before="64" w:line="266" w:lineRule="auto"/>
              <w:ind w:left="79" w:right="584"/>
              <w:rPr>
                <w:sz w:val="15"/>
              </w:rPr>
            </w:pPr>
            <w:r>
              <w:rPr>
                <w:w w:val="105"/>
                <w:sz w:val="15"/>
              </w:rPr>
              <w:t>наблюдают и анализируют образцы техники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гимнастических упражнений учителя, </w:t>
            </w:r>
            <w:r>
              <w:rPr>
                <w:w w:val="105"/>
                <w:sz w:val="15"/>
              </w:rPr>
              <w:t>уточняют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элементов;;</w:t>
            </w:r>
            <w:proofErr w:type="gramEnd"/>
          </w:p>
          <w:p w:rsidR="007E3264" w:rsidRDefault="007E3264" w:rsidP="00FA7890">
            <w:pPr>
              <w:pStyle w:val="TableParagraph"/>
              <w:spacing w:before="2" w:line="266" w:lineRule="auto"/>
              <w:ind w:left="79" w:right="48"/>
              <w:rPr>
                <w:sz w:val="15"/>
              </w:rPr>
            </w:pPr>
            <w:r>
              <w:rPr>
                <w:w w:val="105"/>
                <w:sz w:val="15"/>
              </w:rPr>
              <w:t>разучивают стилизованные передвижения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(гимнастический шаг; гимнастический </w:t>
            </w:r>
            <w:r>
              <w:rPr>
                <w:w w:val="105"/>
                <w:sz w:val="15"/>
              </w:rPr>
              <w:t>бег; чередование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гимнастической ходьбы с гимнастическим бегом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разучивают упражнения с гимнастическим мячом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(подбрасывание одной рукой и двумя руками;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перекладывание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другую;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прокатывание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 ногами; поднимание ногами из положения лёжа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полу);;</w:t>
            </w:r>
          </w:p>
          <w:p w:rsidR="007E3264" w:rsidRDefault="007E3264" w:rsidP="00FA7890">
            <w:pPr>
              <w:pStyle w:val="TableParagraph"/>
              <w:spacing w:before="5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скакалкой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(перешагивание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перепрыгивание через скакалку, лежащую на полу;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поочерёдное и последовательное вращение сложенной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вдвое скакалкой одной рукой с правого и левого бока,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двумя руками с правого и левого бока, перед собой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разучивают упражнения в гимнастических прыжках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(прыжки в высоту с разведением рук и ног в сторону; с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приземлением в </w:t>
            </w:r>
            <w:proofErr w:type="spellStart"/>
            <w:r>
              <w:rPr>
                <w:w w:val="105"/>
                <w:sz w:val="15"/>
              </w:rPr>
              <w:t>полуприседе</w:t>
            </w:r>
            <w:proofErr w:type="spellEnd"/>
            <w:r>
              <w:rPr>
                <w:w w:val="105"/>
                <w:sz w:val="15"/>
              </w:rPr>
              <w:t>; с поворотом в правую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левую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сторону);</w:t>
            </w:r>
          </w:p>
        </w:tc>
        <w:tc>
          <w:tcPr>
            <w:tcW w:w="1116" w:type="dxa"/>
          </w:tcPr>
          <w:p w:rsidR="007E3264" w:rsidRDefault="007E3264" w:rsidP="00FA7890">
            <w:pPr>
              <w:pStyle w:val="TableParagraph"/>
              <w:spacing w:before="64" w:line="266" w:lineRule="auto"/>
              <w:ind w:left="79" w:righ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уроке;</w:t>
            </w:r>
          </w:p>
        </w:tc>
        <w:tc>
          <w:tcPr>
            <w:tcW w:w="3469" w:type="dxa"/>
          </w:tcPr>
          <w:p w:rsidR="007E3264" w:rsidRDefault="007E3264" w:rsidP="00FA7890">
            <w:pPr>
              <w:pStyle w:val="TableParagraph"/>
              <w:spacing w:before="64"/>
              <w:ind w:left="44" w:right="2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https://resh.edu.ru/subject/lesson/5745/main/223826/</w:t>
            </w:r>
          </w:p>
        </w:tc>
      </w:tr>
      <w:tr w:rsidR="007E3264" w:rsidRPr="00B90B66" w:rsidTr="00FA7890">
        <w:trPr>
          <w:trHeight w:val="2254"/>
        </w:trPr>
        <w:tc>
          <w:tcPr>
            <w:tcW w:w="432" w:type="dxa"/>
          </w:tcPr>
          <w:p w:rsidR="007E3264" w:rsidRDefault="007E3264" w:rsidP="00FA789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4.5.</w:t>
            </w:r>
          </w:p>
        </w:tc>
        <w:tc>
          <w:tcPr>
            <w:tcW w:w="2929" w:type="dxa"/>
          </w:tcPr>
          <w:p w:rsidR="007E3264" w:rsidRDefault="007E3264" w:rsidP="00FA7890">
            <w:pPr>
              <w:pStyle w:val="TableParagraph"/>
              <w:spacing w:before="64" w:line="266" w:lineRule="auto"/>
              <w:ind w:right="62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"Гимнастика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с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основами</w:t>
            </w:r>
            <w:r>
              <w:rPr>
                <w:i/>
                <w:spacing w:val="-36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 xml:space="preserve">акробатики". </w:t>
            </w:r>
            <w:r>
              <w:rPr>
                <w:b/>
                <w:w w:val="105"/>
                <w:sz w:val="15"/>
              </w:rPr>
              <w:t>Акробатические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упражнения</w:t>
            </w:r>
          </w:p>
        </w:tc>
        <w:tc>
          <w:tcPr>
            <w:tcW w:w="528" w:type="dxa"/>
          </w:tcPr>
          <w:p w:rsidR="007E3264" w:rsidRDefault="00B90B66" w:rsidP="00FA789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7E3264" w:rsidRDefault="007E3264" w:rsidP="00FA789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7E3264" w:rsidRDefault="00B90B66" w:rsidP="00FA789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864" w:type="dxa"/>
          </w:tcPr>
          <w:p w:rsidR="007E3264" w:rsidRDefault="007E3264" w:rsidP="00FA7890">
            <w:pPr>
              <w:pStyle w:val="TableParagraph"/>
              <w:spacing w:before="20"/>
              <w:ind w:left="79"/>
              <w:rPr>
                <w:sz w:val="15"/>
              </w:rPr>
            </w:pPr>
          </w:p>
        </w:tc>
        <w:tc>
          <w:tcPr>
            <w:tcW w:w="3914" w:type="dxa"/>
          </w:tcPr>
          <w:p w:rsidR="007E3264" w:rsidRDefault="007E3264" w:rsidP="00FA7890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образцы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контролируют её выполнение другими учащимися,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помогают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исправлять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ошибки;</w:t>
            </w:r>
          </w:p>
          <w:p w:rsidR="007E3264" w:rsidRDefault="007E3264" w:rsidP="00FA7890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обучаются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подъёму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туловища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положения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лёжа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спине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животе;;</w:t>
            </w:r>
            <w:proofErr w:type="gramEnd"/>
          </w:p>
          <w:p w:rsidR="007E3264" w:rsidRDefault="007E3264" w:rsidP="00FA7890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обучаются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подъёму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положения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лёжа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животе;;</w:t>
            </w:r>
            <w:proofErr w:type="gramEnd"/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обучаются сгибанию рук в положении упор лёжа;;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разучивают прыжки в группировке, толчком двумя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ногами;;</w:t>
            </w:r>
          </w:p>
          <w:p w:rsidR="007E3264" w:rsidRDefault="007E3264" w:rsidP="00FA7890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разучивают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прыжки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упоре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руках,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толчком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двумя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ногами;</w:t>
            </w:r>
          </w:p>
        </w:tc>
        <w:tc>
          <w:tcPr>
            <w:tcW w:w="1116" w:type="dxa"/>
          </w:tcPr>
          <w:p w:rsidR="007E3264" w:rsidRDefault="007E3264" w:rsidP="00FA7890">
            <w:pPr>
              <w:pStyle w:val="TableParagraph"/>
              <w:spacing w:before="64" w:line="266" w:lineRule="auto"/>
              <w:ind w:left="79" w:righ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уроке;</w:t>
            </w:r>
          </w:p>
        </w:tc>
        <w:tc>
          <w:tcPr>
            <w:tcW w:w="3469" w:type="dxa"/>
          </w:tcPr>
          <w:p w:rsidR="007E3264" w:rsidRDefault="007E3264" w:rsidP="00FA7890">
            <w:pPr>
              <w:pStyle w:val="TableParagraph"/>
              <w:spacing w:before="64"/>
              <w:ind w:left="44" w:right="1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https://resh.edu.ru/subject/lesson/4192/start/61590/</w:t>
            </w:r>
          </w:p>
        </w:tc>
      </w:tr>
    </w:tbl>
    <w:p w:rsidR="007E3264" w:rsidRPr="007E3264" w:rsidRDefault="007E3264" w:rsidP="007E3264">
      <w:pPr>
        <w:jc w:val="center"/>
        <w:rPr>
          <w:sz w:val="15"/>
          <w:lang w:val="ru-RU"/>
        </w:rPr>
        <w:sectPr w:rsidR="007E3264" w:rsidRPr="007E3264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929"/>
        <w:gridCol w:w="528"/>
        <w:gridCol w:w="1104"/>
        <w:gridCol w:w="1140"/>
        <w:gridCol w:w="864"/>
        <w:gridCol w:w="3914"/>
        <w:gridCol w:w="1116"/>
        <w:gridCol w:w="3469"/>
      </w:tblGrid>
      <w:tr w:rsidR="007E3264" w:rsidRPr="00B90B66" w:rsidTr="00FA7890">
        <w:trPr>
          <w:trHeight w:val="1101"/>
        </w:trPr>
        <w:tc>
          <w:tcPr>
            <w:tcW w:w="432" w:type="dxa"/>
          </w:tcPr>
          <w:p w:rsidR="007E3264" w:rsidRDefault="007E3264" w:rsidP="00FA789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4.6.</w:t>
            </w:r>
          </w:p>
        </w:tc>
        <w:tc>
          <w:tcPr>
            <w:tcW w:w="2929" w:type="dxa"/>
          </w:tcPr>
          <w:p w:rsidR="007E3264" w:rsidRDefault="007E3264" w:rsidP="00FA7890">
            <w:pPr>
              <w:pStyle w:val="TableParagraph"/>
              <w:spacing w:before="64" w:line="266" w:lineRule="auto"/>
              <w:ind w:righ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Модуль "Лыжная подготовка". </w:t>
            </w:r>
            <w:r>
              <w:rPr>
                <w:w w:val="105"/>
                <w:sz w:val="15"/>
              </w:rPr>
              <w:t>Строевые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команды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лыжной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подготовке</w:t>
            </w:r>
          </w:p>
        </w:tc>
        <w:tc>
          <w:tcPr>
            <w:tcW w:w="528" w:type="dxa"/>
          </w:tcPr>
          <w:p w:rsidR="007E3264" w:rsidRDefault="00B90B66" w:rsidP="00FA789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04" w:type="dxa"/>
          </w:tcPr>
          <w:p w:rsidR="007E3264" w:rsidRDefault="007E3264" w:rsidP="00FA789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E3264" w:rsidRDefault="007E3264" w:rsidP="00FA7890">
            <w:pPr>
              <w:pStyle w:val="TableParagraph"/>
              <w:spacing w:before="64"/>
              <w:ind w:left="78"/>
              <w:rPr>
                <w:sz w:val="15"/>
              </w:rPr>
            </w:pPr>
          </w:p>
        </w:tc>
        <w:tc>
          <w:tcPr>
            <w:tcW w:w="864" w:type="dxa"/>
          </w:tcPr>
          <w:p w:rsidR="007E3264" w:rsidRDefault="007E3264" w:rsidP="00FA7890">
            <w:pPr>
              <w:pStyle w:val="TableParagraph"/>
              <w:spacing w:before="20"/>
              <w:ind w:left="79"/>
              <w:rPr>
                <w:sz w:val="15"/>
              </w:rPr>
            </w:pPr>
          </w:p>
        </w:tc>
        <w:tc>
          <w:tcPr>
            <w:tcW w:w="3914" w:type="dxa"/>
          </w:tcPr>
          <w:p w:rsidR="007E3264" w:rsidRDefault="007E3264" w:rsidP="00FA7890">
            <w:pPr>
              <w:pStyle w:val="TableParagraph"/>
              <w:spacing w:before="64" w:line="266" w:lineRule="auto"/>
              <w:ind w:left="79" w:right="103"/>
              <w:rPr>
                <w:sz w:val="15"/>
              </w:rPr>
            </w:pPr>
            <w:r>
              <w:rPr>
                <w:w w:val="105"/>
                <w:sz w:val="15"/>
              </w:rPr>
              <w:t>по образцу учителя разучивают выполнение строевых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команд: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«Лыжи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плечо!»;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«Лыжи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руку!»;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«Лыжи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ноге!»,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шеренгу;;</w:t>
            </w:r>
            <w:proofErr w:type="gramEnd"/>
          </w:p>
          <w:p w:rsidR="007E3264" w:rsidRDefault="007E3264" w:rsidP="00FA7890">
            <w:pPr>
              <w:pStyle w:val="TableParagraph"/>
              <w:spacing w:before="2" w:line="266" w:lineRule="auto"/>
              <w:ind w:left="79" w:right="264"/>
              <w:rPr>
                <w:sz w:val="15"/>
              </w:rPr>
            </w:pPr>
            <w:r>
              <w:rPr>
                <w:w w:val="105"/>
                <w:sz w:val="15"/>
              </w:rPr>
              <w:t>разучивают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передвижения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колонне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лыжами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руках;</w:t>
            </w:r>
          </w:p>
        </w:tc>
        <w:tc>
          <w:tcPr>
            <w:tcW w:w="1116" w:type="dxa"/>
          </w:tcPr>
          <w:p w:rsidR="007E3264" w:rsidRDefault="007E3264" w:rsidP="00FA7890">
            <w:pPr>
              <w:pStyle w:val="TableParagraph"/>
              <w:spacing w:before="64" w:line="266" w:lineRule="auto"/>
              <w:ind w:left="79" w:right="36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Работа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уроке;</w:t>
            </w:r>
          </w:p>
        </w:tc>
        <w:tc>
          <w:tcPr>
            <w:tcW w:w="3469" w:type="dxa"/>
          </w:tcPr>
          <w:p w:rsidR="007E3264" w:rsidRDefault="007E3264" w:rsidP="00FA7890">
            <w:pPr>
              <w:pStyle w:val="TableParagraph"/>
              <w:spacing w:before="64"/>
              <w:ind w:left="4" w:right="2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https://resh.edu.ru/subject/lesson/5740/start/223641/</w:t>
            </w:r>
          </w:p>
        </w:tc>
      </w:tr>
      <w:tr w:rsidR="007E3264" w:rsidRPr="00B90B66" w:rsidTr="00FA7890">
        <w:trPr>
          <w:trHeight w:val="4091"/>
        </w:trPr>
        <w:tc>
          <w:tcPr>
            <w:tcW w:w="432" w:type="dxa"/>
          </w:tcPr>
          <w:p w:rsidR="007E3264" w:rsidRDefault="007E3264" w:rsidP="00FA789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4.7.</w:t>
            </w:r>
          </w:p>
        </w:tc>
        <w:tc>
          <w:tcPr>
            <w:tcW w:w="2929" w:type="dxa"/>
          </w:tcPr>
          <w:p w:rsidR="007E3264" w:rsidRDefault="007E3264" w:rsidP="00FA789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"Лыжная</w:t>
            </w:r>
          </w:p>
          <w:p w:rsidR="007E3264" w:rsidRDefault="007E3264" w:rsidP="00FA7890">
            <w:pPr>
              <w:pStyle w:val="TableParagraph"/>
              <w:spacing w:before="20" w:line="266" w:lineRule="auto"/>
              <w:ind w:right="28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подготовка". Передвижение </w:t>
            </w:r>
            <w:r>
              <w:rPr>
                <w:w w:val="105"/>
                <w:sz w:val="15"/>
              </w:rPr>
              <w:t>на лыжах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ступающим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скользящим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шагом</w:t>
            </w:r>
          </w:p>
        </w:tc>
        <w:tc>
          <w:tcPr>
            <w:tcW w:w="528" w:type="dxa"/>
          </w:tcPr>
          <w:p w:rsidR="007E3264" w:rsidRDefault="00B90B66" w:rsidP="00FA789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</w:t>
            </w:r>
          </w:p>
        </w:tc>
        <w:tc>
          <w:tcPr>
            <w:tcW w:w="1104" w:type="dxa"/>
          </w:tcPr>
          <w:p w:rsidR="007E3264" w:rsidRDefault="00B90B66" w:rsidP="00FA789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E3264" w:rsidRDefault="00B90B66" w:rsidP="00FA789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</w:t>
            </w:r>
          </w:p>
        </w:tc>
        <w:tc>
          <w:tcPr>
            <w:tcW w:w="864" w:type="dxa"/>
          </w:tcPr>
          <w:p w:rsidR="007E3264" w:rsidRDefault="007E3264" w:rsidP="00FA7890">
            <w:pPr>
              <w:pStyle w:val="TableParagraph"/>
              <w:spacing w:before="20"/>
              <w:ind w:left="79"/>
              <w:rPr>
                <w:sz w:val="15"/>
              </w:rPr>
            </w:pPr>
          </w:p>
        </w:tc>
        <w:tc>
          <w:tcPr>
            <w:tcW w:w="3914" w:type="dxa"/>
          </w:tcPr>
          <w:p w:rsidR="007E3264" w:rsidRDefault="007E3264" w:rsidP="00FA7890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наблюдают и анализируют образец техники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передвижения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лыжах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ступающим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шагом,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уточняют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элементы;;</w:t>
            </w:r>
            <w:proofErr w:type="gramEnd"/>
          </w:p>
          <w:p w:rsidR="007E3264" w:rsidRDefault="007E3264" w:rsidP="00FA7890">
            <w:pPr>
              <w:pStyle w:val="TableParagraph"/>
              <w:spacing w:before="2" w:line="266" w:lineRule="auto"/>
              <w:ind w:left="79" w:right="57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разучивают имитационные упражнения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передвижения на лыжах ступающим шагом,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контролируют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элементы;;</w:t>
            </w:r>
            <w:proofErr w:type="gramEnd"/>
          </w:p>
          <w:p w:rsidR="007E3264" w:rsidRDefault="007E3264" w:rsidP="00FA7890">
            <w:pPr>
              <w:pStyle w:val="TableParagraph"/>
              <w:spacing w:before="2" w:line="266" w:lineRule="auto"/>
              <w:ind w:left="79" w:right="172"/>
              <w:rPr>
                <w:sz w:val="15"/>
              </w:rPr>
            </w:pPr>
            <w:r>
              <w:rPr>
                <w:w w:val="105"/>
                <w:sz w:val="15"/>
              </w:rPr>
              <w:t>разучивают и совершенствуют технику ступающего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шага во время передвижения по учебной </w:t>
            </w:r>
            <w:proofErr w:type="gramStart"/>
            <w:r>
              <w:rPr>
                <w:w w:val="105"/>
                <w:sz w:val="15"/>
              </w:rPr>
              <w:t>дистанции;;</w:t>
            </w:r>
            <w:proofErr w:type="gram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наблюдают и анализируют образец техники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передвижения на лыжах учителя скользящим шагом,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уточняют отдельные её элементы, сравнивают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техникой ступающего шага, выделяют </w:t>
            </w:r>
            <w:r>
              <w:rPr>
                <w:w w:val="105"/>
                <w:sz w:val="15"/>
              </w:rPr>
              <w:t>отличительные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признаки;;</w:t>
            </w:r>
          </w:p>
          <w:p w:rsidR="007E3264" w:rsidRDefault="007E3264" w:rsidP="00FA7890">
            <w:pPr>
              <w:pStyle w:val="TableParagraph"/>
              <w:spacing w:before="5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разучивают имитационные упражнения техники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передвижения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лыжах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скользящим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шагом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контролируют отдельные её элементы (по фазам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координации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  <w:p w:rsidR="007E3264" w:rsidRDefault="007E3264" w:rsidP="00FA7890">
            <w:pPr>
              <w:pStyle w:val="TableParagraph"/>
              <w:spacing w:before="2" w:line="266" w:lineRule="auto"/>
              <w:ind w:left="79" w:right="1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технику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передвижения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скользящим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шагом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 полной координации и совершенствуют её во время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прохождения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дистанции;</w:t>
            </w:r>
          </w:p>
        </w:tc>
        <w:tc>
          <w:tcPr>
            <w:tcW w:w="1116" w:type="dxa"/>
          </w:tcPr>
          <w:p w:rsidR="007E3264" w:rsidRDefault="007E3264" w:rsidP="00FA7890">
            <w:pPr>
              <w:pStyle w:val="TableParagraph"/>
              <w:spacing w:before="64" w:line="266" w:lineRule="auto"/>
              <w:ind w:left="79" w:right="41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Тестирование;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уроке;</w:t>
            </w:r>
          </w:p>
        </w:tc>
        <w:tc>
          <w:tcPr>
            <w:tcW w:w="3469" w:type="dxa"/>
          </w:tcPr>
          <w:p w:rsidR="007E3264" w:rsidRDefault="007E3264" w:rsidP="00FA7890">
            <w:pPr>
              <w:pStyle w:val="TableParagraph"/>
              <w:spacing w:before="64"/>
              <w:ind w:left="4" w:right="2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https://resh.edu.ru/subject/lesson/5742/start/223801/</w:t>
            </w:r>
          </w:p>
        </w:tc>
      </w:tr>
      <w:tr w:rsidR="007E3264" w:rsidRPr="00B90B66" w:rsidTr="00FA7890">
        <w:trPr>
          <w:trHeight w:val="3214"/>
        </w:trPr>
        <w:tc>
          <w:tcPr>
            <w:tcW w:w="432" w:type="dxa"/>
          </w:tcPr>
          <w:p w:rsidR="007E3264" w:rsidRDefault="007E3264" w:rsidP="00FA789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4.8.</w:t>
            </w:r>
          </w:p>
        </w:tc>
        <w:tc>
          <w:tcPr>
            <w:tcW w:w="2929" w:type="dxa"/>
          </w:tcPr>
          <w:p w:rsidR="007E3264" w:rsidRDefault="007E3264" w:rsidP="00FA7890">
            <w:pPr>
              <w:pStyle w:val="TableParagraph"/>
              <w:spacing w:before="64"/>
              <w:rPr>
                <w:i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"Лёгкая</w:t>
            </w:r>
          </w:p>
          <w:p w:rsidR="007E3264" w:rsidRDefault="007E3264" w:rsidP="00FA7890">
            <w:pPr>
              <w:pStyle w:val="TableParagraph"/>
              <w:spacing w:before="20" w:line="266" w:lineRule="auto"/>
              <w:ind w:right="49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 xml:space="preserve">атлетика". </w:t>
            </w:r>
            <w:r>
              <w:rPr>
                <w:b/>
                <w:spacing w:val="-1"/>
                <w:w w:val="105"/>
                <w:sz w:val="15"/>
              </w:rPr>
              <w:t>Равномерное передвижение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ходьбе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беге</w:t>
            </w:r>
          </w:p>
        </w:tc>
        <w:tc>
          <w:tcPr>
            <w:tcW w:w="528" w:type="dxa"/>
          </w:tcPr>
          <w:p w:rsidR="007E3264" w:rsidRDefault="007E3264" w:rsidP="00FA789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104" w:type="dxa"/>
          </w:tcPr>
          <w:p w:rsidR="007E3264" w:rsidRDefault="007E3264" w:rsidP="00FA789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E3264" w:rsidRDefault="007E3264" w:rsidP="00FA789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864" w:type="dxa"/>
          </w:tcPr>
          <w:p w:rsidR="007E3264" w:rsidRDefault="007E3264" w:rsidP="00FA7890">
            <w:pPr>
              <w:pStyle w:val="TableParagraph"/>
              <w:spacing w:before="20"/>
              <w:ind w:left="79"/>
              <w:rPr>
                <w:sz w:val="15"/>
              </w:rPr>
            </w:pPr>
          </w:p>
        </w:tc>
        <w:tc>
          <w:tcPr>
            <w:tcW w:w="3914" w:type="dxa"/>
          </w:tcPr>
          <w:p w:rsidR="007E3264" w:rsidRDefault="007E3264" w:rsidP="00FA7890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обучаются равномерной ходьбе в колоне по одному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 лидера (передвижение учителя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обучаются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равномерной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ходьбе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колонне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изменением скорости передвижения (по команде);;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обучаются равномерному бегу в колонне по одному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невысокой скоростью с использованием лидера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(передвижение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учителя);;</w:t>
            </w:r>
          </w:p>
          <w:p w:rsidR="007E3264" w:rsidRDefault="007E3264" w:rsidP="00FA7890">
            <w:pPr>
              <w:pStyle w:val="TableParagraph"/>
              <w:spacing w:before="5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обучаются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равномерному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бегу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колонне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невысокой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скоростью;;</w:t>
            </w:r>
            <w:proofErr w:type="gramEnd"/>
          </w:p>
          <w:p w:rsidR="007E3264" w:rsidRDefault="007E3264" w:rsidP="00FA7890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обучаются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равномерному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бегу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колонне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разной скоростью передвижения с использованием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лидера;;</w:t>
            </w:r>
            <w:proofErr w:type="gramEnd"/>
          </w:p>
          <w:p w:rsidR="007E3264" w:rsidRDefault="007E3264" w:rsidP="00FA7890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обучаются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равномерному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бегу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колонне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разной скоростью передвижения (по команде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обучаются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равномерному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бегу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колонне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одному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чередовании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равномерной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ходьбой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команде);</w:t>
            </w:r>
          </w:p>
        </w:tc>
        <w:tc>
          <w:tcPr>
            <w:tcW w:w="1116" w:type="dxa"/>
          </w:tcPr>
          <w:p w:rsidR="007E3264" w:rsidRDefault="007E3264" w:rsidP="00FA7890">
            <w:pPr>
              <w:pStyle w:val="TableParagraph"/>
              <w:spacing w:before="64" w:line="266" w:lineRule="auto"/>
              <w:ind w:left="79" w:right="36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Работа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уроке;</w:t>
            </w:r>
          </w:p>
        </w:tc>
        <w:tc>
          <w:tcPr>
            <w:tcW w:w="3469" w:type="dxa"/>
          </w:tcPr>
          <w:p w:rsidR="007E3264" w:rsidRDefault="007E3264" w:rsidP="00FA7890">
            <w:pPr>
              <w:pStyle w:val="TableParagraph"/>
              <w:spacing w:before="64"/>
              <w:ind w:left="4" w:right="2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https://resh.edu.ru/subject/lesson/5738/start/168896/</w:t>
            </w:r>
          </w:p>
        </w:tc>
      </w:tr>
      <w:tr w:rsidR="007E3264" w:rsidRPr="00B90B66" w:rsidTr="00FA7890">
        <w:trPr>
          <w:trHeight w:val="1677"/>
        </w:trPr>
        <w:tc>
          <w:tcPr>
            <w:tcW w:w="432" w:type="dxa"/>
          </w:tcPr>
          <w:p w:rsidR="007E3264" w:rsidRDefault="007E3264" w:rsidP="00FA789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4.9.</w:t>
            </w:r>
          </w:p>
        </w:tc>
        <w:tc>
          <w:tcPr>
            <w:tcW w:w="2929" w:type="dxa"/>
          </w:tcPr>
          <w:p w:rsidR="007E3264" w:rsidRDefault="007E3264" w:rsidP="00FA7890">
            <w:pPr>
              <w:pStyle w:val="TableParagraph"/>
              <w:spacing w:before="64" w:line="266" w:lineRule="auto"/>
              <w:ind w:right="189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"Лёгкая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атлетика".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Прыжок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длину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места</w:t>
            </w:r>
          </w:p>
        </w:tc>
        <w:tc>
          <w:tcPr>
            <w:tcW w:w="528" w:type="dxa"/>
          </w:tcPr>
          <w:p w:rsidR="007E3264" w:rsidRDefault="007E3264" w:rsidP="00FA789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7E3264" w:rsidRDefault="007E3264" w:rsidP="00FA789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7E3264" w:rsidRDefault="007E3264" w:rsidP="00FA789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64" w:type="dxa"/>
          </w:tcPr>
          <w:p w:rsidR="007E3264" w:rsidRDefault="007E3264" w:rsidP="00FA7890">
            <w:pPr>
              <w:pStyle w:val="TableParagraph"/>
              <w:spacing w:before="20"/>
              <w:ind w:left="79"/>
              <w:rPr>
                <w:sz w:val="15"/>
              </w:rPr>
            </w:pPr>
          </w:p>
        </w:tc>
        <w:tc>
          <w:tcPr>
            <w:tcW w:w="3914" w:type="dxa"/>
          </w:tcPr>
          <w:p w:rsidR="007E3264" w:rsidRDefault="007E3264" w:rsidP="00FA7890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w w:val="105"/>
                <w:sz w:val="15"/>
              </w:rPr>
              <w:t>знакомятся с образцом учителя и правилами его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 (расположение у стартовой линии,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принятие исходного положения перед прыжком;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приземления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фазы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полёта;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измерение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приземления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  <w:p w:rsidR="007E3264" w:rsidRDefault="007E3264" w:rsidP="00FA7890">
            <w:pPr>
              <w:pStyle w:val="TableParagraph"/>
              <w:spacing w:before="4" w:line="266" w:lineRule="auto"/>
              <w:ind w:left="79" w:right="6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разучивают одновременное отталкивание </w:t>
            </w:r>
            <w:r>
              <w:rPr>
                <w:w w:val="105"/>
                <w:sz w:val="15"/>
              </w:rPr>
              <w:t>двумя ногами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(прыжки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вверх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полуприседа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месте;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поворотом</w:t>
            </w:r>
          </w:p>
          <w:p w:rsidR="007E3264" w:rsidRDefault="007E3264" w:rsidP="00FA7890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правую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левую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сторону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</w:tc>
        <w:tc>
          <w:tcPr>
            <w:tcW w:w="1116" w:type="dxa"/>
          </w:tcPr>
          <w:p w:rsidR="007E3264" w:rsidRDefault="007E3264" w:rsidP="00FA7890">
            <w:pPr>
              <w:pStyle w:val="TableParagraph"/>
              <w:spacing w:before="64" w:line="266" w:lineRule="auto"/>
              <w:ind w:left="79" w:right="4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Тестирование;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уроке;</w:t>
            </w:r>
          </w:p>
        </w:tc>
        <w:tc>
          <w:tcPr>
            <w:tcW w:w="3469" w:type="dxa"/>
          </w:tcPr>
          <w:p w:rsidR="007E3264" w:rsidRDefault="007E3264" w:rsidP="00FA7890">
            <w:pPr>
              <w:pStyle w:val="TableParagraph"/>
              <w:spacing w:before="64"/>
              <w:ind w:left="4" w:right="2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https://resh.edu.ru/subject/lesson/4078/start/169103/</w:t>
            </w:r>
          </w:p>
        </w:tc>
      </w:tr>
    </w:tbl>
    <w:p w:rsidR="007E3264" w:rsidRPr="007E3264" w:rsidRDefault="007E3264" w:rsidP="007E3264">
      <w:pPr>
        <w:jc w:val="center"/>
        <w:rPr>
          <w:sz w:val="15"/>
          <w:lang w:val="ru-RU"/>
        </w:rPr>
        <w:sectPr w:rsidR="007E3264" w:rsidRPr="007E3264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929"/>
        <w:gridCol w:w="528"/>
        <w:gridCol w:w="1104"/>
        <w:gridCol w:w="1140"/>
        <w:gridCol w:w="864"/>
        <w:gridCol w:w="3914"/>
        <w:gridCol w:w="1116"/>
        <w:gridCol w:w="3469"/>
      </w:tblGrid>
      <w:tr w:rsidR="007E3264" w:rsidRPr="00B90B66" w:rsidTr="00FA7890">
        <w:trPr>
          <w:trHeight w:val="2638"/>
        </w:trPr>
        <w:tc>
          <w:tcPr>
            <w:tcW w:w="432" w:type="dxa"/>
          </w:tcPr>
          <w:p w:rsidR="007E3264" w:rsidRDefault="007E3264" w:rsidP="00FA789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4.10</w:t>
            </w:r>
          </w:p>
        </w:tc>
        <w:tc>
          <w:tcPr>
            <w:tcW w:w="2929" w:type="dxa"/>
          </w:tcPr>
          <w:p w:rsidR="007E3264" w:rsidRDefault="007E3264" w:rsidP="00FA7890">
            <w:pPr>
              <w:pStyle w:val="TableParagraph"/>
              <w:spacing w:before="64" w:line="266" w:lineRule="auto"/>
              <w:ind w:right="189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"Лёгкая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атлетика".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Прыжок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длину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высоту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прямого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разбега</w:t>
            </w:r>
          </w:p>
        </w:tc>
        <w:tc>
          <w:tcPr>
            <w:tcW w:w="528" w:type="dxa"/>
          </w:tcPr>
          <w:p w:rsidR="007E3264" w:rsidRDefault="00B90B66" w:rsidP="00FA789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7E3264" w:rsidRDefault="007E3264" w:rsidP="00FA789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E3264" w:rsidRDefault="00B90B66" w:rsidP="00FA789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64" w:type="dxa"/>
          </w:tcPr>
          <w:p w:rsidR="007E3264" w:rsidRDefault="007E3264" w:rsidP="00FA7890">
            <w:pPr>
              <w:pStyle w:val="TableParagraph"/>
              <w:spacing w:before="20"/>
              <w:ind w:left="79"/>
              <w:rPr>
                <w:sz w:val="15"/>
              </w:rPr>
            </w:pPr>
          </w:p>
        </w:tc>
        <w:tc>
          <w:tcPr>
            <w:tcW w:w="3914" w:type="dxa"/>
          </w:tcPr>
          <w:p w:rsidR="007E3264" w:rsidRDefault="007E3264" w:rsidP="00FA7890">
            <w:pPr>
              <w:pStyle w:val="TableParagraph"/>
              <w:spacing w:before="64" w:line="266" w:lineRule="auto"/>
              <w:ind w:left="79" w:right="147"/>
              <w:rPr>
                <w:sz w:val="15"/>
              </w:rPr>
            </w:pPr>
            <w:r>
              <w:rPr>
                <w:w w:val="105"/>
                <w:sz w:val="15"/>
              </w:rPr>
              <w:t>наблюдают выполнение образца техники прыжка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высоту с прямого разбега, анализируют основные его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фазы (разбег, отталкивание, полёт, приземление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разучивают фазу приземления (после прыжка вверх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толчком двумя ногами; после прыжка вверх-вперёд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толчком двумя ногами с невысокой площадки);;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фазу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отталкивания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(прыжки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по разметкам, </w:t>
            </w:r>
            <w:proofErr w:type="spellStart"/>
            <w:r>
              <w:rPr>
                <w:w w:val="105"/>
                <w:sz w:val="15"/>
              </w:rPr>
              <w:t>многоскоки</w:t>
            </w:r>
            <w:proofErr w:type="spellEnd"/>
            <w:r>
              <w:rPr>
                <w:w w:val="105"/>
                <w:sz w:val="15"/>
              </w:rPr>
              <w:t>, прыжки толчком одной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ногой вперёд-вверх с места и с разбега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приземлением);;</w:t>
            </w:r>
          </w:p>
          <w:p w:rsidR="007E3264" w:rsidRDefault="007E3264" w:rsidP="00FA7890">
            <w:pPr>
              <w:pStyle w:val="TableParagraph"/>
              <w:spacing w:before="7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разучивают фазы разбега (бег по разметкам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ускорением;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бег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ускорением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последующим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отталкиванием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</w:tc>
        <w:tc>
          <w:tcPr>
            <w:tcW w:w="1116" w:type="dxa"/>
          </w:tcPr>
          <w:p w:rsidR="007E3264" w:rsidRDefault="007E3264" w:rsidP="00FA7890">
            <w:pPr>
              <w:pStyle w:val="TableParagraph"/>
              <w:spacing w:before="64" w:line="266" w:lineRule="auto"/>
              <w:ind w:left="79" w:right="36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Работа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уроке;</w:t>
            </w:r>
          </w:p>
        </w:tc>
        <w:tc>
          <w:tcPr>
            <w:tcW w:w="3469" w:type="dxa"/>
          </w:tcPr>
          <w:p w:rsidR="007E3264" w:rsidRDefault="007E3264" w:rsidP="00FA7890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</w:t>
            </w:r>
            <w:hyperlink r:id="rId7">
              <w:r>
                <w:rPr>
                  <w:w w:val="105"/>
                  <w:sz w:val="15"/>
                </w:rPr>
                <w:t>www.youtube.com/watch?v=PInqAWv62jA</w:t>
              </w:r>
            </w:hyperlink>
          </w:p>
        </w:tc>
      </w:tr>
      <w:tr w:rsidR="007E3264" w:rsidRPr="00B90B66" w:rsidTr="00FA7890">
        <w:trPr>
          <w:trHeight w:val="1293"/>
        </w:trPr>
        <w:tc>
          <w:tcPr>
            <w:tcW w:w="432" w:type="dxa"/>
          </w:tcPr>
          <w:p w:rsidR="007E3264" w:rsidRDefault="007E3264" w:rsidP="00FA789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4.11</w:t>
            </w:r>
          </w:p>
        </w:tc>
        <w:tc>
          <w:tcPr>
            <w:tcW w:w="2929" w:type="dxa"/>
          </w:tcPr>
          <w:p w:rsidR="007E3264" w:rsidRDefault="007E3264" w:rsidP="00FA7890">
            <w:pPr>
              <w:pStyle w:val="TableParagraph"/>
              <w:spacing w:before="64" w:line="266" w:lineRule="auto"/>
              <w:ind w:right="449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"Подвижные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и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спортивные</w:t>
            </w:r>
            <w:r>
              <w:rPr>
                <w:i/>
                <w:spacing w:val="-36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игры".</w:t>
            </w:r>
            <w:r>
              <w:rPr>
                <w:i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Подвижные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игры</w:t>
            </w:r>
          </w:p>
        </w:tc>
        <w:tc>
          <w:tcPr>
            <w:tcW w:w="528" w:type="dxa"/>
          </w:tcPr>
          <w:p w:rsidR="007E3264" w:rsidRDefault="00B90B66" w:rsidP="00FA789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</w:tc>
        <w:tc>
          <w:tcPr>
            <w:tcW w:w="1104" w:type="dxa"/>
          </w:tcPr>
          <w:p w:rsidR="007E3264" w:rsidRDefault="007E3264" w:rsidP="00FA789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E3264" w:rsidRDefault="00B90B66" w:rsidP="00FA789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864" w:type="dxa"/>
          </w:tcPr>
          <w:p w:rsidR="007E3264" w:rsidRDefault="007E3264" w:rsidP="00FA7890">
            <w:pPr>
              <w:pStyle w:val="TableParagraph"/>
              <w:spacing w:before="20"/>
              <w:ind w:left="79"/>
              <w:rPr>
                <w:sz w:val="15"/>
              </w:rPr>
            </w:pPr>
          </w:p>
        </w:tc>
        <w:tc>
          <w:tcPr>
            <w:tcW w:w="3914" w:type="dxa"/>
          </w:tcPr>
          <w:p w:rsidR="007E3264" w:rsidRDefault="007E3264" w:rsidP="00FA7890">
            <w:pPr>
              <w:pStyle w:val="TableParagraph"/>
              <w:spacing w:before="64" w:line="266" w:lineRule="auto"/>
              <w:ind w:left="79" w:right="306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игровые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подвижных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игр, обучаются способам организации и подготовки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игровых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площадок;;</w:t>
            </w:r>
            <w:proofErr w:type="gramEnd"/>
          </w:p>
          <w:p w:rsidR="007E3264" w:rsidRDefault="007E3264" w:rsidP="00FA7890">
            <w:pPr>
              <w:pStyle w:val="TableParagraph"/>
              <w:spacing w:before="2" w:line="266" w:lineRule="auto"/>
              <w:ind w:left="79" w:right="83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обучаются самостоятельной организации </w:t>
            </w:r>
            <w:r>
              <w:rPr>
                <w:w w:val="105"/>
                <w:sz w:val="15"/>
              </w:rPr>
              <w:t>и проведению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подвижных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группам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  <w:p w:rsidR="007E3264" w:rsidRDefault="007E3264" w:rsidP="00FA7890">
            <w:pPr>
              <w:pStyle w:val="TableParagraph"/>
              <w:spacing w:before="2"/>
              <w:ind w:left="79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играют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разученные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подвижные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игры;</w:t>
            </w:r>
          </w:p>
        </w:tc>
        <w:tc>
          <w:tcPr>
            <w:tcW w:w="1116" w:type="dxa"/>
          </w:tcPr>
          <w:p w:rsidR="007E3264" w:rsidRDefault="007E3264" w:rsidP="00FA7890">
            <w:pPr>
              <w:pStyle w:val="TableParagraph"/>
              <w:spacing w:before="64" w:line="266" w:lineRule="auto"/>
              <w:ind w:left="79" w:right="36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Работа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уроке;</w:t>
            </w:r>
          </w:p>
        </w:tc>
        <w:tc>
          <w:tcPr>
            <w:tcW w:w="3469" w:type="dxa"/>
          </w:tcPr>
          <w:p w:rsidR="007E3264" w:rsidRDefault="007E3264" w:rsidP="00FA7890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https://resh.edu.ru/subject/lesson/4144/start/189765/</w:t>
            </w:r>
          </w:p>
        </w:tc>
      </w:tr>
      <w:tr w:rsidR="007E3264" w:rsidTr="00FA7890">
        <w:trPr>
          <w:trHeight w:val="333"/>
        </w:trPr>
        <w:tc>
          <w:tcPr>
            <w:tcW w:w="3361" w:type="dxa"/>
            <w:gridSpan w:val="2"/>
          </w:tcPr>
          <w:p w:rsidR="007E3264" w:rsidRDefault="007E3264" w:rsidP="00FA789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7E3264" w:rsidRDefault="007E3264" w:rsidP="00FA7890">
            <w:pPr>
              <w:pStyle w:val="TableParagraph"/>
              <w:spacing w:before="64"/>
              <w:ind w:left="77"/>
              <w:rPr>
                <w:sz w:val="15"/>
              </w:rPr>
            </w:pPr>
          </w:p>
        </w:tc>
        <w:tc>
          <w:tcPr>
            <w:tcW w:w="11607" w:type="dxa"/>
            <w:gridSpan w:val="6"/>
          </w:tcPr>
          <w:p w:rsidR="007E3264" w:rsidRDefault="007E3264" w:rsidP="00FA789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E3264" w:rsidRPr="00B90B66" w:rsidTr="00FA7890">
        <w:trPr>
          <w:trHeight w:val="333"/>
        </w:trPr>
        <w:tc>
          <w:tcPr>
            <w:tcW w:w="15496" w:type="dxa"/>
            <w:gridSpan w:val="9"/>
          </w:tcPr>
          <w:p w:rsidR="007E3264" w:rsidRDefault="007E3264" w:rsidP="00FA7890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5.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Прикладно</w:t>
            </w:r>
            <w:proofErr w:type="spellEnd"/>
            <w:r>
              <w:rPr>
                <w:b/>
                <w:spacing w:val="-1"/>
                <w:w w:val="105"/>
                <w:sz w:val="15"/>
              </w:rPr>
              <w:t>-ориентированная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физическая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культура</w:t>
            </w:r>
          </w:p>
        </w:tc>
      </w:tr>
      <w:tr w:rsidR="007E3264" w:rsidTr="00FA7890">
        <w:trPr>
          <w:trHeight w:val="909"/>
        </w:trPr>
        <w:tc>
          <w:tcPr>
            <w:tcW w:w="432" w:type="dxa"/>
          </w:tcPr>
          <w:p w:rsidR="007E3264" w:rsidRDefault="007E3264" w:rsidP="00FA789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5.1.</w:t>
            </w:r>
          </w:p>
        </w:tc>
        <w:tc>
          <w:tcPr>
            <w:tcW w:w="2929" w:type="dxa"/>
          </w:tcPr>
          <w:p w:rsidR="007E3264" w:rsidRDefault="007E3264" w:rsidP="00FA7890">
            <w:pPr>
              <w:pStyle w:val="TableParagraph"/>
              <w:spacing w:before="64" w:line="266" w:lineRule="auto"/>
              <w:ind w:right="5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Рефлексия: демонстрация прироста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показателей физических качеств к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нормативным требованиям комплекса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ГТО</w:t>
            </w:r>
          </w:p>
        </w:tc>
        <w:tc>
          <w:tcPr>
            <w:tcW w:w="528" w:type="dxa"/>
          </w:tcPr>
          <w:p w:rsidR="007E3264" w:rsidRDefault="00B90B66" w:rsidP="00FA789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8</w:t>
            </w:r>
          </w:p>
        </w:tc>
        <w:tc>
          <w:tcPr>
            <w:tcW w:w="1104" w:type="dxa"/>
          </w:tcPr>
          <w:p w:rsidR="007E3264" w:rsidRDefault="007E3264" w:rsidP="00FA789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40" w:type="dxa"/>
          </w:tcPr>
          <w:p w:rsidR="007E3264" w:rsidRDefault="00B90B66" w:rsidP="00FA789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7E3264" w:rsidRDefault="007E3264" w:rsidP="00FA7890">
            <w:pPr>
              <w:pStyle w:val="TableParagraph"/>
              <w:spacing w:before="20"/>
              <w:ind w:left="79"/>
              <w:rPr>
                <w:sz w:val="15"/>
              </w:rPr>
            </w:pPr>
          </w:p>
        </w:tc>
        <w:tc>
          <w:tcPr>
            <w:tcW w:w="3914" w:type="dxa"/>
          </w:tcPr>
          <w:p w:rsidR="007E3264" w:rsidRDefault="007E3264" w:rsidP="00FA7890">
            <w:pPr>
              <w:pStyle w:val="TableParagraph"/>
              <w:spacing w:before="64" w:line="266" w:lineRule="auto"/>
              <w:ind w:left="79" w:right="147"/>
              <w:rPr>
                <w:sz w:val="15"/>
              </w:rPr>
            </w:pPr>
            <w:r>
              <w:rPr>
                <w:w w:val="105"/>
                <w:sz w:val="15"/>
              </w:rPr>
              <w:t>демонстрация прироста показателей физических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качеств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нормативным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требованиям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комплекса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ГТО;</w:t>
            </w:r>
          </w:p>
        </w:tc>
        <w:tc>
          <w:tcPr>
            <w:tcW w:w="1116" w:type="dxa"/>
          </w:tcPr>
          <w:p w:rsidR="007E3264" w:rsidRDefault="007E3264" w:rsidP="00FA7890">
            <w:pPr>
              <w:pStyle w:val="TableParagraph"/>
              <w:spacing w:before="64" w:line="266" w:lineRule="auto"/>
              <w:ind w:left="79" w:right="4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Тестирование;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уроке;</w:t>
            </w:r>
          </w:p>
        </w:tc>
        <w:tc>
          <w:tcPr>
            <w:tcW w:w="3469" w:type="dxa"/>
          </w:tcPr>
          <w:p w:rsidR="007E3264" w:rsidRDefault="007E3264" w:rsidP="00FA7890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</w:t>
            </w:r>
            <w:hyperlink r:id="rId8">
              <w:r>
                <w:rPr>
                  <w:w w:val="105"/>
                  <w:sz w:val="15"/>
                </w:rPr>
                <w:t>www.gto.ru/</w:t>
              </w:r>
            </w:hyperlink>
          </w:p>
        </w:tc>
      </w:tr>
      <w:tr w:rsidR="007E3264" w:rsidTr="00FA7890">
        <w:trPr>
          <w:trHeight w:val="333"/>
        </w:trPr>
        <w:tc>
          <w:tcPr>
            <w:tcW w:w="3361" w:type="dxa"/>
            <w:gridSpan w:val="2"/>
          </w:tcPr>
          <w:p w:rsidR="007E3264" w:rsidRDefault="007E3264" w:rsidP="00FA789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7E3264" w:rsidRDefault="00B90B66" w:rsidP="00FA789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8</w:t>
            </w:r>
          </w:p>
        </w:tc>
        <w:tc>
          <w:tcPr>
            <w:tcW w:w="11607" w:type="dxa"/>
            <w:gridSpan w:val="6"/>
          </w:tcPr>
          <w:p w:rsidR="007E3264" w:rsidRDefault="007E3264" w:rsidP="00FA789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E3264" w:rsidTr="00FA7890">
        <w:trPr>
          <w:trHeight w:val="525"/>
        </w:trPr>
        <w:tc>
          <w:tcPr>
            <w:tcW w:w="3361" w:type="dxa"/>
            <w:gridSpan w:val="2"/>
          </w:tcPr>
          <w:p w:rsidR="007E3264" w:rsidRDefault="007E3264" w:rsidP="00FA7890">
            <w:pPr>
              <w:pStyle w:val="TableParagraph"/>
              <w:spacing w:before="64" w:line="266" w:lineRule="auto"/>
              <w:ind w:right="79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7E3264" w:rsidRDefault="00B90B66" w:rsidP="00FA789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66</w:t>
            </w:r>
          </w:p>
        </w:tc>
        <w:tc>
          <w:tcPr>
            <w:tcW w:w="1104" w:type="dxa"/>
          </w:tcPr>
          <w:p w:rsidR="007E3264" w:rsidRDefault="00B90B66" w:rsidP="00FA789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9</w:t>
            </w:r>
          </w:p>
        </w:tc>
        <w:tc>
          <w:tcPr>
            <w:tcW w:w="1140" w:type="dxa"/>
          </w:tcPr>
          <w:p w:rsidR="007E3264" w:rsidRDefault="00B90B66" w:rsidP="00FA789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z w:val="15"/>
              </w:rPr>
              <w:t>48</w:t>
            </w:r>
          </w:p>
        </w:tc>
        <w:tc>
          <w:tcPr>
            <w:tcW w:w="9363" w:type="dxa"/>
            <w:gridSpan w:val="4"/>
          </w:tcPr>
          <w:p w:rsidR="007E3264" w:rsidRDefault="007E3264" w:rsidP="00FA789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7E3264" w:rsidRDefault="007E3264" w:rsidP="007E3264">
      <w:pPr>
        <w:rPr>
          <w:sz w:val="14"/>
        </w:rPr>
        <w:sectPr w:rsidR="007E3264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7E3264" w:rsidRPr="00FA7890" w:rsidRDefault="007E3264" w:rsidP="007E3264">
      <w:pPr>
        <w:pStyle w:val="1"/>
        <w:rPr>
          <w:color w:val="auto"/>
        </w:rPr>
      </w:pPr>
      <w:r w:rsidRPr="00FA7890">
        <w:rPr>
          <w:noProof/>
          <w:color w:val="auto"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3810" t="1905" r="3810" b="0"/>
                <wp:wrapTopAndBottom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F2D56" id="Прямоугольник 5" o:spid="_x0000_s1026" style="position:absolute;margin-left:33.3pt;margin-top:22.9pt;width:528.15pt;height: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 w:rsidRPr="00FA7890">
        <w:rPr>
          <w:color w:val="auto"/>
        </w:rPr>
        <w:t>ПОУРОЧНОЕ</w:t>
      </w:r>
      <w:r w:rsidRPr="00FA7890">
        <w:rPr>
          <w:color w:val="auto"/>
          <w:spacing w:val="-10"/>
        </w:rPr>
        <w:t xml:space="preserve"> </w:t>
      </w:r>
      <w:r w:rsidRPr="00FA7890">
        <w:rPr>
          <w:color w:val="auto"/>
        </w:rPr>
        <w:t>ПЛАНИРОВАНИЕ</w:t>
      </w:r>
    </w:p>
    <w:p w:rsidR="007E3264" w:rsidRDefault="007E3264" w:rsidP="007E3264">
      <w:pPr>
        <w:pStyle w:val="af"/>
        <w:spacing w:before="2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145"/>
        <w:gridCol w:w="732"/>
        <w:gridCol w:w="1620"/>
        <w:gridCol w:w="1668"/>
        <w:gridCol w:w="1236"/>
        <w:gridCol w:w="1644"/>
      </w:tblGrid>
      <w:tr w:rsidR="007E3264" w:rsidTr="00FA7890">
        <w:trPr>
          <w:trHeight w:val="477"/>
        </w:trPr>
        <w:tc>
          <w:tcPr>
            <w:tcW w:w="504" w:type="dxa"/>
            <w:vMerge w:val="restart"/>
          </w:tcPr>
          <w:p w:rsidR="007E3264" w:rsidRDefault="007E3264" w:rsidP="00FA7890">
            <w:pPr>
              <w:pStyle w:val="TableParagraph"/>
              <w:spacing w:line="292" w:lineRule="auto"/>
              <w:ind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145" w:type="dxa"/>
            <w:vMerge w:val="restart"/>
          </w:tcPr>
          <w:p w:rsidR="007E3264" w:rsidRDefault="007E3264" w:rsidP="00FA789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7E3264" w:rsidRDefault="007E3264" w:rsidP="00FA789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:rsidR="007E3264" w:rsidRDefault="007E3264" w:rsidP="00FA7890">
            <w:pPr>
              <w:pStyle w:val="TableParagraph"/>
              <w:spacing w:line="292" w:lineRule="auto"/>
              <w:ind w:left="77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644" w:type="dxa"/>
            <w:vMerge w:val="restart"/>
          </w:tcPr>
          <w:p w:rsidR="007E3264" w:rsidRDefault="007E3264" w:rsidP="00FA7890">
            <w:pPr>
              <w:pStyle w:val="TableParagraph"/>
              <w:spacing w:line="292" w:lineRule="auto"/>
              <w:ind w:left="78" w:right="498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7E3264" w:rsidTr="00FA7890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7E3264" w:rsidRDefault="007E3264" w:rsidP="00FA7890"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  <w:vMerge/>
            <w:tcBorders>
              <w:top w:val="nil"/>
            </w:tcBorders>
          </w:tcPr>
          <w:p w:rsidR="007E3264" w:rsidRDefault="007E3264" w:rsidP="00FA7890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7E3264" w:rsidRDefault="007E3264" w:rsidP="00FA789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7E3264" w:rsidRDefault="007E3264" w:rsidP="00FA7890">
            <w:pPr>
              <w:pStyle w:val="TableParagraph"/>
              <w:spacing w:line="292" w:lineRule="auto"/>
              <w:ind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7E3264" w:rsidRDefault="007E3264" w:rsidP="00FA7890">
            <w:pPr>
              <w:pStyle w:val="TableParagraph"/>
              <w:spacing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7E3264" w:rsidRDefault="007E3264" w:rsidP="00FA7890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7E3264" w:rsidRDefault="007E3264" w:rsidP="00FA7890">
            <w:pPr>
              <w:rPr>
                <w:sz w:val="2"/>
                <w:szCs w:val="2"/>
              </w:rPr>
            </w:pPr>
          </w:p>
        </w:tc>
      </w:tr>
      <w:tr w:rsidR="00B8538F" w:rsidTr="00FC13D6">
        <w:trPr>
          <w:trHeight w:val="1641"/>
        </w:trPr>
        <w:tc>
          <w:tcPr>
            <w:tcW w:w="504" w:type="dxa"/>
          </w:tcPr>
          <w:p w:rsidR="00B8538F" w:rsidRDefault="00B8538F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45" w:type="dxa"/>
          </w:tcPr>
          <w:p w:rsidR="00B8538F" w:rsidRDefault="00B8538F" w:rsidP="00FA7890">
            <w:pPr>
              <w:pStyle w:val="TableParagraph"/>
              <w:spacing w:line="292" w:lineRule="auto"/>
              <w:ind w:right="48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  <w:p w:rsidR="00B8538F" w:rsidRDefault="00B8538F" w:rsidP="00FA7890">
            <w:pPr>
              <w:pStyle w:val="TableParagraph"/>
              <w:spacing w:line="292" w:lineRule="auto"/>
              <w:ind w:right="103"/>
              <w:rPr>
                <w:sz w:val="24"/>
              </w:rPr>
            </w:pPr>
            <w:r>
              <w:rPr>
                <w:sz w:val="24"/>
              </w:rPr>
              <w:t>Правила поведения на уроке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732" w:type="dxa"/>
          </w:tcPr>
          <w:p w:rsidR="00B8538F" w:rsidRDefault="00B8538F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B8538F" w:rsidRDefault="00B8538F" w:rsidP="00FA7890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:rsidR="00B8538F" w:rsidRDefault="00B8538F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B8538F" w:rsidRDefault="00B8538F" w:rsidP="00FA789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B8538F" w:rsidRDefault="00B8538F" w:rsidP="00FA789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B8538F" w:rsidRDefault="00B8538F" w:rsidP="00FF48C6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B8538F" w:rsidRDefault="00B8538F" w:rsidP="00FA7890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B8538F" w:rsidRDefault="00B8538F" w:rsidP="00FA7890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  <w:p w:rsidR="00B8538F" w:rsidRDefault="00B8538F" w:rsidP="00FA7890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E3264" w:rsidTr="00FA7890">
        <w:trPr>
          <w:trHeight w:val="813"/>
        </w:trPr>
        <w:tc>
          <w:tcPr>
            <w:tcW w:w="504" w:type="dxa"/>
          </w:tcPr>
          <w:p w:rsidR="007E3264" w:rsidRDefault="00BA0A6B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 w:rsidR="007E3264">
              <w:rPr>
                <w:sz w:val="24"/>
              </w:rPr>
              <w:t>.</w:t>
            </w:r>
          </w:p>
        </w:tc>
        <w:tc>
          <w:tcPr>
            <w:tcW w:w="3145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732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E3264" w:rsidRDefault="007E3264" w:rsidP="00FA789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E3264" w:rsidRDefault="007E3264" w:rsidP="00FA7890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7E3264" w:rsidRDefault="007E3264" w:rsidP="00FA7890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8538F" w:rsidRPr="00B8538F" w:rsidTr="009618CD">
        <w:trPr>
          <w:trHeight w:val="2985"/>
        </w:trPr>
        <w:tc>
          <w:tcPr>
            <w:tcW w:w="504" w:type="dxa"/>
          </w:tcPr>
          <w:p w:rsidR="00B8538F" w:rsidRDefault="00BA0A6B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B8538F" w:rsidRDefault="00B8538F" w:rsidP="00FA7890">
            <w:pPr>
              <w:pStyle w:val="TableParagraph"/>
              <w:rPr>
                <w:sz w:val="24"/>
              </w:rPr>
            </w:pPr>
          </w:p>
        </w:tc>
        <w:tc>
          <w:tcPr>
            <w:tcW w:w="3145" w:type="dxa"/>
          </w:tcPr>
          <w:p w:rsidR="00B8538F" w:rsidRDefault="00B8538F" w:rsidP="00FA7890">
            <w:pPr>
              <w:pStyle w:val="TableParagraph"/>
              <w:spacing w:line="292" w:lineRule="auto"/>
              <w:ind w:right="653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комплекса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упражнений утренней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</w:p>
          <w:p w:rsidR="00B8538F" w:rsidRDefault="00B8538F" w:rsidP="00FA7890">
            <w:pPr>
              <w:pStyle w:val="TableParagraph"/>
              <w:spacing w:line="292" w:lineRule="auto"/>
              <w:ind w:right="307"/>
              <w:rPr>
                <w:sz w:val="24"/>
              </w:rPr>
            </w:pPr>
            <w:r>
              <w:rPr>
                <w:sz w:val="24"/>
              </w:rPr>
              <w:t>Основные правила личной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</w:p>
        </w:tc>
        <w:tc>
          <w:tcPr>
            <w:tcW w:w="732" w:type="dxa"/>
          </w:tcPr>
          <w:p w:rsidR="00B8538F" w:rsidRDefault="00B8538F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B8538F" w:rsidRDefault="00B8538F" w:rsidP="00FA7890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:rsidR="00B8538F" w:rsidRDefault="00B8538F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B8538F" w:rsidRDefault="00B8538F" w:rsidP="00FA789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B8538F" w:rsidRDefault="00B8538F" w:rsidP="00FA789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B8538F" w:rsidRDefault="00B8538F" w:rsidP="00FA7890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B8538F" w:rsidRDefault="00B8538F" w:rsidP="00FA7890">
            <w:pPr>
              <w:pStyle w:val="TableParagraph"/>
              <w:spacing w:line="292" w:lineRule="auto"/>
              <w:ind w:left="78" w:right="214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  <w:p w:rsidR="00B8538F" w:rsidRDefault="00B8538F" w:rsidP="00FA7890">
            <w:pPr>
              <w:pStyle w:val="TableParagraph"/>
              <w:spacing w:line="292" w:lineRule="auto"/>
              <w:ind w:left="78" w:right="54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уроке;</w:t>
            </w:r>
          </w:p>
        </w:tc>
      </w:tr>
      <w:tr w:rsidR="007E3264" w:rsidRPr="00B90B66" w:rsidTr="00FA7890">
        <w:trPr>
          <w:trHeight w:val="1485"/>
        </w:trPr>
        <w:tc>
          <w:tcPr>
            <w:tcW w:w="504" w:type="dxa"/>
          </w:tcPr>
          <w:p w:rsidR="007E3264" w:rsidRDefault="00BA0A6B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  <w:r w:rsidR="007E3264">
              <w:rPr>
                <w:sz w:val="24"/>
              </w:rPr>
              <w:t>.</w:t>
            </w:r>
          </w:p>
        </w:tc>
        <w:tc>
          <w:tcPr>
            <w:tcW w:w="3145" w:type="dxa"/>
          </w:tcPr>
          <w:p w:rsidR="007E3264" w:rsidRDefault="007E3264" w:rsidP="00FA7890">
            <w:pPr>
              <w:pStyle w:val="TableParagraph"/>
              <w:spacing w:line="292" w:lineRule="auto"/>
              <w:ind w:right="610"/>
              <w:rPr>
                <w:sz w:val="24"/>
              </w:rPr>
            </w:pPr>
            <w:r>
              <w:rPr>
                <w:sz w:val="24"/>
              </w:rPr>
              <w:t>Комплекс 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утренней гимнастики: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палкой</w:t>
            </w:r>
          </w:p>
        </w:tc>
        <w:tc>
          <w:tcPr>
            <w:tcW w:w="732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E3264" w:rsidRDefault="007E3264" w:rsidP="00FA789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E3264" w:rsidRDefault="007E3264" w:rsidP="00FA7890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7E3264" w:rsidRDefault="007E3264" w:rsidP="00FA7890">
            <w:pPr>
              <w:pStyle w:val="TableParagraph"/>
              <w:spacing w:line="292" w:lineRule="auto"/>
              <w:ind w:left="78" w:right="54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уроке;</w:t>
            </w:r>
          </w:p>
        </w:tc>
      </w:tr>
      <w:tr w:rsidR="007E3264" w:rsidRPr="00B90B66" w:rsidTr="00FA7890">
        <w:trPr>
          <w:trHeight w:val="1485"/>
        </w:trPr>
        <w:tc>
          <w:tcPr>
            <w:tcW w:w="504" w:type="dxa"/>
          </w:tcPr>
          <w:p w:rsidR="007E3264" w:rsidRDefault="00BA0A6B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  <w:r w:rsidR="007E3264">
              <w:rPr>
                <w:sz w:val="24"/>
              </w:rPr>
              <w:t>.</w:t>
            </w:r>
          </w:p>
        </w:tc>
        <w:tc>
          <w:tcPr>
            <w:tcW w:w="3145" w:type="dxa"/>
          </w:tcPr>
          <w:p w:rsidR="007E3264" w:rsidRDefault="007E3264" w:rsidP="00FA7890">
            <w:pPr>
              <w:pStyle w:val="TableParagraph"/>
              <w:spacing w:line="292" w:lineRule="auto"/>
              <w:ind w:right="703"/>
              <w:rPr>
                <w:sz w:val="24"/>
              </w:rPr>
            </w:pPr>
            <w:r>
              <w:rPr>
                <w:sz w:val="24"/>
              </w:rPr>
              <w:t>Комплекс упражнений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</w:p>
        </w:tc>
        <w:tc>
          <w:tcPr>
            <w:tcW w:w="732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E3264" w:rsidRDefault="007E3264" w:rsidP="00FA789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E3264" w:rsidRDefault="007E3264" w:rsidP="00FA7890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7E3264" w:rsidRDefault="007E3264" w:rsidP="00FA7890">
            <w:pPr>
              <w:pStyle w:val="TableParagraph"/>
              <w:spacing w:line="292" w:lineRule="auto"/>
              <w:ind w:left="78" w:right="54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уроке;</w:t>
            </w:r>
          </w:p>
        </w:tc>
      </w:tr>
      <w:tr w:rsidR="007E3264" w:rsidTr="00FA7890">
        <w:trPr>
          <w:trHeight w:val="2493"/>
        </w:trPr>
        <w:tc>
          <w:tcPr>
            <w:tcW w:w="504" w:type="dxa"/>
          </w:tcPr>
          <w:p w:rsidR="007E3264" w:rsidRDefault="00BA0A6B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  <w:r w:rsidR="007E3264">
              <w:rPr>
                <w:sz w:val="24"/>
              </w:rPr>
              <w:t>.</w:t>
            </w:r>
          </w:p>
        </w:tc>
        <w:tc>
          <w:tcPr>
            <w:tcW w:w="3145" w:type="dxa"/>
          </w:tcPr>
          <w:p w:rsidR="007E3264" w:rsidRDefault="007E3264" w:rsidP="00FA7890">
            <w:pPr>
              <w:pStyle w:val="TableParagraph"/>
              <w:spacing w:line="292" w:lineRule="auto"/>
              <w:ind w:right="160"/>
              <w:rPr>
                <w:sz w:val="24"/>
              </w:rPr>
            </w:pPr>
            <w:r>
              <w:rPr>
                <w:sz w:val="24"/>
              </w:rPr>
              <w:t>Место для 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упражнениями. Спортивное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 и инвентарь.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Одежда для 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упражнениями.</w:t>
            </w:r>
          </w:p>
        </w:tc>
        <w:tc>
          <w:tcPr>
            <w:tcW w:w="732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E3264" w:rsidRDefault="007E3264" w:rsidP="00FA789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E3264" w:rsidRDefault="007E3264" w:rsidP="00FA7890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7E3264" w:rsidRDefault="007E3264" w:rsidP="00FA7890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E3264" w:rsidTr="00FA7890">
        <w:trPr>
          <w:trHeight w:val="1485"/>
        </w:trPr>
        <w:tc>
          <w:tcPr>
            <w:tcW w:w="504" w:type="dxa"/>
          </w:tcPr>
          <w:p w:rsidR="007E3264" w:rsidRDefault="00BA0A6B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  <w:r w:rsidR="007E3264">
              <w:rPr>
                <w:sz w:val="24"/>
              </w:rPr>
              <w:t>.</w:t>
            </w:r>
          </w:p>
        </w:tc>
        <w:tc>
          <w:tcPr>
            <w:tcW w:w="3145" w:type="dxa"/>
          </w:tcPr>
          <w:p w:rsidR="007E3264" w:rsidRDefault="007E3264" w:rsidP="00FA7890">
            <w:pPr>
              <w:pStyle w:val="TableParagraph"/>
              <w:spacing w:line="292" w:lineRule="auto"/>
              <w:ind w:right="43"/>
              <w:rPr>
                <w:sz w:val="24"/>
              </w:rPr>
            </w:pPr>
            <w:r>
              <w:rPr>
                <w:sz w:val="24"/>
              </w:rPr>
              <w:t>Техника безопасности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упражнений, проведении игр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эстафет</w:t>
            </w:r>
          </w:p>
        </w:tc>
        <w:tc>
          <w:tcPr>
            <w:tcW w:w="732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E3264" w:rsidRDefault="007E3264" w:rsidP="00FA789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E3264" w:rsidRDefault="007E3264" w:rsidP="00FA7890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7E3264" w:rsidRDefault="007E3264" w:rsidP="00FA7890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7E3264" w:rsidRDefault="007E3264" w:rsidP="007E3264">
      <w:pPr>
        <w:spacing w:line="292" w:lineRule="auto"/>
        <w:rPr>
          <w:sz w:val="24"/>
        </w:rPr>
        <w:sectPr w:rsidR="007E3264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145"/>
        <w:gridCol w:w="732"/>
        <w:gridCol w:w="1620"/>
        <w:gridCol w:w="1668"/>
        <w:gridCol w:w="1236"/>
        <w:gridCol w:w="1644"/>
      </w:tblGrid>
      <w:tr w:rsidR="007E3264" w:rsidRPr="00B90B66" w:rsidTr="00FA7890">
        <w:trPr>
          <w:trHeight w:val="1485"/>
        </w:trPr>
        <w:tc>
          <w:tcPr>
            <w:tcW w:w="504" w:type="dxa"/>
          </w:tcPr>
          <w:p w:rsidR="007E3264" w:rsidRDefault="00BA0A6B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  <w:r w:rsidR="007E3264">
              <w:rPr>
                <w:sz w:val="24"/>
              </w:rPr>
              <w:t>.</w:t>
            </w:r>
          </w:p>
        </w:tc>
        <w:tc>
          <w:tcPr>
            <w:tcW w:w="3145" w:type="dxa"/>
          </w:tcPr>
          <w:p w:rsidR="007E3264" w:rsidRDefault="007E3264" w:rsidP="00FA7890">
            <w:pPr>
              <w:pStyle w:val="TableParagraph"/>
              <w:spacing w:line="292" w:lineRule="auto"/>
              <w:ind w:right="437"/>
              <w:rPr>
                <w:sz w:val="24"/>
              </w:rPr>
            </w:pPr>
            <w:r>
              <w:rPr>
                <w:sz w:val="24"/>
              </w:rPr>
              <w:t>Физические упражнения: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исходные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</w:p>
        </w:tc>
        <w:tc>
          <w:tcPr>
            <w:tcW w:w="732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E3264" w:rsidRDefault="007E3264" w:rsidP="00FA789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E3264" w:rsidRDefault="007E3264" w:rsidP="00FA7890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7E3264" w:rsidRDefault="007E3264" w:rsidP="00FA7890">
            <w:pPr>
              <w:pStyle w:val="TableParagraph"/>
              <w:spacing w:line="292" w:lineRule="auto"/>
              <w:ind w:left="78" w:right="54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уроке;</w:t>
            </w:r>
          </w:p>
        </w:tc>
      </w:tr>
      <w:tr w:rsidR="007E3264" w:rsidTr="00FA7890">
        <w:trPr>
          <w:trHeight w:val="1149"/>
        </w:trPr>
        <w:tc>
          <w:tcPr>
            <w:tcW w:w="504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  <w:r w:rsidR="00BA0A6B">
              <w:rPr>
                <w:sz w:val="24"/>
              </w:rPr>
              <w:t>9</w:t>
            </w:r>
          </w:p>
        </w:tc>
        <w:tc>
          <w:tcPr>
            <w:tcW w:w="3145" w:type="dxa"/>
          </w:tcPr>
          <w:p w:rsidR="007E3264" w:rsidRDefault="007E3264" w:rsidP="00FA7890">
            <w:pPr>
              <w:pStyle w:val="TableParagraph"/>
              <w:spacing w:line="292" w:lineRule="auto"/>
              <w:ind w:right="76"/>
              <w:rPr>
                <w:sz w:val="24"/>
              </w:rPr>
            </w:pPr>
            <w:r>
              <w:rPr>
                <w:sz w:val="24"/>
              </w:rPr>
              <w:t>Общие 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гимнастических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  <w:tc>
          <w:tcPr>
            <w:tcW w:w="732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E3264" w:rsidRDefault="007E3264" w:rsidP="00FA789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E3264" w:rsidRDefault="007E3264" w:rsidP="00FA7890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7E3264" w:rsidRDefault="007E3264" w:rsidP="00FA7890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E3264" w:rsidTr="00FA7890">
        <w:trPr>
          <w:trHeight w:val="2493"/>
        </w:trPr>
        <w:tc>
          <w:tcPr>
            <w:tcW w:w="504" w:type="dxa"/>
          </w:tcPr>
          <w:p w:rsidR="007E3264" w:rsidRDefault="00BA0A6B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  <w:r w:rsidR="007E3264">
              <w:rPr>
                <w:sz w:val="24"/>
              </w:rPr>
              <w:t>.</w:t>
            </w:r>
          </w:p>
        </w:tc>
        <w:tc>
          <w:tcPr>
            <w:tcW w:w="3145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Организующие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команды:</w:t>
            </w:r>
          </w:p>
          <w:p w:rsidR="007E3264" w:rsidRDefault="007E3264" w:rsidP="00FA7890">
            <w:pPr>
              <w:pStyle w:val="TableParagraph"/>
              <w:spacing w:before="60" w:line="292" w:lineRule="auto"/>
              <w:ind w:right="255"/>
              <w:rPr>
                <w:sz w:val="24"/>
              </w:rPr>
            </w:pPr>
            <w:r>
              <w:rPr>
                <w:sz w:val="24"/>
              </w:rPr>
              <w:t>«Стройся», «Смирно», «На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первый, 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рассчитайсь»,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«Вольно»,</w:t>
            </w:r>
          </w:p>
          <w:p w:rsidR="007E3264" w:rsidRDefault="007E3264" w:rsidP="00FA7890">
            <w:pPr>
              <w:pStyle w:val="TableParagraph"/>
              <w:spacing w:before="0" w:line="292" w:lineRule="auto"/>
              <w:ind w:right="206"/>
              <w:rPr>
                <w:sz w:val="24"/>
              </w:rPr>
            </w:pPr>
            <w:r>
              <w:rPr>
                <w:sz w:val="24"/>
              </w:rPr>
              <w:t>«Шагом марш», «На 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«Равняйсь»,</w:t>
            </w:r>
          </w:p>
          <w:p w:rsidR="007E3264" w:rsidRDefault="007E3264" w:rsidP="00FA7890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шеренги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становись»</w:t>
            </w:r>
          </w:p>
        </w:tc>
        <w:tc>
          <w:tcPr>
            <w:tcW w:w="732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E3264" w:rsidRDefault="007E3264" w:rsidP="00FA789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E3264" w:rsidRDefault="007E3264" w:rsidP="00FA7890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7E3264" w:rsidRDefault="007E3264" w:rsidP="00FA789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E3264" w:rsidTr="00FA7890">
        <w:trPr>
          <w:trHeight w:val="3165"/>
        </w:trPr>
        <w:tc>
          <w:tcPr>
            <w:tcW w:w="504" w:type="dxa"/>
          </w:tcPr>
          <w:p w:rsidR="007E3264" w:rsidRDefault="00BA0A6B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145" w:type="dxa"/>
          </w:tcPr>
          <w:p w:rsidR="007E3264" w:rsidRDefault="007E3264" w:rsidP="00FA7890">
            <w:pPr>
              <w:pStyle w:val="TableParagraph"/>
              <w:spacing w:line="292" w:lineRule="auto"/>
              <w:ind w:right="199"/>
              <w:rPr>
                <w:sz w:val="24"/>
              </w:rPr>
            </w:pPr>
            <w:r>
              <w:rPr>
                <w:sz w:val="24"/>
              </w:rPr>
              <w:t xml:space="preserve">Отработка </w:t>
            </w:r>
            <w:proofErr w:type="spellStart"/>
            <w:r>
              <w:rPr>
                <w:sz w:val="24"/>
              </w:rPr>
              <w:t>наыков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организующих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команд: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«Стройся»,</w:t>
            </w:r>
          </w:p>
          <w:p w:rsidR="007E3264" w:rsidRDefault="007E3264" w:rsidP="00FA7890">
            <w:pPr>
              <w:pStyle w:val="TableParagraph"/>
              <w:spacing w:before="0" w:line="292" w:lineRule="auto"/>
              <w:ind w:right="587"/>
              <w:rPr>
                <w:sz w:val="24"/>
              </w:rPr>
            </w:pPr>
            <w:r>
              <w:rPr>
                <w:sz w:val="24"/>
              </w:rPr>
              <w:t>«Смирно», «На первый,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рассчитайсь»,</w:t>
            </w:r>
          </w:p>
          <w:p w:rsidR="007E3264" w:rsidRDefault="007E3264" w:rsidP="00FA7890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«Вольно»,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«Шагом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марш»,</w:t>
            </w:r>
          </w:p>
          <w:p w:rsidR="007E3264" w:rsidRDefault="007E3264" w:rsidP="00FA7890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два»,</w:t>
            </w:r>
          </w:p>
          <w:p w:rsidR="007E3264" w:rsidRDefault="007E3264" w:rsidP="00FA7890">
            <w:pPr>
              <w:pStyle w:val="TableParagraph"/>
              <w:spacing w:before="60" w:line="292" w:lineRule="auto"/>
              <w:rPr>
                <w:sz w:val="24"/>
              </w:rPr>
            </w:pPr>
            <w:r>
              <w:rPr>
                <w:sz w:val="24"/>
              </w:rPr>
              <w:t>«Равняйсь», 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две шеренги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становись»</w:t>
            </w:r>
          </w:p>
        </w:tc>
        <w:tc>
          <w:tcPr>
            <w:tcW w:w="732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E3264" w:rsidRDefault="007E3264" w:rsidP="00FA789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E3264" w:rsidRDefault="007E3264" w:rsidP="00FA7890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7E3264" w:rsidRDefault="007E3264" w:rsidP="00FA789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E3264" w:rsidTr="00FA7890">
        <w:trPr>
          <w:trHeight w:val="1485"/>
        </w:trPr>
        <w:tc>
          <w:tcPr>
            <w:tcW w:w="504" w:type="dxa"/>
          </w:tcPr>
          <w:p w:rsidR="007E3264" w:rsidRDefault="00BA0A6B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145" w:type="dxa"/>
          </w:tcPr>
          <w:p w:rsidR="007E3264" w:rsidRDefault="007E3264" w:rsidP="00FA7890">
            <w:pPr>
              <w:pStyle w:val="TableParagraph"/>
              <w:spacing w:line="292" w:lineRule="auto"/>
              <w:ind w:right="467"/>
              <w:rPr>
                <w:sz w:val="24"/>
              </w:rPr>
            </w:pPr>
            <w:r>
              <w:rPr>
                <w:sz w:val="24"/>
              </w:rPr>
              <w:t>Освоение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упражнений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общей разминки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</w:p>
        </w:tc>
        <w:tc>
          <w:tcPr>
            <w:tcW w:w="732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E3264" w:rsidRDefault="007E3264" w:rsidP="00FA789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E3264" w:rsidRDefault="007E3264" w:rsidP="00FA7890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7E3264" w:rsidRDefault="007E3264" w:rsidP="00FA789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E3264" w:rsidTr="00FA7890">
        <w:trPr>
          <w:trHeight w:val="1485"/>
        </w:trPr>
        <w:tc>
          <w:tcPr>
            <w:tcW w:w="504" w:type="dxa"/>
          </w:tcPr>
          <w:p w:rsidR="007E3264" w:rsidRDefault="00BA0A6B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145" w:type="dxa"/>
          </w:tcPr>
          <w:p w:rsidR="007E3264" w:rsidRDefault="007E3264" w:rsidP="00FA7890">
            <w:pPr>
              <w:pStyle w:val="TableParagraph"/>
              <w:spacing w:line="292" w:lineRule="auto"/>
              <w:ind w:right="149"/>
              <w:rPr>
                <w:sz w:val="24"/>
              </w:rPr>
            </w:pPr>
            <w:r>
              <w:rPr>
                <w:sz w:val="24"/>
              </w:rPr>
              <w:t>Упражнения 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разминки: приставные шаги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вперёд на полной стопе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(гимнастический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шаг)</w:t>
            </w:r>
          </w:p>
        </w:tc>
        <w:tc>
          <w:tcPr>
            <w:tcW w:w="732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E3264" w:rsidRDefault="007E3264" w:rsidP="00FA789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E3264" w:rsidRDefault="007E3264" w:rsidP="00FA7890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7E3264" w:rsidRDefault="007E3264" w:rsidP="00FA789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E3264" w:rsidTr="00FA7890">
        <w:trPr>
          <w:trHeight w:val="1821"/>
        </w:trPr>
        <w:tc>
          <w:tcPr>
            <w:tcW w:w="504" w:type="dxa"/>
          </w:tcPr>
          <w:p w:rsidR="007E3264" w:rsidRDefault="00BA0A6B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145" w:type="dxa"/>
          </w:tcPr>
          <w:p w:rsidR="007E3264" w:rsidRDefault="007E3264" w:rsidP="00FA7890">
            <w:pPr>
              <w:pStyle w:val="TableParagraph"/>
              <w:spacing w:line="292" w:lineRule="auto"/>
              <w:ind w:right="462"/>
              <w:rPr>
                <w:sz w:val="24"/>
              </w:rPr>
            </w:pPr>
            <w:r>
              <w:rPr>
                <w:sz w:val="24"/>
              </w:rPr>
              <w:t>Упражнения 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разминки: шаги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продвижением вперёд на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полупальцах</w:t>
            </w:r>
            <w:proofErr w:type="spellEnd"/>
            <w:r>
              <w:rPr>
                <w:sz w:val="24"/>
              </w:rPr>
              <w:t xml:space="preserve"> и пятках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(«казачок»)</w:t>
            </w:r>
          </w:p>
        </w:tc>
        <w:tc>
          <w:tcPr>
            <w:tcW w:w="732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E3264" w:rsidRDefault="007E3264" w:rsidP="00FA789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E3264" w:rsidRDefault="007E3264" w:rsidP="00FA7890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7E3264" w:rsidRDefault="007E3264" w:rsidP="00FA789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E3264" w:rsidTr="00FA7890">
        <w:trPr>
          <w:trHeight w:val="2157"/>
        </w:trPr>
        <w:tc>
          <w:tcPr>
            <w:tcW w:w="504" w:type="dxa"/>
          </w:tcPr>
          <w:p w:rsidR="007E3264" w:rsidRDefault="00BA0A6B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145" w:type="dxa"/>
          </w:tcPr>
          <w:p w:rsidR="007E3264" w:rsidRDefault="007E3264" w:rsidP="00FA7890">
            <w:pPr>
              <w:pStyle w:val="TableParagraph"/>
              <w:spacing w:line="292" w:lineRule="auto"/>
              <w:ind w:right="93"/>
              <w:rPr>
                <w:sz w:val="24"/>
              </w:rPr>
            </w:pPr>
            <w:r>
              <w:rPr>
                <w:sz w:val="24"/>
              </w:rPr>
              <w:t>Упражнения 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разминки: шаги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продвижением вперёд 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полупальцах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выпрямленными коленями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полуприседе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(«жираф»)</w:t>
            </w:r>
          </w:p>
        </w:tc>
        <w:tc>
          <w:tcPr>
            <w:tcW w:w="732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E3264" w:rsidRDefault="007E3264" w:rsidP="00FA789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E3264" w:rsidRDefault="007E3264" w:rsidP="00FA7890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7E3264" w:rsidRDefault="007E3264" w:rsidP="00FA789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7E3264" w:rsidRDefault="007E3264" w:rsidP="007E3264">
      <w:pPr>
        <w:spacing w:line="292" w:lineRule="auto"/>
        <w:rPr>
          <w:sz w:val="24"/>
        </w:rPr>
        <w:sectPr w:rsidR="007E3264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145"/>
        <w:gridCol w:w="732"/>
        <w:gridCol w:w="1620"/>
        <w:gridCol w:w="1668"/>
        <w:gridCol w:w="1236"/>
        <w:gridCol w:w="1644"/>
      </w:tblGrid>
      <w:tr w:rsidR="007E3264" w:rsidTr="00FA7890">
        <w:trPr>
          <w:trHeight w:val="2493"/>
        </w:trPr>
        <w:tc>
          <w:tcPr>
            <w:tcW w:w="504" w:type="dxa"/>
          </w:tcPr>
          <w:p w:rsidR="007E3264" w:rsidRDefault="00BA0A6B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16</w:t>
            </w:r>
          </w:p>
        </w:tc>
        <w:tc>
          <w:tcPr>
            <w:tcW w:w="3145" w:type="dxa"/>
          </w:tcPr>
          <w:p w:rsidR="007E3264" w:rsidRDefault="007E3264" w:rsidP="00FA7890">
            <w:pPr>
              <w:pStyle w:val="TableParagraph"/>
              <w:spacing w:line="292" w:lineRule="auto"/>
              <w:ind w:right="427"/>
              <w:rPr>
                <w:sz w:val="24"/>
              </w:rPr>
            </w:pPr>
            <w:r>
              <w:rPr>
                <w:sz w:val="24"/>
              </w:rPr>
              <w:t>Упражнения 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разминки: шаги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продвижением вперёд,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сочетаемые с отведением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 назад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горизонтальном 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(«конькобежец»)</w:t>
            </w:r>
          </w:p>
        </w:tc>
        <w:tc>
          <w:tcPr>
            <w:tcW w:w="732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E3264" w:rsidRDefault="007E3264" w:rsidP="00FA789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E3264" w:rsidRDefault="007E3264" w:rsidP="00FA7890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7E3264" w:rsidRDefault="007E3264" w:rsidP="00FA789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E3264" w:rsidTr="00FA7890">
        <w:trPr>
          <w:trHeight w:val="2157"/>
        </w:trPr>
        <w:tc>
          <w:tcPr>
            <w:tcW w:w="504" w:type="dxa"/>
          </w:tcPr>
          <w:p w:rsidR="007E3264" w:rsidRDefault="00BA0A6B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145" w:type="dxa"/>
          </w:tcPr>
          <w:p w:rsidR="007E3264" w:rsidRDefault="007E3264" w:rsidP="00FA7890">
            <w:pPr>
              <w:pStyle w:val="TableParagraph"/>
              <w:spacing w:line="292" w:lineRule="auto"/>
              <w:ind w:right="97"/>
              <w:rPr>
                <w:sz w:val="24"/>
              </w:rPr>
            </w:pPr>
            <w:r>
              <w:rPr>
                <w:sz w:val="24"/>
              </w:rPr>
              <w:t>Партерная разминка: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 и укрепления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мышц стопы,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гибкости и подвижности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суставов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("лягушонок")</w:t>
            </w:r>
          </w:p>
        </w:tc>
        <w:tc>
          <w:tcPr>
            <w:tcW w:w="732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E3264" w:rsidRDefault="007E3264" w:rsidP="00FA789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E3264" w:rsidRDefault="007E3264" w:rsidP="00FA7890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7E3264" w:rsidRDefault="007E3264" w:rsidP="00FA789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E3264" w:rsidTr="00FA7890">
        <w:trPr>
          <w:trHeight w:val="2157"/>
        </w:trPr>
        <w:tc>
          <w:tcPr>
            <w:tcW w:w="504" w:type="dxa"/>
          </w:tcPr>
          <w:p w:rsidR="007E3264" w:rsidRDefault="00BA0A6B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145" w:type="dxa"/>
          </w:tcPr>
          <w:p w:rsidR="007E3264" w:rsidRDefault="007E3264" w:rsidP="00FA7890">
            <w:pPr>
              <w:pStyle w:val="TableParagraph"/>
              <w:spacing w:line="292" w:lineRule="auto"/>
              <w:ind w:right="304"/>
              <w:rPr>
                <w:sz w:val="24"/>
              </w:rPr>
            </w:pPr>
            <w:r>
              <w:rPr>
                <w:sz w:val="24"/>
              </w:rPr>
              <w:t>Партерная разминка: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для растяжки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задней поверхности мышц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бедра и формирования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выворотности</w:t>
            </w:r>
            <w:proofErr w:type="spellEnd"/>
            <w:r>
              <w:rPr>
                <w:sz w:val="24"/>
              </w:rPr>
              <w:t xml:space="preserve"> стоп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(«крестик»);</w:t>
            </w:r>
          </w:p>
        </w:tc>
        <w:tc>
          <w:tcPr>
            <w:tcW w:w="732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E3264" w:rsidRDefault="007E3264" w:rsidP="00FA789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E3264" w:rsidRDefault="007E3264" w:rsidP="00FA7890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7E3264" w:rsidRDefault="007E3264" w:rsidP="00FA789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E3264" w:rsidTr="00FA7890">
        <w:trPr>
          <w:trHeight w:val="2493"/>
        </w:trPr>
        <w:tc>
          <w:tcPr>
            <w:tcW w:w="504" w:type="dxa"/>
          </w:tcPr>
          <w:p w:rsidR="007E3264" w:rsidRDefault="00BA0A6B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145" w:type="dxa"/>
          </w:tcPr>
          <w:p w:rsidR="007E3264" w:rsidRDefault="007E3264" w:rsidP="00FA7890">
            <w:pPr>
              <w:pStyle w:val="TableParagraph"/>
              <w:spacing w:line="292" w:lineRule="auto"/>
              <w:ind w:right="182"/>
              <w:rPr>
                <w:sz w:val="24"/>
              </w:rPr>
            </w:pPr>
            <w:r>
              <w:rPr>
                <w:sz w:val="24"/>
              </w:rPr>
              <w:t>Партерная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разминка:упражнения</w:t>
            </w:r>
            <w:proofErr w:type="spellEnd"/>
            <w:proofErr w:type="gramEnd"/>
            <w:r>
              <w:rPr>
                <w:sz w:val="24"/>
              </w:rPr>
              <w:t xml:space="preserve">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 мышц ног,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увеличения подвижности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тазобедренных, коленных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голеностопных суставов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(«велосипед»)</w:t>
            </w:r>
          </w:p>
        </w:tc>
        <w:tc>
          <w:tcPr>
            <w:tcW w:w="732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E3264" w:rsidRDefault="007E3264" w:rsidP="00FA789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E3264" w:rsidRDefault="007E3264" w:rsidP="00FA7890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7E3264" w:rsidRDefault="007E3264" w:rsidP="00FA789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E3264" w:rsidTr="00FA7890">
        <w:trPr>
          <w:trHeight w:val="1149"/>
        </w:trPr>
        <w:tc>
          <w:tcPr>
            <w:tcW w:w="504" w:type="dxa"/>
          </w:tcPr>
          <w:p w:rsidR="007E3264" w:rsidRDefault="00BA0A6B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145" w:type="dxa"/>
          </w:tcPr>
          <w:p w:rsidR="007E3264" w:rsidRDefault="007E3264" w:rsidP="00FA7890">
            <w:pPr>
              <w:pStyle w:val="TableParagraph"/>
              <w:spacing w:line="292" w:lineRule="auto"/>
              <w:ind w:right="441"/>
              <w:rPr>
                <w:sz w:val="24"/>
              </w:rPr>
            </w:pPr>
            <w:r>
              <w:rPr>
                <w:sz w:val="24"/>
              </w:rPr>
              <w:t>Закрепление выполнения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упражнений 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разминки</w:t>
            </w:r>
          </w:p>
        </w:tc>
        <w:tc>
          <w:tcPr>
            <w:tcW w:w="732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7E3264" w:rsidRDefault="007E3264" w:rsidP="00FA789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E3264" w:rsidRDefault="007E3264" w:rsidP="00FA7890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7E3264" w:rsidRDefault="007E3264" w:rsidP="00FA7890">
            <w:pPr>
              <w:pStyle w:val="TableParagraph"/>
              <w:spacing w:line="292" w:lineRule="auto"/>
              <w:ind w:left="78" w:right="214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E3264" w:rsidTr="00FA7890">
        <w:trPr>
          <w:trHeight w:val="2157"/>
        </w:trPr>
        <w:tc>
          <w:tcPr>
            <w:tcW w:w="504" w:type="dxa"/>
          </w:tcPr>
          <w:p w:rsidR="007E3264" w:rsidRDefault="00BA0A6B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 w:rsidR="007E3264">
              <w:rPr>
                <w:sz w:val="24"/>
              </w:rPr>
              <w:t>.</w:t>
            </w:r>
            <w:r>
              <w:rPr>
                <w:sz w:val="24"/>
              </w:rPr>
              <w:t>1</w:t>
            </w:r>
          </w:p>
        </w:tc>
        <w:tc>
          <w:tcPr>
            <w:tcW w:w="3145" w:type="dxa"/>
          </w:tcPr>
          <w:p w:rsidR="007E3264" w:rsidRDefault="007E3264" w:rsidP="00FA7890">
            <w:pPr>
              <w:pStyle w:val="TableParagraph"/>
              <w:spacing w:line="292" w:lineRule="auto"/>
              <w:ind w:right="83"/>
              <w:rPr>
                <w:sz w:val="24"/>
              </w:rPr>
            </w:pPr>
            <w:r>
              <w:rPr>
                <w:sz w:val="24"/>
              </w:rPr>
              <w:t>Упражнения для укрепления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мышц тела и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гибкости позвоночника,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разогревания (скручивания)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(«верёвочка»)</w:t>
            </w:r>
          </w:p>
        </w:tc>
        <w:tc>
          <w:tcPr>
            <w:tcW w:w="732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E3264" w:rsidRDefault="007E3264" w:rsidP="00FA789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E3264" w:rsidRDefault="007E3264" w:rsidP="00FA7890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7E3264" w:rsidRDefault="007E3264" w:rsidP="00FA789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E3264" w:rsidTr="00FA7890">
        <w:trPr>
          <w:trHeight w:val="1485"/>
        </w:trPr>
        <w:tc>
          <w:tcPr>
            <w:tcW w:w="504" w:type="dxa"/>
          </w:tcPr>
          <w:p w:rsidR="007E3264" w:rsidRDefault="00BA0A6B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  <w:r w:rsidR="007E3264">
              <w:rPr>
                <w:sz w:val="24"/>
              </w:rPr>
              <w:t>.</w:t>
            </w:r>
          </w:p>
        </w:tc>
        <w:tc>
          <w:tcPr>
            <w:tcW w:w="3145" w:type="dxa"/>
          </w:tcPr>
          <w:p w:rsidR="007E3264" w:rsidRDefault="007E3264" w:rsidP="00FA7890">
            <w:pPr>
              <w:pStyle w:val="TableParagraph"/>
              <w:spacing w:line="292" w:lineRule="auto"/>
              <w:ind w:right="45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6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упражнения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укрепления мышц спины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увеличения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эластичности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(«рыбка»)</w:t>
            </w:r>
          </w:p>
        </w:tc>
        <w:tc>
          <w:tcPr>
            <w:tcW w:w="732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E3264" w:rsidRDefault="007E3264" w:rsidP="00FA789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E3264" w:rsidRDefault="007E3264" w:rsidP="00FA7890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7E3264" w:rsidRDefault="007E3264" w:rsidP="00FA789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E3264" w:rsidTr="00FA7890">
        <w:trPr>
          <w:trHeight w:val="1484"/>
        </w:trPr>
        <w:tc>
          <w:tcPr>
            <w:tcW w:w="504" w:type="dxa"/>
            <w:tcBorders>
              <w:bottom w:val="single" w:sz="2" w:space="0" w:color="000000"/>
            </w:tcBorders>
          </w:tcPr>
          <w:p w:rsidR="007E3264" w:rsidRDefault="00BA0A6B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  <w:r w:rsidR="007E3264">
              <w:rPr>
                <w:sz w:val="24"/>
              </w:rPr>
              <w:t>.</w:t>
            </w:r>
          </w:p>
        </w:tc>
        <w:tc>
          <w:tcPr>
            <w:tcW w:w="3145" w:type="dxa"/>
            <w:tcBorders>
              <w:bottom w:val="single" w:sz="2" w:space="0" w:color="000000"/>
            </w:tcBorders>
          </w:tcPr>
          <w:p w:rsidR="007E3264" w:rsidRDefault="007E3264" w:rsidP="00FA7890">
            <w:pPr>
              <w:pStyle w:val="TableParagraph"/>
              <w:spacing w:line="292" w:lineRule="auto"/>
              <w:ind w:right="142"/>
              <w:rPr>
                <w:sz w:val="24"/>
              </w:rPr>
            </w:pPr>
            <w:r>
              <w:rPr>
                <w:sz w:val="24"/>
              </w:rPr>
              <w:t>Упражнения для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гибкости позвоночника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плечевого пояса («мост»)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лёжа</w:t>
            </w:r>
          </w:p>
        </w:tc>
        <w:tc>
          <w:tcPr>
            <w:tcW w:w="732" w:type="dxa"/>
            <w:tcBorders>
              <w:bottom w:val="single" w:sz="2" w:space="0" w:color="000000"/>
            </w:tcBorders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bottom w:val="single" w:sz="2" w:space="0" w:color="000000"/>
            </w:tcBorders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bottom w:val="single" w:sz="2" w:space="0" w:color="000000"/>
            </w:tcBorders>
          </w:tcPr>
          <w:p w:rsidR="007E3264" w:rsidRDefault="007E3264" w:rsidP="00FA789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:rsidR="007E3264" w:rsidRDefault="007E3264" w:rsidP="00FA7890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  <w:tcBorders>
              <w:bottom w:val="single" w:sz="2" w:space="0" w:color="000000"/>
            </w:tcBorders>
          </w:tcPr>
          <w:p w:rsidR="007E3264" w:rsidRDefault="007E3264" w:rsidP="00FA789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7E3264" w:rsidRDefault="007E3264" w:rsidP="007E3264">
      <w:pPr>
        <w:spacing w:line="292" w:lineRule="auto"/>
        <w:rPr>
          <w:sz w:val="24"/>
        </w:rPr>
        <w:sectPr w:rsidR="007E3264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145"/>
        <w:gridCol w:w="732"/>
        <w:gridCol w:w="1620"/>
        <w:gridCol w:w="1668"/>
        <w:gridCol w:w="1236"/>
        <w:gridCol w:w="1644"/>
      </w:tblGrid>
      <w:tr w:rsidR="007E3264" w:rsidTr="00FA7890">
        <w:trPr>
          <w:trHeight w:val="813"/>
        </w:trPr>
        <w:tc>
          <w:tcPr>
            <w:tcW w:w="504" w:type="dxa"/>
          </w:tcPr>
          <w:p w:rsidR="007E3264" w:rsidRDefault="00BA0A6B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24</w:t>
            </w:r>
            <w:r w:rsidR="007E3264">
              <w:rPr>
                <w:sz w:val="24"/>
              </w:rPr>
              <w:t>.</w:t>
            </w:r>
          </w:p>
        </w:tc>
        <w:tc>
          <w:tcPr>
            <w:tcW w:w="3145" w:type="dxa"/>
          </w:tcPr>
          <w:p w:rsidR="007E3264" w:rsidRDefault="007E3264" w:rsidP="00FA7890">
            <w:pPr>
              <w:pStyle w:val="TableParagraph"/>
              <w:spacing w:line="292" w:lineRule="auto"/>
              <w:ind w:right="532"/>
              <w:rPr>
                <w:sz w:val="24"/>
              </w:rPr>
            </w:pPr>
            <w:r>
              <w:rPr>
                <w:sz w:val="24"/>
              </w:rPr>
              <w:t>Группировка, кувырок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</w:p>
        </w:tc>
        <w:tc>
          <w:tcPr>
            <w:tcW w:w="732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E3264" w:rsidRDefault="007E3264" w:rsidP="00FA789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E3264" w:rsidRDefault="007E3264" w:rsidP="00FA7890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7E3264" w:rsidRDefault="007E3264" w:rsidP="00FA789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E3264" w:rsidTr="00FA7890">
        <w:trPr>
          <w:trHeight w:val="1485"/>
        </w:trPr>
        <w:tc>
          <w:tcPr>
            <w:tcW w:w="504" w:type="dxa"/>
          </w:tcPr>
          <w:p w:rsidR="007E3264" w:rsidRDefault="00BA0A6B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145" w:type="dxa"/>
          </w:tcPr>
          <w:p w:rsidR="007E3264" w:rsidRDefault="007E3264" w:rsidP="00FA7890">
            <w:pPr>
              <w:pStyle w:val="TableParagraph"/>
              <w:spacing w:line="292" w:lineRule="auto"/>
              <w:ind w:right="222"/>
              <w:rPr>
                <w:sz w:val="24"/>
              </w:rPr>
            </w:pPr>
            <w:r>
              <w:rPr>
                <w:sz w:val="24"/>
              </w:rPr>
              <w:t>Освоение подводящих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 к 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продольных и поперечных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шпагатов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(«ящерка»)</w:t>
            </w:r>
          </w:p>
        </w:tc>
        <w:tc>
          <w:tcPr>
            <w:tcW w:w="732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E3264" w:rsidRDefault="007E3264" w:rsidP="00FA789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E3264" w:rsidRDefault="007E3264" w:rsidP="00FA7890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7E3264" w:rsidRDefault="007E3264" w:rsidP="00FA789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E3264" w:rsidTr="00FA7890">
        <w:trPr>
          <w:trHeight w:val="1149"/>
        </w:trPr>
        <w:tc>
          <w:tcPr>
            <w:tcW w:w="504" w:type="dxa"/>
          </w:tcPr>
          <w:p w:rsidR="007E3264" w:rsidRDefault="00BA0A6B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  <w:r w:rsidR="007E3264">
              <w:rPr>
                <w:sz w:val="24"/>
              </w:rPr>
              <w:t>.</w:t>
            </w:r>
          </w:p>
        </w:tc>
        <w:tc>
          <w:tcPr>
            <w:tcW w:w="3145" w:type="dxa"/>
          </w:tcPr>
          <w:p w:rsidR="007E3264" w:rsidRDefault="007E3264" w:rsidP="00FA7890">
            <w:pPr>
              <w:pStyle w:val="TableParagraph"/>
              <w:spacing w:line="292" w:lineRule="auto"/>
              <w:ind w:right="459"/>
              <w:rPr>
                <w:sz w:val="24"/>
              </w:rPr>
            </w:pPr>
            <w:r>
              <w:rPr>
                <w:sz w:val="24"/>
              </w:rPr>
              <w:t>Закрепление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подводящих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  <w:tc>
          <w:tcPr>
            <w:tcW w:w="732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7E3264" w:rsidRDefault="007E3264" w:rsidP="00FA789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E3264" w:rsidRDefault="007E3264" w:rsidP="00FA7890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7E3264" w:rsidRDefault="007E3264" w:rsidP="00FA7890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7E3264" w:rsidTr="00FA7890">
        <w:trPr>
          <w:trHeight w:val="813"/>
        </w:trPr>
        <w:tc>
          <w:tcPr>
            <w:tcW w:w="504" w:type="dxa"/>
          </w:tcPr>
          <w:p w:rsidR="007E3264" w:rsidRDefault="00BA0A6B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145" w:type="dxa"/>
          </w:tcPr>
          <w:p w:rsidR="007E3264" w:rsidRDefault="007E3264" w:rsidP="00FA7890">
            <w:pPr>
              <w:pStyle w:val="TableParagraph"/>
              <w:spacing w:line="292" w:lineRule="auto"/>
              <w:ind w:right="100"/>
              <w:rPr>
                <w:sz w:val="24"/>
              </w:rPr>
            </w:pPr>
            <w:r>
              <w:rPr>
                <w:sz w:val="24"/>
              </w:rPr>
              <w:t>История Олимпийских игр.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Олимпийские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732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E3264" w:rsidRDefault="007E3264" w:rsidP="00FA789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E3264" w:rsidRDefault="007E3264" w:rsidP="00FA7890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7E3264" w:rsidRDefault="007E3264" w:rsidP="00FA789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E3264" w:rsidTr="00FA7890">
        <w:trPr>
          <w:trHeight w:val="1485"/>
        </w:trPr>
        <w:tc>
          <w:tcPr>
            <w:tcW w:w="504" w:type="dxa"/>
          </w:tcPr>
          <w:p w:rsidR="007E3264" w:rsidRDefault="00BA0A6B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145" w:type="dxa"/>
          </w:tcPr>
          <w:p w:rsidR="007E3264" w:rsidRDefault="007E3264" w:rsidP="00FA7890">
            <w:pPr>
              <w:pStyle w:val="TableParagraph"/>
              <w:spacing w:line="292" w:lineRule="auto"/>
              <w:ind w:right="377" w:firstLine="60"/>
              <w:rPr>
                <w:sz w:val="24"/>
              </w:rPr>
            </w:pPr>
            <w:r>
              <w:rPr>
                <w:sz w:val="24"/>
              </w:rPr>
              <w:t>Правила безопасности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атлетики.</w:t>
            </w:r>
          </w:p>
          <w:p w:rsidR="007E3264" w:rsidRDefault="007E3264" w:rsidP="00FA7890">
            <w:pPr>
              <w:pStyle w:val="TableParagraph"/>
              <w:spacing w:before="0" w:line="292" w:lineRule="auto"/>
              <w:ind w:right="277"/>
              <w:rPr>
                <w:sz w:val="24"/>
              </w:rPr>
            </w:pPr>
            <w:r>
              <w:rPr>
                <w:sz w:val="24"/>
              </w:rPr>
              <w:t>Техника челночного бега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высокого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старта</w:t>
            </w:r>
          </w:p>
        </w:tc>
        <w:tc>
          <w:tcPr>
            <w:tcW w:w="732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E3264" w:rsidRDefault="007E3264" w:rsidP="00FA789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E3264" w:rsidRDefault="007E3264" w:rsidP="00FA7890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7E3264" w:rsidRDefault="007E3264" w:rsidP="00FA789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E3264" w:rsidTr="00FA7890">
        <w:trPr>
          <w:trHeight w:val="1485"/>
        </w:trPr>
        <w:tc>
          <w:tcPr>
            <w:tcW w:w="504" w:type="dxa"/>
          </w:tcPr>
          <w:p w:rsidR="007E3264" w:rsidRDefault="00BA0A6B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145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Лёгкая</w:t>
            </w:r>
          </w:p>
          <w:p w:rsidR="007E3264" w:rsidRDefault="007E3264" w:rsidP="00FA7890">
            <w:pPr>
              <w:pStyle w:val="TableParagraph"/>
              <w:spacing w:before="60" w:line="292" w:lineRule="auto"/>
              <w:ind w:right="450"/>
              <w:rPr>
                <w:sz w:val="24"/>
              </w:rPr>
            </w:pPr>
            <w:r>
              <w:rPr>
                <w:sz w:val="24"/>
              </w:rPr>
              <w:t>атлетика. Равномерное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передвижение в ходьбе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беге</w:t>
            </w:r>
          </w:p>
        </w:tc>
        <w:tc>
          <w:tcPr>
            <w:tcW w:w="732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E3264" w:rsidRDefault="007E3264" w:rsidP="00FA789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E3264" w:rsidRDefault="007E3264" w:rsidP="00FA7890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7E3264" w:rsidRDefault="007E3264" w:rsidP="00FA789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E3264" w:rsidTr="00FA7890">
        <w:trPr>
          <w:trHeight w:val="1149"/>
        </w:trPr>
        <w:tc>
          <w:tcPr>
            <w:tcW w:w="504" w:type="dxa"/>
          </w:tcPr>
          <w:p w:rsidR="007E3264" w:rsidRDefault="00BA0A6B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145" w:type="dxa"/>
          </w:tcPr>
          <w:p w:rsidR="007E3264" w:rsidRDefault="007E3264" w:rsidP="00FA7890">
            <w:pPr>
              <w:pStyle w:val="TableParagraph"/>
              <w:spacing w:line="292" w:lineRule="auto"/>
              <w:ind w:right="48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Музыкально-сценическая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"Танцуем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вместе".</w:t>
            </w:r>
          </w:p>
          <w:p w:rsidR="007E3264" w:rsidRDefault="007E3264" w:rsidP="00FA7890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</w:p>
        </w:tc>
        <w:tc>
          <w:tcPr>
            <w:tcW w:w="732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E3264" w:rsidRDefault="007E3264" w:rsidP="00FA789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E3264" w:rsidRDefault="007E3264" w:rsidP="00FA7890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7E3264" w:rsidRDefault="007E3264" w:rsidP="00FA789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E3264" w:rsidTr="00FA7890">
        <w:trPr>
          <w:trHeight w:val="1485"/>
        </w:trPr>
        <w:tc>
          <w:tcPr>
            <w:tcW w:w="504" w:type="dxa"/>
          </w:tcPr>
          <w:p w:rsidR="007E3264" w:rsidRDefault="00BA0A6B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145" w:type="dxa"/>
          </w:tcPr>
          <w:p w:rsidR="007E3264" w:rsidRDefault="007E3264" w:rsidP="00FA7890">
            <w:pPr>
              <w:pStyle w:val="TableParagraph"/>
              <w:spacing w:line="292" w:lineRule="auto"/>
              <w:ind w:right="48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Музыкально-сценическая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 "Музыкальный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паровозик": 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</w:p>
        </w:tc>
        <w:tc>
          <w:tcPr>
            <w:tcW w:w="732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E3264" w:rsidRDefault="007E3264" w:rsidP="00FA789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E3264" w:rsidRDefault="007E3264" w:rsidP="00FA7890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7E3264" w:rsidRDefault="007E3264" w:rsidP="00FA789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E3264" w:rsidTr="00FA7890">
        <w:trPr>
          <w:trHeight w:val="813"/>
        </w:trPr>
        <w:tc>
          <w:tcPr>
            <w:tcW w:w="504" w:type="dxa"/>
          </w:tcPr>
          <w:p w:rsidR="007E3264" w:rsidRDefault="00BA0A6B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</w:t>
            </w:r>
            <w:r w:rsidR="007E3264">
              <w:rPr>
                <w:sz w:val="24"/>
              </w:rPr>
              <w:t>.</w:t>
            </w:r>
          </w:p>
        </w:tc>
        <w:tc>
          <w:tcPr>
            <w:tcW w:w="3145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Танцевальные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шаги:</w:t>
            </w:r>
          </w:p>
          <w:p w:rsidR="007E3264" w:rsidRDefault="007E3264" w:rsidP="00FA7890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полечка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732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E3264" w:rsidRDefault="007E3264" w:rsidP="00FA789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E3264" w:rsidRDefault="007E3264" w:rsidP="00FA7890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7E3264" w:rsidRDefault="007E3264" w:rsidP="00FA789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E3264" w:rsidTr="00FA7890">
        <w:trPr>
          <w:trHeight w:val="813"/>
        </w:trPr>
        <w:tc>
          <w:tcPr>
            <w:tcW w:w="504" w:type="dxa"/>
          </w:tcPr>
          <w:p w:rsidR="007E3264" w:rsidRDefault="00BA0A6B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</w:t>
            </w:r>
            <w:r w:rsidR="007E3264">
              <w:rPr>
                <w:sz w:val="24"/>
              </w:rPr>
              <w:t>.</w:t>
            </w:r>
          </w:p>
        </w:tc>
        <w:tc>
          <w:tcPr>
            <w:tcW w:w="3145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Танцевальные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шаги:</w:t>
            </w:r>
          </w:p>
          <w:p w:rsidR="007E3264" w:rsidRDefault="007E3264" w:rsidP="00FA7890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ковырялочка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732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E3264" w:rsidRDefault="007E3264" w:rsidP="00FA789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E3264" w:rsidRDefault="007E3264" w:rsidP="00FA7890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7E3264" w:rsidRDefault="007E3264" w:rsidP="00FA789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E3264" w:rsidTr="00FA7890">
        <w:trPr>
          <w:trHeight w:val="1485"/>
        </w:trPr>
        <w:tc>
          <w:tcPr>
            <w:tcW w:w="504" w:type="dxa"/>
          </w:tcPr>
          <w:p w:rsidR="007E3264" w:rsidRDefault="00BA0A6B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</w:t>
            </w:r>
            <w:r w:rsidR="007E3264">
              <w:rPr>
                <w:sz w:val="24"/>
              </w:rPr>
              <w:t>.</w:t>
            </w:r>
          </w:p>
        </w:tc>
        <w:tc>
          <w:tcPr>
            <w:tcW w:w="3145" w:type="dxa"/>
          </w:tcPr>
          <w:p w:rsidR="007E3264" w:rsidRDefault="007E3264" w:rsidP="00FA7890">
            <w:pPr>
              <w:pStyle w:val="TableParagraph"/>
              <w:spacing w:line="292" w:lineRule="auto"/>
              <w:ind w:right="109"/>
              <w:rPr>
                <w:sz w:val="24"/>
              </w:rPr>
            </w:pPr>
            <w:r>
              <w:rPr>
                <w:sz w:val="24"/>
              </w:rPr>
              <w:t>Музыкально-сценическая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 "Маленькие мышки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прячутся от кошки: способы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</w:p>
        </w:tc>
        <w:tc>
          <w:tcPr>
            <w:tcW w:w="732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E3264" w:rsidRDefault="007E3264" w:rsidP="00FA789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E3264" w:rsidRDefault="007E3264" w:rsidP="00FA7890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7E3264" w:rsidRDefault="007E3264" w:rsidP="00FA789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E3264" w:rsidTr="00FA7890">
        <w:trPr>
          <w:trHeight w:val="1149"/>
        </w:trPr>
        <w:tc>
          <w:tcPr>
            <w:tcW w:w="504" w:type="dxa"/>
          </w:tcPr>
          <w:p w:rsidR="007E3264" w:rsidRDefault="00BA0A6B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</w:t>
            </w:r>
            <w:r w:rsidR="007E3264">
              <w:rPr>
                <w:sz w:val="24"/>
              </w:rPr>
              <w:t>.</w:t>
            </w:r>
          </w:p>
        </w:tc>
        <w:tc>
          <w:tcPr>
            <w:tcW w:w="3145" w:type="dxa"/>
          </w:tcPr>
          <w:p w:rsidR="007E3264" w:rsidRDefault="007E3264" w:rsidP="00FA7890">
            <w:pPr>
              <w:pStyle w:val="TableParagraph"/>
              <w:spacing w:line="292" w:lineRule="auto"/>
              <w:ind w:right="48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Музыкально-сценическая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"Весёлый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круг".</w:t>
            </w:r>
          </w:p>
          <w:p w:rsidR="007E3264" w:rsidRDefault="007E3264" w:rsidP="00FA7890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</w:p>
        </w:tc>
        <w:tc>
          <w:tcPr>
            <w:tcW w:w="732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E3264" w:rsidRDefault="007E3264" w:rsidP="00FA789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E3264" w:rsidRDefault="007E3264" w:rsidP="00FA7890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7E3264" w:rsidRDefault="007E3264" w:rsidP="00FA789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E3264" w:rsidTr="00FA7890">
        <w:trPr>
          <w:trHeight w:val="1149"/>
        </w:trPr>
        <w:tc>
          <w:tcPr>
            <w:tcW w:w="504" w:type="dxa"/>
          </w:tcPr>
          <w:p w:rsidR="007E3264" w:rsidRDefault="00BA0A6B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</w:t>
            </w:r>
            <w:r w:rsidR="007E3264">
              <w:rPr>
                <w:sz w:val="24"/>
              </w:rPr>
              <w:t>.</w:t>
            </w:r>
          </w:p>
        </w:tc>
        <w:tc>
          <w:tcPr>
            <w:tcW w:w="3145" w:type="dxa"/>
          </w:tcPr>
          <w:p w:rsidR="007E3264" w:rsidRDefault="007E3264" w:rsidP="00FA7890">
            <w:pPr>
              <w:pStyle w:val="TableParagraph"/>
              <w:spacing w:line="292" w:lineRule="auto"/>
              <w:ind w:right="560"/>
              <w:rPr>
                <w:sz w:val="24"/>
              </w:rPr>
            </w:pPr>
            <w:r>
              <w:rPr>
                <w:sz w:val="24"/>
              </w:rPr>
              <w:t>Бег, сочетаемый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круговыми движениями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(«стрекоза»)</w:t>
            </w:r>
          </w:p>
        </w:tc>
        <w:tc>
          <w:tcPr>
            <w:tcW w:w="732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E3264" w:rsidRDefault="007E3264" w:rsidP="00FA789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E3264" w:rsidRDefault="007E3264" w:rsidP="00FA7890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7E3264" w:rsidRDefault="007E3264" w:rsidP="00FA789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E3264" w:rsidTr="00FA7890">
        <w:trPr>
          <w:trHeight w:val="813"/>
        </w:trPr>
        <w:tc>
          <w:tcPr>
            <w:tcW w:w="504" w:type="dxa"/>
          </w:tcPr>
          <w:p w:rsidR="007E3264" w:rsidRDefault="00BA0A6B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37</w:t>
            </w:r>
          </w:p>
        </w:tc>
        <w:tc>
          <w:tcPr>
            <w:tcW w:w="3145" w:type="dxa"/>
          </w:tcPr>
          <w:p w:rsidR="007E3264" w:rsidRDefault="007E3264" w:rsidP="00FA7890">
            <w:pPr>
              <w:pStyle w:val="TableParagraph"/>
              <w:spacing w:line="292" w:lineRule="auto"/>
              <w:ind w:right="228"/>
              <w:rPr>
                <w:sz w:val="24"/>
              </w:rPr>
            </w:pPr>
            <w:r>
              <w:rPr>
                <w:sz w:val="24"/>
              </w:rPr>
              <w:t>Лёгкая атлетика. Прыжок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места</w:t>
            </w:r>
          </w:p>
        </w:tc>
        <w:tc>
          <w:tcPr>
            <w:tcW w:w="732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E3264" w:rsidRDefault="007E3264" w:rsidP="00FA789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E3264" w:rsidRDefault="007E3264" w:rsidP="00FA7890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7E3264" w:rsidRDefault="007E3264" w:rsidP="00FA789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E3264" w:rsidTr="00FA7890">
        <w:trPr>
          <w:trHeight w:val="1149"/>
        </w:trPr>
        <w:tc>
          <w:tcPr>
            <w:tcW w:w="504" w:type="dxa"/>
          </w:tcPr>
          <w:p w:rsidR="007E3264" w:rsidRDefault="00BA0A6B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38</w:t>
            </w:r>
            <w:r w:rsidR="007E3264">
              <w:rPr>
                <w:sz w:val="24"/>
              </w:rPr>
              <w:t>.</w:t>
            </w:r>
          </w:p>
        </w:tc>
        <w:tc>
          <w:tcPr>
            <w:tcW w:w="3145" w:type="dxa"/>
          </w:tcPr>
          <w:p w:rsidR="007E3264" w:rsidRDefault="007E3264" w:rsidP="00FA7890">
            <w:pPr>
              <w:pStyle w:val="TableParagraph"/>
              <w:spacing w:line="292" w:lineRule="auto"/>
              <w:ind w:right="145"/>
              <w:rPr>
                <w:sz w:val="24"/>
              </w:rPr>
            </w:pPr>
            <w:r>
              <w:rPr>
                <w:sz w:val="24"/>
              </w:rPr>
              <w:t>Прыжки толчком с двух ног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вперёд, назад, с поворотом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45°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90°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 стороны</w:t>
            </w:r>
          </w:p>
        </w:tc>
        <w:tc>
          <w:tcPr>
            <w:tcW w:w="732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E3264" w:rsidRDefault="007E3264" w:rsidP="00FA789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E3264" w:rsidRDefault="007E3264" w:rsidP="00FA7890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7E3264" w:rsidRDefault="007E3264" w:rsidP="00FA789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E3264" w:rsidTr="00FA7890">
        <w:trPr>
          <w:trHeight w:val="1821"/>
        </w:trPr>
        <w:tc>
          <w:tcPr>
            <w:tcW w:w="504" w:type="dxa"/>
          </w:tcPr>
          <w:p w:rsidR="007E3264" w:rsidRDefault="00BA0A6B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145" w:type="dxa"/>
          </w:tcPr>
          <w:p w:rsidR="007E3264" w:rsidRDefault="007E3264" w:rsidP="00FA7890">
            <w:pPr>
              <w:pStyle w:val="TableParagraph"/>
              <w:spacing w:line="292" w:lineRule="auto"/>
              <w:ind w:right="211"/>
              <w:rPr>
                <w:sz w:val="24"/>
              </w:rPr>
            </w:pPr>
            <w:r>
              <w:rPr>
                <w:sz w:val="24"/>
              </w:rPr>
              <w:t>Отработка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прыжков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толчком с двух ног вперёд,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назад, с поворотом на 45°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90°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 стороны</w:t>
            </w:r>
          </w:p>
        </w:tc>
        <w:tc>
          <w:tcPr>
            <w:tcW w:w="732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E3264" w:rsidRDefault="007E3264" w:rsidP="00FA789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E3264" w:rsidRDefault="007E3264" w:rsidP="00FA7890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7E3264" w:rsidRDefault="007E3264" w:rsidP="00FA789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E3264" w:rsidTr="00FA7890">
        <w:trPr>
          <w:trHeight w:val="1485"/>
        </w:trPr>
        <w:tc>
          <w:tcPr>
            <w:tcW w:w="504" w:type="dxa"/>
          </w:tcPr>
          <w:p w:rsidR="007E3264" w:rsidRDefault="00BA0A6B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</w:t>
            </w:r>
            <w:r w:rsidR="007E3264">
              <w:rPr>
                <w:sz w:val="24"/>
              </w:rPr>
              <w:t>.</w:t>
            </w:r>
          </w:p>
        </w:tc>
        <w:tc>
          <w:tcPr>
            <w:tcW w:w="3145" w:type="dxa"/>
          </w:tcPr>
          <w:p w:rsidR="007E3264" w:rsidRDefault="007E3264" w:rsidP="00FA7890">
            <w:pPr>
              <w:pStyle w:val="TableParagraph"/>
              <w:spacing w:line="292" w:lineRule="auto"/>
              <w:ind w:right="362"/>
              <w:rPr>
                <w:sz w:val="24"/>
              </w:rPr>
            </w:pPr>
            <w:r>
              <w:rPr>
                <w:sz w:val="24"/>
              </w:rPr>
              <w:t>Упражнения для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силы. Прыжок в длину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места. Игра «Быстро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местам».</w:t>
            </w:r>
          </w:p>
        </w:tc>
        <w:tc>
          <w:tcPr>
            <w:tcW w:w="732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7E3264" w:rsidRDefault="007E3264" w:rsidP="00FA789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E3264" w:rsidRDefault="007E3264" w:rsidP="00FA7890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7E3264" w:rsidRDefault="007E3264" w:rsidP="00FA7890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7E3264" w:rsidTr="00FA7890">
        <w:trPr>
          <w:trHeight w:val="1149"/>
        </w:trPr>
        <w:tc>
          <w:tcPr>
            <w:tcW w:w="504" w:type="dxa"/>
          </w:tcPr>
          <w:p w:rsidR="007E3264" w:rsidRDefault="00BA0A6B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</w:t>
            </w:r>
            <w:r w:rsidR="007E3264">
              <w:rPr>
                <w:sz w:val="24"/>
              </w:rPr>
              <w:t>.</w:t>
            </w:r>
          </w:p>
        </w:tc>
        <w:tc>
          <w:tcPr>
            <w:tcW w:w="3145" w:type="dxa"/>
          </w:tcPr>
          <w:p w:rsidR="007E3264" w:rsidRDefault="007E3264" w:rsidP="00FA7890">
            <w:pPr>
              <w:pStyle w:val="TableParagraph"/>
              <w:spacing w:line="292" w:lineRule="auto"/>
              <w:ind w:right="208"/>
              <w:jc w:val="both"/>
              <w:rPr>
                <w:sz w:val="24"/>
              </w:rPr>
            </w:pPr>
            <w:r>
              <w:rPr>
                <w:sz w:val="24"/>
              </w:rPr>
              <w:t>Лёгкая атлетика. Прыжок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длину и в высоту с прямого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</w:p>
        </w:tc>
        <w:tc>
          <w:tcPr>
            <w:tcW w:w="732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E3264" w:rsidRDefault="007E3264" w:rsidP="00FA789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E3264" w:rsidRDefault="007E3264" w:rsidP="00FA7890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7E3264" w:rsidRDefault="007E3264" w:rsidP="00FA789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E3264" w:rsidTr="00FA7890">
        <w:trPr>
          <w:trHeight w:val="813"/>
        </w:trPr>
        <w:tc>
          <w:tcPr>
            <w:tcW w:w="504" w:type="dxa"/>
          </w:tcPr>
          <w:p w:rsidR="007E3264" w:rsidRDefault="00BA0A6B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145" w:type="dxa"/>
          </w:tcPr>
          <w:p w:rsidR="007E3264" w:rsidRDefault="007E3264" w:rsidP="00FA7890">
            <w:pPr>
              <w:pStyle w:val="TableParagraph"/>
              <w:spacing w:line="292" w:lineRule="auto"/>
              <w:ind w:right="452"/>
              <w:rPr>
                <w:sz w:val="24"/>
              </w:rPr>
            </w:pPr>
            <w:r>
              <w:rPr>
                <w:sz w:val="24"/>
              </w:rPr>
              <w:t>Подскоки через скакалку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вперёд,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назад</w:t>
            </w:r>
          </w:p>
        </w:tc>
        <w:tc>
          <w:tcPr>
            <w:tcW w:w="732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E3264" w:rsidRDefault="007E3264" w:rsidP="00FA789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E3264" w:rsidRDefault="007E3264" w:rsidP="00FA7890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7E3264" w:rsidRDefault="007E3264" w:rsidP="00FA789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E3264" w:rsidTr="00FA7890">
        <w:trPr>
          <w:trHeight w:val="1149"/>
        </w:trPr>
        <w:tc>
          <w:tcPr>
            <w:tcW w:w="504" w:type="dxa"/>
          </w:tcPr>
          <w:p w:rsidR="007E3264" w:rsidRDefault="00BA0A6B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145" w:type="dxa"/>
          </w:tcPr>
          <w:p w:rsidR="007E3264" w:rsidRDefault="007E3264" w:rsidP="00FA7890">
            <w:pPr>
              <w:pStyle w:val="TableParagraph"/>
              <w:spacing w:line="292" w:lineRule="auto"/>
              <w:ind w:right="56"/>
              <w:rPr>
                <w:sz w:val="24"/>
              </w:rPr>
            </w:pPr>
            <w:r>
              <w:rPr>
                <w:sz w:val="24"/>
              </w:rPr>
              <w:t>Отработка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подскоков через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скакалку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вперёд,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назад</w:t>
            </w:r>
          </w:p>
        </w:tc>
        <w:tc>
          <w:tcPr>
            <w:tcW w:w="732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E3264" w:rsidRDefault="007E3264" w:rsidP="00FA789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E3264" w:rsidRDefault="007E3264" w:rsidP="00FA7890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7E3264" w:rsidRDefault="007E3264" w:rsidP="00FA789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E3264" w:rsidTr="00FA7890">
        <w:trPr>
          <w:trHeight w:val="813"/>
        </w:trPr>
        <w:tc>
          <w:tcPr>
            <w:tcW w:w="504" w:type="dxa"/>
          </w:tcPr>
          <w:p w:rsidR="007E3264" w:rsidRDefault="00BA0A6B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145" w:type="dxa"/>
          </w:tcPr>
          <w:p w:rsidR="007E3264" w:rsidRDefault="007E3264" w:rsidP="00FA7890">
            <w:pPr>
              <w:pStyle w:val="TableParagraph"/>
              <w:spacing w:line="292" w:lineRule="auto"/>
              <w:ind w:right="590"/>
              <w:rPr>
                <w:sz w:val="24"/>
              </w:rPr>
            </w:pPr>
            <w:r>
              <w:rPr>
                <w:sz w:val="24"/>
              </w:rPr>
              <w:t>Прыжки через скакалку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вперёд,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назад.</w:t>
            </w:r>
          </w:p>
        </w:tc>
        <w:tc>
          <w:tcPr>
            <w:tcW w:w="732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E3264" w:rsidRDefault="007E3264" w:rsidP="00FA789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E3264" w:rsidRDefault="007E3264" w:rsidP="00FA7890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7E3264" w:rsidRDefault="007E3264" w:rsidP="00FA789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E3264" w:rsidTr="00FA7890">
        <w:trPr>
          <w:trHeight w:val="1149"/>
        </w:trPr>
        <w:tc>
          <w:tcPr>
            <w:tcW w:w="504" w:type="dxa"/>
          </w:tcPr>
          <w:p w:rsidR="007E3264" w:rsidRDefault="00BA0A6B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145" w:type="dxa"/>
          </w:tcPr>
          <w:p w:rsidR="007E3264" w:rsidRDefault="007E3264" w:rsidP="00FA7890">
            <w:pPr>
              <w:pStyle w:val="TableParagraph"/>
              <w:spacing w:line="292" w:lineRule="auto"/>
              <w:ind w:right="195"/>
              <w:rPr>
                <w:sz w:val="24"/>
              </w:rPr>
            </w:pPr>
            <w:r>
              <w:rPr>
                <w:sz w:val="24"/>
              </w:rPr>
              <w:t>Отработка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прыжков 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скакалку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вперёд,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назад.</w:t>
            </w:r>
          </w:p>
        </w:tc>
        <w:tc>
          <w:tcPr>
            <w:tcW w:w="732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E3264" w:rsidRDefault="007E3264" w:rsidP="00FA789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E3264" w:rsidRDefault="007E3264" w:rsidP="00FA7890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7E3264" w:rsidRDefault="007E3264" w:rsidP="00FA789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E3264" w:rsidTr="00FA7890">
        <w:trPr>
          <w:trHeight w:val="1149"/>
        </w:trPr>
        <w:tc>
          <w:tcPr>
            <w:tcW w:w="504" w:type="dxa"/>
          </w:tcPr>
          <w:p w:rsidR="007E3264" w:rsidRDefault="00BA0A6B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145" w:type="dxa"/>
          </w:tcPr>
          <w:p w:rsidR="007E3264" w:rsidRDefault="007E3264" w:rsidP="00FA7890">
            <w:pPr>
              <w:pStyle w:val="TableParagraph"/>
              <w:spacing w:line="292" w:lineRule="auto"/>
              <w:ind w:right="74"/>
              <w:rPr>
                <w:sz w:val="24"/>
              </w:rPr>
            </w:pPr>
            <w:r>
              <w:rPr>
                <w:sz w:val="24"/>
              </w:rPr>
              <w:t>Закрепление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прыжка в длину и в высоту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</w:p>
        </w:tc>
        <w:tc>
          <w:tcPr>
            <w:tcW w:w="732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E3264" w:rsidRDefault="007E3264" w:rsidP="00FA789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E3264" w:rsidRDefault="007E3264" w:rsidP="00FA7890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7E3264" w:rsidRDefault="007E3264" w:rsidP="00FA789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A0A6B" w:rsidTr="004277BE">
        <w:trPr>
          <w:trHeight w:val="1641"/>
        </w:trPr>
        <w:tc>
          <w:tcPr>
            <w:tcW w:w="504" w:type="dxa"/>
          </w:tcPr>
          <w:p w:rsidR="00BA0A6B" w:rsidRDefault="00BA0A6B" w:rsidP="00BA0A6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47.</w:t>
            </w:r>
          </w:p>
          <w:p w:rsidR="00BA0A6B" w:rsidRDefault="00BA0A6B" w:rsidP="00FA7890">
            <w:pPr>
              <w:pStyle w:val="TableParagraph"/>
              <w:rPr>
                <w:sz w:val="24"/>
              </w:rPr>
            </w:pPr>
          </w:p>
        </w:tc>
        <w:tc>
          <w:tcPr>
            <w:tcW w:w="3145" w:type="dxa"/>
          </w:tcPr>
          <w:p w:rsidR="00BA0A6B" w:rsidRDefault="00BA0A6B" w:rsidP="00FA7890">
            <w:pPr>
              <w:pStyle w:val="TableParagraph"/>
              <w:spacing w:line="292" w:lineRule="auto"/>
              <w:ind w:right="348"/>
              <w:rPr>
                <w:sz w:val="24"/>
              </w:rPr>
            </w:pPr>
            <w:r>
              <w:rPr>
                <w:sz w:val="24"/>
              </w:rPr>
              <w:t>Подвижные и спортивные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Т.Б.</w:t>
            </w:r>
          </w:p>
          <w:p w:rsidR="00BA0A6B" w:rsidRDefault="00BA0A6B" w:rsidP="00FA7890">
            <w:pPr>
              <w:pStyle w:val="TableParagraph"/>
              <w:spacing w:line="292" w:lineRule="auto"/>
              <w:ind w:right="871"/>
              <w:rPr>
                <w:sz w:val="24"/>
              </w:rPr>
            </w:pPr>
            <w:r>
              <w:rPr>
                <w:sz w:val="24"/>
              </w:rPr>
              <w:t>Бросок и ловля мяча.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Баскетбол</w:t>
            </w:r>
          </w:p>
        </w:tc>
        <w:tc>
          <w:tcPr>
            <w:tcW w:w="732" w:type="dxa"/>
          </w:tcPr>
          <w:p w:rsidR="00BA0A6B" w:rsidRDefault="00BA0A6B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BA0A6B" w:rsidRDefault="00BA0A6B" w:rsidP="00FA7890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:rsidR="00BA0A6B" w:rsidRDefault="00BA0A6B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BA0A6B" w:rsidRDefault="00BA0A6B" w:rsidP="00FA7890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BA0A6B" w:rsidRDefault="00BA0A6B" w:rsidP="00FA789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BA0A6B" w:rsidRDefault="00BA0A6B" w:rsidP="00FA7890">
            <w:pPr>
              <w:pStyle w:val="TableParagraph"/>
              <w:ind w:left="77"/>
              <w:rPr>
                <w:sz w:val="24"/>
              </w:rPr>
            </w:pPr>
          </w:p>
        </w:tc>
        <w:tc>
          <w:tcPr>
            <w:tcW w:w="1236" w:type="dxa"/>
          </w:tcPr>
          <w:p w:rsidR="00BA0A6B" w:rsidRDefault="00BA0A6B" w:rsidP="00FA7890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BA0A6B" w:rsidRDefault="00BA0A6B" w:rsidP="00FA789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  <w:p w:rsidR="00BA0A6B" w:rsidRDefault="00BA0A6B" w:rsidP="00FA789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E3264" w:rsidTr="00FA7890">
        <w:trPr>
          <w:trHeight w:val="813"/>
        </w:trPr>
        <w:tc>
          <w:tcPr>
            <w:tcW w:w="504" w:type="dxa"/>
          </w:tcPr>
          <w:p w:rsidR="007E3264" w:rsidRDefault="00BA0A6B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145" w:type="dxa"/>
          </w:tcPr>
          <w:p w:rsidR="007E3264" w:rsidRDefault="007E3264" w:rsidP="00FA7890">
            <w:pPr>
              <w:pStyle w:val="TableParagraph"/>
              <w:spacing w:line="292" w:lineRule="auto"/>
              <w:ind w:right="99"/>
              <w:rPr>
                <w:sz w:val="24"/>
              </w:rPr>
            </w:pPr>
            <w:r>
              <w:rPr>
                <w:sz w:val="24"/>
              </w:rPr>
              <w:t>Отработка навыков броска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ловли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732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E3264" w:rsidRDefault="007E3264" w:rsidP="00FA789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E3264" w:rsidRDefault="007E3264" w:rsidP="00FA7890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7E3264" w:rsidRDefault="007E3264" w:rsidP="00FA789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E3264" w:rsidTr="00FA7890">
        <w:trPr>
          <w:trHeight w:val="813"/>
        </w:trPr>
        <w:tc>
          <w:tcPr>
            <w:tcW w:w="504" w:type="dxa"/>
          </w:tcPr>
          <w:p w:rsidR="007E3264" w:rsidRDefault="00BA0A6B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145" w:type="dxa"/>
          </w:tcPr>
          <w:p w:rsidR="007E3264" w:rsidRDefault="007E3264" w:rsidP="00FA7890">
            <w:pPr>
              <w:pStyle w:val="TableParagraph"/>
              <w:spacing w:line="292" w:lineRule="auto"/>
              <w:ind w:right="339"/>
              <w:rPr>
                <w:sz w:val="24"/>
              </w:rPr>
            </w:pPr>
            <w:r>
              <w:rPr>
                <w:sz w:val="24"/>
              </w:rPr>
              <w:t>Одиночный отбив мяча 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пола.</w:t>
            </w:r>
          </w:p>
        </w:tc>
        <w:tc>
          <w:tcPr>
            <w:tcW w:w="732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E3264" w:rsidRDefault="007E3264" w:rsidP="00FA789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E3264" w:rsidRDefault="007E3264" w:rsidP="00FA7890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7E3264" w:rsidRDefault="007E3264" w:rsidP="00FA789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E3264" w:rsidTr="00FA7890">
        <w:trPr>
          <w:trHeight w:val="1149"/>
        </w:trPr>
        <w:tc>
          <w:tcPr>
            <w:tcW w:w="504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  <w:r w:rsidR="00BA0A6B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3145" w:type="dxa"/>
          </w:tcPr>
          <w:p w:rsidR="007E3264" w:rsidRDefault="007E3264" w:rsidP="00FA7890">
            <w:pPr>
              <w:pStyle w:val="TableParagraph"/>
              <w:spacing w:line="292" w:lineRule="auto"/>
              <w:ind w:right="301"/>
              <w:rPr>
                <w:sz w:val="24"/>
              </w:rPr>
            </w:pPr>
            <w:r>
              <w:rPr>
                <w:sz w:val="24"/>
              </w:rPr>
              <w:t>Закрепление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упражнений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732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E3264" w:rsidRDefault="007E3264" w:rsidP="00FA789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E3264" w:rsidRDefault="007E3264" w:rsidP="00FA7890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7E3264" w:rsidRDefault="007E3264" w:rsidP="00FA789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E3264" w:rsidTr="00FA7890">
        <w:trPr>
          <w:trHeight w:val="813"/>
        </w:trPr>
        <w:tc>
          <w:tcPr>
            <w:tcW w:w="504" w:type="dxa"/>
          </w:tcPr>
          <w:p w:rsidR="007E3264" w:rsidRDefault="00BA0A6B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145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732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E3264" w:rsidRDefault="007E3264" w:rsidP="00FA789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E3264" w:rsidRDefault="007E3264" w:rsidP="00FA7890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7E3264" w:rsidRDefault="007E3264" w:rsidP="00FA789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E3264" w:rsidTr="00FA7890">
        <w:trPr>
          <w:trHeight w:val="1149"/>
        </w:trPr>
        <w:tc>
          <w:tcPr>
            <w:tcW w:w="504" w:type="dxa"/>
          </w:tcPr>
          <w:p w:rsidR="007E3264" w:rsidRDefault="00BA0A6B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145" w:type="dxa"/>
          </w:tcPr>
          <w:p w:rsidR="007E3264" w:rsidRDefault="007E3264" w:rsidP="00FA7890">
            <w:pPr>
              <w:pStyle w:val="TableParagraph"/>
              <w:spacing w:line="292" w:lineRule="auto"/>
              <w:ind w:right="78"/>
              <w:rPr>
                <w:sz w:val="24"/>
              </w:rPr>
            </w:pPr>
            <w:r>
              <w:rPr>
                <w:sz w:val="24"/>
              </w:rPr>
              <w:t>Музыкально-сценические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подвижные игры: "Бабочка".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</w:p>
        </w:tc>
        <w:tc>
          <w:tcPr>
            <w:tcW w:w="732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E3264" w:rsidRDefault="007E3264" w:rsidP="00FA789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E3264" w:rsidRDefault="007E3264" w:rsidP="00FA7890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7E3264" w:rsidRDefault="007E3264" w:rsidP="00FA789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E3264" w:rsidTr="00FA7890">
        <w:trPr>
          <w:trHeight w:val="813"/>
        </w:trPr>
        <w:tc>
          <w:tcPr>
            <w:tcW w:w="504" w:type="dxa"/>
          </w:tcPr>
          <w:p w:rsidR="007E3264" w:rsidRDefault="00BA0A6B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3145" w:type="dxa"/>
          </w:tcPr>
          <w:p w:rsidR="007E3264" w:rsidRDefault="007E3264" w:rsidP="00FA7890">
            <w:pPr>
              <w:pStyle w:val="TableParagraph"/>
              <w:spacing w:line="292" w:lineRule="auto"/>
              <w:ind w:right="302"/>
              <w:rPr>
                <w:sz w:val="24"/>
              </w:rPr>
            </w:pPr>
            <w:r>
              <w:rPr>
                <w:sz w:val="24"/>
              </w:rPr>
              <w:t>Волейбол. Подбрасывание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«Волк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рву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732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E3264" w:rsidRDefault="007E3264" w:rsidP="00FA789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E3264" w:rsidRDefault="007E3264" w:rsidP="00FA7890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7E3264" w:rsidRDefault="007E3264" w:rsidP="00FA789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E3264" w:rsidTr="00FA7890">
        <w:trPr>
          <w:trHeight w:val="813"/>
        </w:trPr>
        <w:tc>
          <w:tcPr>
            <w:tcW w:w="504" w:type="dxa"/>
          </w:tcPr>
          <w:p w:rsidR="007E3264" w:rsidRDefault="00BA0A6B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3145" w:type="dxa"/>
          </w:tcPr>
          <w:p w:rsidR="007E3264" w:rsidRDefault="007E3264" w:rsidP="00FA7890">
            <w:pPr>
              <w:pStyle w:val="TableParagraph"/>
              <w:spacing w:line="292" w:lineRule="auto"/>
              <w:ind w:right="578"/>
              <w:rPr>
                <w:sz w:val="24"/>
              </w:rPr>
            </w:pPr>
            <w:r>
              <w:rPr>
                <w:sz w:val="24"/>
              </w:rPr>
              <w:t>Прием и передача мяча.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«Гонка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мячей»</w:t>
            </w:r>
          </w:p>
        </w:tc>
        <w:tc>
          <w:tcPr>
            <w:tcW w:w="732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E3264" w:rsidRDefault="007E3264" w:rsidP="00FA789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E3264" w:rsidRDefault="007E3264" w:rsidP="00FA7890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7E3264" w:rsidRDefault="007E3264" w:rsidP="00FA789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E3264" w:rsidTr="00FA7890">
        <w:trPr>
          <w:trHeight w:val="813"/>
        </w:trPr>
        <w:tc>
          <w:tcPr>
            <w:tcW w:w="504" w:type="dxa"/>
          </w:tcPr>
          <w:p w:rsidR="007E3264" w:rsidRDefault="00FF48C6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3145" w:type="dxa"/>
          </w:tcPr>
          <w:p w:rsidR="007E3264" w:rsidRDefault="007E3264" w:rsidP="00FA7890">
            <w:pPr>
              <w:pStyle w:val="TableParagraph"/>
              <w:spacing w:line="292" w:lineRule="auto"/>
              <w:ind w:right="1352"/>
              <w:rPr>
                <w:sz w:val="24"/>
              </w:rPr>
            </w:pPr>
            <w:r>
              <w:rPr>
                <w:sz w:val="24"/>
              </w:rPr>
              <w:t>Подвижная игра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"Космонавты"</w:t>
            </w:r>
          </w:p>
        </w:tc>
        <w:tc>
          <w:tcPr>
            <w:tcW w:w="732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E3264" w:rsidRDefault="007E3264" w:rsidP="00FA789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E3264" w:rsidRDefault="007E3264" w:rsidP="00FA7890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7E3264" w:rsidRDefault="007E3264" w:rsidP="00FA789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E3264" w:rsidTr="00FA7890">
        <w:trPr>
          <w:trHeight w:val="1149"/>
        </w:trPr>
        <w:tc>
          <w:tcPr>
            <w:tcW w:w="504" w:type="dxa"/>
          </w:tcPr>
          <w:p w:rsidR="007E3264" w:rsidRDefault="00FF48C6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145" w:type="dxa"/>
          </w:tcPr>
          <w:p w:rsidR="007E3264" w:rsidRDefault="007E3264" w:rsidP="00FA7890">
            <w:pPr>
              <w:pStyle w:val="TableParagraph"/>
              <w:spacing w:line="292" w:lineRule="auto"/>
              <w:ind w:right="256"/>
              <w:rPr>
                <w:sz w:val="24"/>
              </w:rPr>
            </w:pPr>
            <w:r>
              <w:rPr>
                <w:sz w:val="24"/>
              </w:rPr>
              <w:t>Разновидности приема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передачи мяча. Подвижная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«Лиса и зайцы»</w:t>
            </w:r>
          </w:p>
        </w:tc>
        <w:tc>
          <w:tcPr>
            <w:tcW w:w="732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E3264" w:rsidRDefault="007E3264" w:rsidP="00FA789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E3264" w:rsidRDefault="007E3264" w:rsidP="00FA7890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7E3264" w:rsidRDefault="007E3264" w:rsidP="00FA789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E3264" w:rsidTr="00FA7890">
        <w:trPr>
          <w:trHeight w:val="1149"/>
        </w:trPr>
        <w:tc>
          <w:tcPr>
            <w:tcW w:w="504" w:type="dxa"/>
          </w:tcPr>
          <w:p w:rsidR="007E3264" w:rsidRDefault="00FF48C6" w:rsidP="00FF48C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5</w:t>
            </w:r>
            <w:r w:rsidR="007E3264">
              <w:rPr>
                <w:sz w:val="24"/>
              </w:rPr>
              <w:t>9.</w:t>
            </w:r>
          </w:p>
        </w:tc>
        <w:tc>
          <w:tcPr>
            <w:tcW w:w="3145" w:type="dxa"/>
          </w:tcPr>
          <w:p w:rsidR="007E3264" w:rsidRDefault="007E3264" w:rsidP="00FA7890">
            <w:pPr>
              <w:pStyle w:val="TableParagraph"/>
              <w:spacing w:line="292" w:lineRule="auto"/>
              <w:ind w:right="455"/>
              <w:rPr>
                <w:sz w:val="24"/>
              </w:rPr>
            </w:pPr>
            <w:r>
              <w:rPr>
                <w:sz w:val="24"/>
              </w:rPr>
              <w:t>Подвижные игры 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ночь»</w:t>
            </w:r>
          </w:p>
          <w:p w:rsidR="007E3264" w:rsidRDefault="007E3264" w:rsidP="00FA7890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«Салки-догонялки»</w:t>
            </w:r>
          </w:p>
        </w:tc>
        <w:tc>
          <w:tcPr>
            <w:tcW w:w="732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E3264" w:rsidRDefault="007E3264" w:rsidP="00FA789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E3264" w:rsidRDefault="007E3264" w:rsidP="00FA7890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7E3264" w:rsidRDefault="007E3264" w:rsidP="00FA789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FF48C6" w:rsidTr="00303D7F">
        <w:trPr>
          <w:trHeight w:val="2313"/>
        </w:trPr>
        <w:tc>
          <w:tcPr>
            <w:tcW w:w="504" w:type="dxa"/>
          </w:tcPr>
          <w:p w:rsidR="00FF48C6" w:rsidRDefault="00FF48C6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</w:p>
          <w:p w:rsidR="00FF48C6" w:rsidRDefault="00FF48C6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3145" w:type="dxa"/>
          </w:tcPr>
          <w:p w:rsidR="00FF48C6" w:rsidRDefault="00FF48C6" w:rsidP="00FA7890">
            <w:pPr>
              <w:pStyle w:val="TableParagraph"/>
              <w:spacing w:line="292" w:lineRule="auto"/>
              <w:ind w:right="529"/>
              <w:rPr>
                <w:sz w:val="24"/>
              </w:rPr>
            </w:pPr>
            <w:r>
              <w:rPr>
                <w:sz w:val="24"/>
              </w:rPr>
              <w:t>Демонстрация прироста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показателей физических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качеств к нормативным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 комплекса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ГТО.</w:t>
            </w:r>
          </w:p>
          <w:p w:rsidR="00FF48C6" w:rsidRDefault="00FF48C6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 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(с)</w:t>
            </w:r>
          </w:p>
        </w:tc>
        <w:tc>
          <w:tcPr>
            <w:tcW w:w="732" w:type="dxa"/>
          </w:tcPr>
          <w:p w:rsidR="00FF48C6" w:rsidRDefault="00FF48C6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FF48C6" w:rsidRDefault="00FF48C6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F48C6" w:rsidRDefault="00FF48C6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FF48C6" w:rsidRDefault="00FF48C6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FF48C6" w:rsidRDefault="00FF48C6" w:rsidP="00FA789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FF48C6" w:rsidRDefault="00FF48C6" w:rsidP="00FA789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FF48C6" w:rsidRDefault="00FF48C6" w:rsidP="00FA7890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FF48C6" w:rsidRDefault="00FF48C6" w:rsidP="00FA789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  <w:p w:rsidR="00FF48C6" w:rsidRDefault="00FF48C6" w:rsidP="00FA7890"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7E3264" w:rsidTr="00FA7890">
        <w:trPr>
          <w:trHeight w:val="477"/>
        </w:trPr>
        <w:tc>
          <w:tcPr>
            <w:tcW w:w="504" w:type="dxa"/>
          </w:tcPr>
          <w:p w:rsidR="007E3264" w:rsidRDefault="00FF48C6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145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Челночный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3х10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(с)</w:t>
            </w:r>
          </w:p>
        </w:tc>
        <w:tc>
          <w:tcPr>
            <w:tcW w:w="732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7E3264" w:rsidRDefault="007E3264" w:rsidP="00FA789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E3264" w:rsidRDefault="007E3264" w:rsidP="00FA7890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7E3264" w:rsidRDefault="007E3264" w:rsidP="00FA7890"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7E3264" w:rsidTr="00FA7890">
        <w:trPr>
          <w:trHeight w:val="1149"/>
        </w:trPr>
        <w:tc>
          <w:tcPr>
            <w:tcW w:w="504" w:type="dxa"/>
          </w:tcPr>
          <w:p w:rsidR="007E3264" w:rsidRDefault="00FF48C6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145" w:type="dxa"/>
          </w:tcPr>
          <w:p w:rsidR="007E3264" w:rsidRDefault="007E3264" w:rsidP="00FA7890">
            <w:pPr>
              <w:pStyle w:val="TableParagraph"/>
              <w:spacing w:line="292" w:lineRule="auto"/>
              <w:ind w:right="54"/>
              <w:rPr>
                <w:sz w:val="24"/>
              </w:rPr>
            </w:pPr>
            <w:r>
              <w:rPr>
                <w:sz w:val="24"/>
              </w:rPr>
              <w:t>Подтягивание из виса лежа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низкой перекладине 90 см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раз)</w:t>
            </w:r>
          </w:p>
        </w:tc>
        <w:tc>
          <w:tcPr>
            <w:tcW w:w="732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7E3264" w:rsidRDefault="007E3264" w:rsidP="00FA789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E3264" w:rsidRDefault="007E3264" w:rsidP="00FA7890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7E3264" w:rsidRDefault="007E3264" w:rsidP="00FA7890"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7E3264" w:rsidTr="00FA7890">
        <w:trPr>
          <w:trHeight w:val="1149"/>
        </w:trPr>
        <w:tc>
          <w:tcPr>
            <w:tcW w:w="504" w:type="dxa"/>
          </w:tcPr>
          <w:p w:rsidR="007E3264" w:rsidRDefault="00FF48C6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145" w:type="dxa"/>
          </w:tcPr>
          <w:p w:rsidR="007E3264" w:rsidRDefault="007E3264" w:rsidP="00FA7890">
            <w:pPr>
              <w:pStyle w:val="TableParagraph"/>
              <w:spacing w:line="292" w:lineRule="auto"/>
              <w:ind w:right="206"/>
              <w:rPr>
                <w:sz w:val="24"/>
              </w:rPr>
            </w:pPr>
            <w:r>
              <w:rPr>
                <w:sz w:val="24"/>
              </w:rPr>
              <w:t>Сгибание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разгибание рук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упоре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лежа на полу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раз)</w:t>
            </w:r>
          </w:p>
        </w:tc>
        <w:tc>
          <w:tcPr>
            <w:tcW w:w="732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E3264" w:rsidRDefault="007E3264" w:rsidP="00FA789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E3264" w:rsidRDefault="007E3264" w:rsidP="00FA7890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7E3264" w:rsidRDefault="007E3264" w:rsidP="00FA789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E3264" w:rsidTr="00FA7890">
        <w:trPr>
          <w:trHeight w:val="1485"/>
        </w:trPr>
        <w:tc>
          <w:tcPr>
            <w:tcW w:w="504" w:type="dxa"/>
          </w:tcPr>
          <w:p w:rsidR="007E3264" w:rsidRDefault="00FF48C6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3145" w:type="dxa"/>
          </w:tcPr>
          <w:p w:rsidR="007E3264" w:rsidRDefault="007E3264" w:rsidP="00FA7890">
            <w:pPr>
              <w:pStyle w:val="TableParagraph"/>
              <w:spacing w:line="292" w:lineRule="auto"/>
              <w:ind w:right="259"/>
              <w:rPr>
                <w:sz w:val="24"/>
              </w:rPr>
            </w:pPr>
            <w:r>
              <w:rPr>
                <w:sz w:val="24"/>
              </w:rPr>
              <w:t>Наклон вперед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 стоя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 скамье (от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скамьи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см)</w:t>
            </w:r>
          </w:p>
        </w:tc>
        <w:tc>
          <w:tcPr>
            <w:tcW w:w="732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7E3264" w:rsidRDefault="007E3264" w:rsidP="00FA789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E3264" w:rsidRDefault="007E3264" w:rsidP="00FA7890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7E3264" w:rsidRDefault="007E3264" w:rsidP="00FA7890"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7E3264" w:rsidTr="00FA7890">
        <w:trPr>
          <w:trHeight w:val="1149"/>
        </w:trPr>
        <w:tc>
          <w:tcPr>
            <w:tcW w:w="504" w:type="dxa"/>
          </w:tcPr>
          <w:p w:rsidR="007E3264" w:rsidRDefault="00FF48C6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65</w:t>
            </w:r>
            <w:r w:rsidR="007E3264">
              <w:rPr>
                <w:sz w:val="24"/>
              </w:rPr>
              <w:t>.</w:t>
            </w:r>
          </w:p>
        </w:tc>
        <w:tc>
          <w:tcPr>
            <w:tcW w:w="3145" w:type="dxa"/>
          </w:tcPr>
          <w:p w:rsidR="007E3264" w:rsidRDefault="007E3264" w:rsidP="00FA7890">
            <w:pPr>
              <w:pStyle w:val="TableParagraph"/>
              <w:spacing w:line="292" w:lineRule="auto"/>
              <w:ind w:right="186"/>
              <w:rPr>
                <w:sz w:val="24"/>
              </w:rPr>
            </w:pPr>
            <w:r>
              <w:rPr>
                <w:sz w:val="24"/>
              </w:rPr>
              <w:t>Метание теннисного мяча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цель, дистанция 6 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попаданий)</w:t>
            </w:r>
          </w:p>
        </w:tc>
        <w:tc>
          <w:tcPr>
            <w:tcW w:w="732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E3264" w:rsidRDefault="007E3264" w:rsidP="00FA789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E3264" w:rsidRDefault="007E3264" w:rsidP="00FA7890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7E3264" w:rsidRDefault="007E3264" w:rsidP="00FA7890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E3264" w:rsidTr="00FA7890">
        <w:trPr>
          <w:trHeight w:val="1149"/>
        </w:trPr>
        <w:tc>
          <w:tcPr>
            <w:tcW w:w="504" w:type="dxa"/>
          </w:tcPr>
          <w:p w:rsidR="007E3264" w:rsidRDefault="00FF48C6" w:rsidP="00FF48C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66</w:t>
            </w:r>
            <w:r w:rsidR="007E3264">
              <w:rPr>
                <w:sz w:val="24"/>
              </w:rPr>
              <w:t>.</w:t>
            </w:r>
          </w:p>
        </w:tc>
        <w:tc>
          <w:tcPr>
            <w:tcW w:w="3145" w:type="dxa"/>
          </w:tcPr>
          <w:p w:rsidR="007E3264" w:rsidRDefault="007E3264" w:rsidP="00FA7890">
            <w:pPr>
              <w:pStyle w:val="TableParagraph"/>
              <w:spacing w:line="292" w:lineRule="auto"/>
              <w:ind w:right="411"/>
              <w:jc w:val="both"/>
              <w:rPr>
                <w:sz w:val="24"/>
              </w:rPr>
            </w:pPr>
            <w:r>
              <w:rPr>
                <w:sz w:val="24"/>
              </w:rPr>
              <w:t>Поднимание туловища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положения лежа на спине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мин)</w:t>
            </w:r>
          </w:p>
        </w:tc>
        <w:tc>
          <w:tcPr>
            <w:tcW w:w="732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E3264" w:rsidRDefault="007E3264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7E3264" w:rsidRDefault="007E3264" w:rsidP="00FA789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E3264" w:rsidRDefault="007E3264" w:rsidP="00FA7890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644" w:type="dxa"/>
          </w:tcPr>
          <w:p w:rsidR="007E3264" w:rsidRDefault="007E3264" w:rsidP="00FA7890"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7E3264" w:rsidTr="00FA7890">
        <w:trPr>
          <w:trHeight w:val="813"/>
        </w:trPr>
        <w:tc>
          <w:tcPr>
            <w:tcW w:w="3649" w:type="dxa"/>
            <w:gridSpan w:val="2"/>
          </w:tcPr>
          <w:p w:rsidR="007E3264" w:rsidRDefault="007E3264" w:rsidP="00FA7890">
            <w:pPr>
              <w:pStyle w:val="TableParagraph"/>
              <w:spacing w:line="292" w:lineRule="auto"/>
              <w:ind w:right="15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7E3264" w:rsidRDefault="00FF48C6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620" w:type="dxa"/>
          </w:tcPr>
          <w:p w:rsidR="007E3264" w:rsidRDefault="00FF48C6" w:rsidP="00FA78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548" w:type="dxa"/>
            <w:gridSpan w:val="3"/>
          </w:tcPr>
          <w:p w:rsidR="007E3264" w:rsidRDefault="00FF48C6" w:rsidP="00FF48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57</w:t>
            </w:r>
            <w:bookmarkStart w:id="0" w:name="_GoBack"/>
            <w:bookmarkEnd w:id="0"/>
          </w:p>
        </w:tc>
      </w:tr>
    </w:tbl>
    <w:p w:rsidR="007E3264" w:rsidRDefault="007E3264" w:rsidP="007E3264">
      <w:pPr>
        <w:rPr>
          <w:sz w:val="24"/>
        </w:rPr>
        <w:sectPr w:rsidR="007E3264">
          <w:pgSz w:w="11900" w:h="16840"/>
          <w:pgMar w:top="560" w:right="560" w:bottom="280" w:left="560" w:header="720" w:footer="720" w:gutter="0"/>
          <w:cols w:space="720"/>
        </w:sectPr>
      </w:pPr>
    </w:p>
    <w:p w:rsidR="007E3264" w:rsidRDefault="007E3264" w:rsidP="007E3264">
      <w:pPr>
        <w:spacing w:before="66"/>
        <w:ind w:left="106"/>
        <w:rPr>
          <w:b/>
          <w:sz w:val="24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3810" t="1905" r="3810" b="0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B1A20" id="Прямоугольник 2" o:spid="_x0000_s1026" style="position:absolute;margin-left:33.3pt;margin-top:22.9pt;width:528.15pt;height: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24"/>
        </w:rPr>
        <w:t>УЧЕБНО-МЕТОДИЧЕСКОЕ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ПРОЦЕССА</w:t>
      </w:r>
    </w:p>
    <w:p w:rsidR="007E3264" w:rsidRDefault="007E3264" w:rsidP="007E3264">
      <w:pPr>
        <w:pStyle w:val="1"/>
        <w:spacing w:before="179"/>
      </w:pPr>
      <w:r w:rsidRPr="00FA7890">
        <w:rPr>
          <w:color w:val="auto"/>
        </w:rPr>
        <w:t>ОБЯЗАТЕЛЬНЫЕ</w:t>
      </w:r>
      <w:r w:rsidRPr="00FA7890">
        <w:rPr>
          <w:color w:val="auto"/>
          <w:spacing w:val="-8"/>
        </w:rPr>
        <w:t xml:space="preserve"> </w:t>
      </w:r>
      <w:r w:rsidRPr="00FA7890">
        <w:rPr>
          <w:color w:val="auto"/>
        </w:rPr>
        <w:t>УЧЕБНЫЕ</w:t>
      </w:r>
      <w:r w:rsidRPr="00FA7890">
        <w:rPr>
          <w:color w:val="auto"/>
          <w:spacing w:val="-7"/>
        </w:rPr>
        <w:t xml:space="preserve"> </w:t>
      </w:r>
      <w:r w:rsidRPr="00FA7890">
        <w:rPr>
          <w:color w:val="auto"/>
        </w:rPr>
        <w:t>МАТЕРИАЛЫ</w:t>
      </w:r>
      <w:r w:rsidRPr="00FA7890">
        <w:rPr>
          <w:color w:val="auto"/>
          <w:spacing w:val="-7"/>
        </w:rPr>
        <w:t xml:space="preserve"> </w:t>
      </w:r>
      <w:r w:rsidRPr="00FA7890">
        <w:rPr>
          <w:color w:val="auto"/>
        </w:rPr>
        <w:t>ДЛЯ</w:t>
      </w:r>
      <w:r w:rsidRPr="00FA7890">
        <w:rPr>
          <w:color w:val="auto"/>
          <w:spacing w:val="-7"/>
        </w:rPr>
        <w:t xml:space="preserve"> </w:t>
      </w:r>
      <w:r w:rsidRPr="00FA7890">
        <w:rPr>
          <w:color w:val="auto"/>
        </w:rPr>
        <w:t>УЧЕНИКА</w:t>
      </w:r>
    </w:p>
    <w:p w:rsidR="007E3264" w:rsidRPr="007E3264" w:rsidRDefault="007E3264" w:rsidP="007E3264">
      <w:pPr>
        <w:pStyle w:val="af"/>
        <w:spacing w:before="156" w:line="292" w:lineRule="auto"/>
        <w:ind w:left="106"/>
        <w:rPr>
          <w:lang w:val="ru-RU"/>
        </w:rPr>
      </w:pPr>
      <w:r w:rsidRPr="007E3264">
        <w:rPr>
          <w:lang w:val="ru-RU"/>
        </w:rPr>
        <w:t>Физическая</w:t>
      </w:r>
      <w:r w:rsidRPr="007E3264">
        <w:rPr>
          <w:spacing w:val="-7"/>
          <w:lang w:val="ru-RU"/>
        </w:rPr>
        <w:t xml:space="preserve"> </w:t>
      </w:r>
      <w:r w:rsidRPr="007E3264">
        <w:rPr>
          <w:lang w:val="ru-RU"/>
        </w:rPr>
        <w:t>культура,</w:t>
      </w:r>
      <w:r w:rsidRPr="007E3264">
        <w:rPr>
          <w:spacing w:val="-6"/>
          <w:lang w:val="ru-RU"/>
        </w:rPr>
        <w:t xml:space="preserve"> </w:t>
      </w:r>
      <w:r w:rsidRPr="007E3264">
        <w:rPr>
          <w:lang w:val="ru-RU"/>
        </w:rPr>
        <w:t>1-4</w:t>
      </w:r>
      <w:r w:rsidRPr="007E3264">
        <w:rPr>
          <w:spacing w:val="-5"/>
          <w:lang w:val="ru-RU"/>
        </w:rPr>
        <w:t xml:space="preserve"> </w:t>
      </w:r>
      <w:r w:rsidRPr="007E3264">
        <w:rPr>
          <w:lang w:val="ru-RU"/>
        </w:rPr>
        <w:t>класс/Лях</w:t>
      </w:r>
      <w:r w:rsidRPr="007E3264">
        <w:rPr>
          <w:spacing w:val="-6"/>
          <w:lang w:val="ru-RU"/>
        </w:rPr>
        <w:t xml:space="preserve"> </w:t>
      </w:r>
      <w:r w:rsidRPr="007E3264">
        <w:rPr>
          <w:lang w:val="ru-RU"/>
        </w:rPr>
        <w:t>В.И.,</w:t>
      </w:r>
      <w:r w:rsidRPr="007E3264">
        <w:rPr>
          <w:spacing w:val="-6"/>
          <w:lang w:val="ru-RU"/>
        </w:rPr>
        <w:t xml:space="preserve"> </w:t>
      </w:r>
      <w:r w:rsidRPr="007E3264">
        <w:rPr>
          <w:lang w:val="ru-RU"/>
        </w:rPr>
        <w:t>Акционерное</w:t>
      </w:r>
      <w:r w:rsidRPr="007E3264">
        <w:rPr>
          <w:spacing w:val="-5"/>
          <w:lang w:val="ru-RU"/>
        </w:rPr>
        <w:t xml:space="preserve"> </w:t>
      </w:r>
      <w:r w:rsidRPr="007E3264">
        <w:rPr>
          <w:lang w:val="ru-RU"/>
        </w:rPr>
        <w:t>общество</w:t>
      </w:r>
      <w:r w:rsidRPr="007E3264">
        <w:rPr>
          <w:spacing w:val="-6"/>
          <w:lang w:val="ru-RU"/>
        </w:rPr>
        <w:t xml:space="preserve"> </w:t>
      </w:r>
      <w:r w:rsidRPr="007E3264">
        <w:rPr>
          <w:lang w:val="ru-RU"/>
        </w:rPr>
        <w:t>«Издательство</w:t>
      </w:r>
      <w:r w:rsidRPr="007E3264">
        <w:rPr>
          <w:spacing w:val="-6"/>
          <w:lang w:val="ru-RU"/>
        </w:rPr>
        <w:t xml:space="preserve"> </w:t>
      </w:r>
      <w:r w:rsidRPr="007E3264">
        <w:rPr>
          <w:lang w:val="ru-RU"/>
        </w:rPr>
        <w:t>«Просвещение»;</w:t>
      </w:r>
      <w:r w:rsidRPr="007E3264">
        <w:rPr>
          <w:spacing w:val="-57"/>
          <w:lang w:val="ru-RU"/>
        </w:rPr>
        <w:t xml:space="preserve"> </w:t>
      </w:r>
      <w:r w:rsidRPr="007E3264">
        <w:rPr>
          <w:lang w:val="ru-RU"/>
        </w:rPr>
        <w:t>Введите</w:t>
      </w:r>
      <w:r w:rsidRPr="007E3264">
        <w:rPr>
          <w:spacing w:val="-1"/>
          <w:lang w:val="ru-RU"/>
        </w:rPr>
        <w:t xml:space="preserve"> </w:t>
      </w:r>
      <w:r w:rsidRPr="007E3264">
        <w:rPr>
          <w:lang w:val="ru-RU"/>
        </w:rPr>
        <w:t>свой вариант:</w:t>
      </w:r>
    </w:p>
    <w:p w:rsidR="007E3264" w:rsidRPr="007E3264" w:rsidRDefault="007E3264" w:rsidP="007E3264">
      <w:pPr>
        <w:pStyle w:val="1"/>
        <w:spacing w:before="191"/>
        <w:rPr>
          <w:lang w:val="ru-RU"/>
        </w:rPr>
      </w:pPr>
      <w:r w:rsidRPr="00FA7890">
        <w:rPr>
          <w:color w:val="auto"/>
          <w:lang w:val="ru-RU"/>
        </w:rPr>
        <w:t>МЕТОДИЧЕСКИЕ</w:t>
      </w:r>
      <w:r w:rsidRPr="00FA7890">
        <w:rPr>
          <w:color w:val="auto"/>
          <w:spacing w:val="-8"/>
          <w:lang w:val="ru-RU"/>
        </w:rPr>
        <w:t xml:space="preserve"> </w:t>
      </w:r>
      <w:r w:rsidRPr="00FA7890">
        <w:rPr>
          <w:color w:val="auto"/>
          <w:lang w:val="ru-RU"/>
        </w:rPr>
        <w:t>МАТЕРИАЛЫ</w:t>
      </w:r>
      <w:r w:rsidRPr="00FA7890">
        <w:rPr>
          <w:color w:val="auto"/>
          <w:spacing w:val="-7"/>
          <w:lang w:val="ru-RU"/>
        </w:rPr>
        <w:t xml:space="preserve"> </w:t>
      </w:r>
      <w:r w:rsidRPr="00FA7890">
        <w:rPr>
          <w:color w:val="auto"/>
          <w:lang w:val="ru-RU"/>
        </w:rPr>
        <w:t>ДЛЯ</w:t>
      </w:r>
      <w:r w:rsidRPr="00FA7890">
        <w:rPr>
          <w:color w:val="auto"/>
          <w:spacing w:val="-7"/>
          <w:lang w:val="ru-RU"/>
        </w:rPr>
        <w:t xml:space="preserve"> </w:t>
      </w:r>
      <w:r w:rsidRPr="00FA7890">
        <w:rPr>
          <w:color w:val="auto"/>
          <w:lang w:val="ru-RU"/>
        </w:rPr>
        <w:t>УЧИТЕЛЯ</w:t>
      </w:r>
    </w:p>
    <w:p w:rsidR="007E3264" w:rsidRPr="007E3264" w:rsidRDefault="007E3264" w:rsidP="007E3264">
      <w:pPr>
        <w:pStyle w:val="af"/>
        <w:spacing w:before="156" w:line="292" w:lineRule="auto"/>
        <w:ind w:left="106" w:right="5360"/>
        <w:rPr>
          <w:lang w:val="ru-RU"/>
        </w:rPr>
      </w:pPr>
      <w:r>
        <w:t>https</w:t>
      </w:r>
      <w:r w:rsidRPr="007E3264">
        <w:rPr>
          <w:lang w:val="ru-RU"/>
        </w:rPr>
        <w:t>://</w:t>
      </w:r>
      <w:proofErr w:type="spellStart"/>
      <w:r>
        <w:t>infourok</w:t>
      </w:r>
      <w:proofErr w:type="spellEnd"/>
      <w:r w:rsidRPr="007E3264">
        <w:rPr>
          <w:lang w:val="ru-RU"/>
        </w:rPr>
        <w:t>.</w:t>
      </w:r>
      <w:proofErr w:type="spellStart"/>
      <w:r>
        <w:t>ru</w:t>
      </w:r>
      <w:proofErr w:type="spellEnd"/>
      <w:r w:rsidRPr="007E3264">
        <w:rPr>
          <w:lang w:val="ru-RU"/>
        </w:rPr>
        <w:t>/</w:t>
      </w:r>
      <w:r>
        <w:t>user</w:t>
      </w:r>
      <w:r w:rsidRPr="007E3264">
        <w:rPr>
          <w:lang w:val="ru-RU"/>
        </w:rPr>
        <w:t>/</w:t>
      </w:r>
      <w:proofErr w:type="spellStart"/>
      <w:r>
        <w:t>bazuev</w:t>
      </w:r>
      <w:proofErr w:type="spellEnd"/>
      <w:r w:rsidRPr="007E3264">
        <w:rPr>
          <w:lang w:val="ru-RU"/>
        </w:rPr>
        <w:t>-</w:t>
      </w:r>
      <w:proofErr w:type="spellStart"/>
      <w:r>
        <w:t>valerij</w:t>
      </w:r>
      <w:proofErr w:type="spellEnd"/>
      <w:r w:rsidRPr="007E3264">
        <w:rPr>
          <w:lang w:val="ru-RU"/>
        </w:rPr>
        <w:t>-</w:t>
      </w:r>
      <w:proofErr w:type="spellStart"/>
      <w:r>
        <w:t>aleksandrovich</w:t>
      </w:r>
      <w:proofErr w:type="spellEnd"/>
      <w:r w:rsidRPr="007E3264">
        <w:rPr>
          <w:spacing w:val="1"/>
          <w:lang w:val="ru-RU"/>
        </w:rPr>
        <w:t xml:space="preserve"> </w:t>
      </w:r>
      <w:r>
        <w:rPr>
          <w:spacing w:val="-1"/>
        </w:rPr>
        <w:t>https</w:t>
      </w:r>
      <w:r w:rsidRPr="007E3264">
        <w:rPr>
          <w:spacing w:val="-1"/>
          <w:lang w:val="ru-RU"/>
        </w:rPr>
        <w:t>://</w:t>
      </w:r>
      <w:proofErr w:type="spellStart"/>
      <w:r>
        <w:rPr>
          <w:spacing w:val="-1"/>
        </w:rPr>
        <w:t>infourok</w:t>
      </w:r>
      <w:proofErr w:type="spellEnd"/>
      <w:r w:rsidRPr="007E3264">
        <w:rPr>
          <w:spacing w:val="-1"/>
          <w:lang w:val="ru-RU"/>
        </w:rPr>
        <w:t>.</w:t>
      </w:r>
      <w:proofErr w:type="spellStart"/>
      <w:r>
        <w:rPr>
          <w:spacing w:val="-1"/>
        </w:rPr>
        <w:t>ru</w:t>
      </w:r>
      <w:proofErr w:type="spellEnd"/>
      <w:r w:rsidRPr="007E3264">
        <w:rPr>
          <w:spacing w:val="-1"/>
          <w:lang w:val="ru-RU"/>
        </w:rPr>
        <w:t>/</w:t>
      </w:r>
      <w:r>
        <w:rPr>
          <w:spacing w:val="-1"/>
        </w:rPr>
        <w:t>user</w:t>
      </w:r>
      <w:r w:rsidRPr="007E3264">
        <w:rPr>
          <w:spacing w:val="-1"/>
          <w:lang w:val="ru-RU"/>
        </w:rPr>
        <w:t>/</w:t>
      </w:r>
      <w:proofErr w:type="spellStart"/>
      <w:r>
        <w:rPr>
          <w:spacing w:val="-1"/>
        </w:rPr>
        <w:t>mashkovcev</w:t>
      </w:r>
      <w:proofErr w:type="spellEnd"/>
      <w:r w:rsidRPr="007E3264">
        <w:rPr>
          <w:spacing w:val="-1"/>
          <w:lang w:val="ru-RU"/>
        </w:rPr>
        <w:t>-</w:t>
      </w:r>
      <w:proofErr w:type="spellStart"/>
      <w:r>
        <w:rPr>
          <w:spacing w:val="-1"/>
        </w:rPr>
        <w:t>aleksey</w:t>
      </w:r>
      <w:proofErr w:type="spellEnd"/>
      <w:r w:rsidRPr="007E3264">
        <w:rPr>
          <w:spacing w:val="-1"/>
          <w:lang w:val="ru-RU"/>
        </w:rPr>
        <w:t>-</w:t>
      </w:r>
      <w:proofErr w:type="spellStart"/>
      <w:r>
        <w:rPr>
          <w:spacing w:val="-1"/>
        </w:rPr>
        <w:t>ivanovich</w:t>
      </w:r>
      <w:proofErr w:type="spellEnd"/>
    </w:p>
    <w:p w:rsidR="007E3264" w:rsidRPr="00FA7890" w:rsidRDefault="007E3264" w:rsidP="007E3264">
      <w:pPr>
        <w:pStyle w:val="1"/>
        <w:spacing w:before="191"/>
        <w:rPr>
          <w:color w:val="auto"/>
          <w:lang w:val="ru-RU"/>
        </w:rPr>
      </w:pPr>
      <w:r w:rsidRPr="00FA7890">
        <w:rPr>
          <w:color w:val="auto"/>
          <w:lang w:val="ru-RU"/>
        </w:rPr>
        <w:t>ЦИФРОВЫЕ</w:t>
      </w:r>
      <w:r w:rsidRPr="00FA7890">
        <w:rPr>
          <w:color w:val="auto"/>
          <w:spacing w:val="-7"/>
          <w:lang w:val="ru-RU"/>
        </w:rPr>
        <w:t xml:space="preserve"> </w:t>
      </w:r>
      <w:r w:rsidRPr="00FA7890">
        <w:rPr>
          <w:color w:val="auto"/>
          <w:lang w:val="ru-RU"/>
        </w:rPr>
        <w:t>ОБРАЗОВАТЕЛЬНЫЕ</w:t>
      </w:r>
      <w:r w:rsidRPr="00FA7890">
        <w:rPr>
          <w:color w:val="auto"/>
          <w:spacing w:val="-7"/>
          <w:lang w:val="ru-RU"/>
        </w:rPr>
        <w:t xml:space="preserve"> </w:t>
      </w:r>
      <w:r w:rsidRPr="00FA7890">
        <w:rPr>
          <w:color w:val="auto"/>
          <w:lang w:val="ru-RU"/>
        </w:rPr>
        <w:t>РЕСУРСЫ</w:t>
      </w:r>
      <w:r w:rsidRPr="00FA7890">
        <w:rPr>
          <w:color w:val="auto"/>
          <w:spacing w:val="-7"/>
          <w:lang w:val="ru-RU"/>
        </w:rPr>
        <w:t xml:space="preserve"> </w:t>
      </w:r>
      <w:r w:rsidRPr="00FA7890">
        <w:rPr>
          <w:color w:val="auto"/>
          <w:lang w:val="ru-RU"/>
        </w:rPr>
        <w:t>И</w:t>
      </w:r>
      <w:r w:rsidRPr="00FA7890">
        <w:rPr>
          <w:color w:val="auto"/>
          <w:spacing w:val="-7"/>
          <w:lang w:val="ru-RU"/>
        </w:rPr>
        <w:t xml:space="preserve"> </w:t>
      </w:r>
      <w:r w:rsidRPr="00FA7890">
        <w:rPr>
          <w:color w:val="auto"/>
          <w:lang w:val="ru-RU"/>
        </w:rPr>
        <w:t>РЕСУРСЫ</w:t>
      </w:r>
      <w:r w:rsidRPr="00FA7890">
        <w:rPr>
          <w:color w:val="auto"/>
          <w:spacing w:val="-7"/>
          <w:lang w:val="ru-RU"/>
        </w:rPr>
        <w:t xml:space="preserve"> </w:t>
      </w:r>
      <w:r w:rsidRPr="00FA7890">
        <w:rPr>
          <w:color w:val="auto"/>
          <w:lang w:val="ru-RU"/>
        </w:rPr>
        <w:t>СЕТИ</w:t>
      </w:r>
      <w:r w:rsidRPr="00FA7890">
        <w:rPr>
          <w:color w:val="auto"/>
          <w:spacing w:val="-7"/>
          <w:lang w:val="ru-RU"/>
        </w:rPr>
        <w:t xml:space="preserve"> </w:t>
      </w:r>
      <w:r w:rsidRPr="00FA7890">
        <w:rPr>
          <w:color w:val="auto"/>
          <w:lang w:val="ru-RU"/>
        </w:rPr>
        <w:t>ИНТЕРНЕТ</w:t>
      </w:r>
    </w:p>
    <w:p w:rsidR="007E3264" w:rsidRPr="00FA7890" w:rsidRDefault="007E3264" w:rsidP="007E3264">
      <w:pPr>
        <w:pStyle w:val="af"/>
        <w:spacing w:before="156"/>
        <w:ind w:left="106"/>
        <w:rPr>
          <w:lang w:val="ru-RU"/>
        </w:rPr>
      </w:pPr>
      <w:r w:rsidRPr="00FA7890">
        <w:rPr>
          <w:lang w:val="ru-RU"/>
        </w:rPr>
        <w:t>РОССИЙСКАЯ</w:t>
      </w:r>
      <w:r w:rsidRPr="00FA7890">
        <w:rPr>
          <w:spacing w:val="-8"/>
          <w:lang w:val="ru-RU"/>
        </w:rPr>
        <w:t xml:space="preserve"> </w:t>
      </w:r>
      <w:r w:rsidRPr="00FA7890">
        <w:rPr>
          <w:lang w:val="ru-RU"/>
        </w:rPr>
        <w:t>ЭЛЕКТРОННАЯ</w:t>
      </w:r>
      <w:r w:rsidRPr="00FA7890">
        <w:rPr>
          <w:spacing w:val="-8"/>
          <w:lang w:val="ru-RU"/>
        </w:rPr>
        <w:t xml:space="preserve"> </w:t>
      </w:r>
      <w:r w:rsidRPr="00FA7890">
        <w:rPr>
          <w:lang w:val="ru-RU"/>
        </w:rPr>
        <w:t>ШКОЛА</w:t>
      </w:r>
    </w:p>
    <w:p w:rsidR="007E3264" w:rsidRPr="007E3264" w:rsidRDefault="007E3264" w:rsidP="007E3264">
      <w:pPr>
        <w:pStyle w:val="af"/>
        <w:spacing w:before="60"/>
        <w:ind w:left="106"/>
        <w:rPr>
          <w:lang w:val="ru-RU"/>
        </w:rPr>
      </w:pPr>
      <w:r>
        <w:t>https</w:t>
      </w:r>
      <w:r w:rsidRPr="007E3264">
        <w:rPr>
          <w:lang w:val="ru-RU"/>
        </w:rPr>
        <w:t>://</w:t>
      </w:r>
      <w:proofErr w:type="spellStart"/>
      <w:r>
        <w:t>resh</w:t>
      </w:r>
      <w:proofErr w:type="spellEnd"/>
      <w:r w:rsidRPr="007E3264">
        <w:rPr>
          <w:lang w:val="ru-RU"/>
        </w:rPr>
        <w:t>.</w:t>
      </w:r>
      <w:proofErr w:type="spellStart"/>
      <w:r>
        <w:t>edu</w:t>
      </w:r>
      <w:proofErr w:type="spellEnd"/>
      <w:r w:rsidRPr="007E3264">
        <w:rPr>
          <w:lang w:val="ru-RU"/>
        </w:rPr>
        <w:t>.</w:t>
      </w:r>
      <w:proofErr w:type="spellStart"/>
      <w:r>
        <w:t>ru</w:t>
      </w:r>
      <w:proofErr w:type="spellEnd"/>
      <w:r w:rsidRPr="007E3264">
        <w:rPr>
          <w:lang w:val="ru-RU"/>
        </w:rPr>
        <w:t>/</w:t>
      </w:r>
      <w:r>
        <w:t>subject</w:t>
      </w:r>
      <w:r w:rsidRPr="007E3264">
        <w:rPr>
          <w:lang w:val="ru-RU"/>
        </w:rPr>
        <w:t>/9/1/</w:t>
      </w:r>
    </w:p>
    <w:p w:rsidR="007E3264" w:rsidRPr="007E3264" w:rsidRDefault="007E3264" w:rsidP="007E3264">
      <w:pPr>
        <w:pStyle w:val="af"/>
        <w:spacing w:before="60" w:line="292" w:lineRule="auto"/>
        <w:ind w:left="106" w:right="6977"/>
        <w:rPr>
          <w:lang w:val="ru-RU"/>
        </w:rPr>
      </w:pPr>
      <w:r w:rsidRPr="007E3264">
        <w:rPr>
          <w:lang w:val="ru-RU"/>
        </w:rPr>
        <w:t>«Открытый урок. Первое сентября»</w:t>
      </w:r>
      <w:r w:rsidRPr="007E3264">
        <w:rPr>
          <w:spacing w:val="-58"/>
          <w:lang w:val="ru-RU"/>
        </w:rPr>
        <w:t xml:space="preserve"> </w:t>
      </w:r>
      <w:r>
        <w:t>https</w:t>
      </w:r>
      <w:r w:rsidRPr="007E3264">
        <w:rPr>
          <w:lang w:val="ru-RU"/>
        </w:rPr>
        <w:t>://</w:t>
      </w:r>
      <w:proofErr w:type="spellStart"/>
      <w:r>
        <w:t>urok</w:t>
      </w:r>
      <w:proofErr w:type="spellEnd"/>
      <w:r w:rsidRPr="007E3264">
        <w:rPr>
          <w:lang w:val="ru-RU"/>
        </w:rPr>
        <w:t>.1</w:t>
      </w:r>
      <w:r>
        <w:t>sept</w:t>
      </w:r>
      <w:r w:rsidRPr="007E3264">
        <w:rPr>
          <w:lang w:val="ru-RU"/>
        </w:rPr>
        <w:t>.</w:t>
      </w:r>
      <w:proofErr w:type="spellStart"/>
      <w:r>
        <w:t>ru</w:t>
      </w:r>
      <w:proofErr w:type="spellEnd"/>
      <w:r w:rsidRPr="007E3264">
        <w:rPr>
          <w:lang w:val="ru-RU"/>
        </w:rPr>
        <w:t>/</w:t>
      </w:r>
      <w:r>
        <w:t>sport</w:t>
      </w:r>
    </w:p>
    <w:p w:rsidR="007E3264" w:rsidRPr="007E3264" w:rsidRDefault="007E3264" w:rsidP="007E3264">
      <w:pPr>
        <w:pStyle w:val="af"/>
        <w:spacing w:line="292" w:lineRule="auto"/>
        <w:ind w:left="106" w:right="2975"/>
        <w:rPr>
          <w:lang w:val="ru-RU"/>
        </w:rPr>
      </w:pPr>
      <w:r w:rsidRPr="007E3264">
        <w:rPr>
          <w:lang w:val="ru-RU"/>
        </w:rPr>
        <w:t>Раздел</w:t>
      </w:r>
      <w:r w:rsidRPr="007E3264">
        <w:rPr>
          <w:spacing w:val="-6"/>
          <w:lang w:val="ru-RU"/>
        </w:rPr>
        <w:t xml:space="preserve"> </w:t>
      </w:r>
      <w:r w:rsidRPr="007E3264">
        <w:rPr>
          <w:lang w:val="ru-RU"/>
        </w:rPr>
        <w:t>сайта</w:t>
      </w:r>
      <w:r w:rsidRPr="007E3264">
        <w:rPr>
          <w:spacing w:val="-5"/>
          <w:lang w:val="ru-RU"/>
        </w:rPr>
        <w:t xml:space="preserve"> </w:t>
      </w:r>
      <w:r w:rsidRPr="007E3264">
        <w:rPr>
          <w:lang w:val="ru-RU"/>
        </w:rPr>
        <w:t>корпорации</w:t>
      </w:r>
      <w:r w:rsidRPr="007E3264">
        <w:rPr>
          <w:spacing w:val="-5"/>
          <w:lang w:val="ru-RU"/>
        </w:rPr>
        <w:t xml:space="preserve"> </w:t>
      </w:r>
      <w:r w:rsidRPr="007E3264">
        <w:rPr>
          <w:lang w:val="ru-RU"/>
        </w:rPr>
        <w:t>«Российский</w:t>
      </w:r>
      <w:r w:rsidRPr="007E3264">
        <w:rPr>
          <w:spacing w:val="-4"/>
          <w:lang w:val="ru-RU"/>
        </w:rPr>
        <w:t xml:space="preserve"> </w:t>
      </w:r>
      <w:r w:rsidRPr="007E3264">
        <w:rPr>
          <w:lang w:val="ru-RU"/>
        </w:rPr>
        <w:t>учебник»</w:t>
      </w:r>
      <w:r w:rsidRPr="007E3264">
        <w:rPr>
          <w:spacing w:val="-5"/>
          <w:lang w:val="ru-RU"/>
        </w:rPr>
        <w:t xml:space="preserve"> </w:t>
      </w:r>
      <w:r w:rsidRPr="007E3264">
        <w:rPr>
          <w:lang w:val="ru-RU"/>
        </w:rPr>
        <w:t>«Начальное</w:t>
      </w:r>
      <w:r w:rsidRPr="007E3264">
        <w:rPr>
          <w:spacing w:val="-5"/>
          <w:lang w:val="ru-RU"/>
        </w:rPr>
        <w:t xml:space="preserve"> </w:t>
      </w:r>
      <w:r w:rsidRPr="007E3264">
        <w:rPr>
          <w:lang w:val="ru-RU"/>
        </w:rPr>
        <w:t>образование»</w:t>
      </w:r>
      <w:r w:rsidRPr="007E3264">
        <w:rPr>
          <w:spacing w:val="-57"/>
          <w:lang w:val="ru-RU"/>
        </w:rPr>
        <w:t xml:space="preserve"> </w:t>
      </w:r>
      <w:r>
        <w:t>https</w:t>
      </w:r>
      <w:r w:rsidRPr="007E3264">
        <w:rPr>
          <w:lang w:val="ru-RU"/>
        </w:rPr>
        <w:t>://</w:t>
      </w:r>
      <w:proofErr w:type="spellStart"/>
      <w:r>
        <w:t>rosuchebnik</w:t>
      </w:r>
      <w:proofErr w:type="spellEnd"/>
      <w:r w:rsidRPr="007E3264">
        <w:rPr>
          <w:lang w:val="ru-RU"/>
        </w:rPr>
        <w:t>.</w:t>
      </w:r>
      <w:proofErr w:type="spellStart"/>
      <w:r>
        <w:t>ru</w:t>
      </w:r>
      <w:proofErr w:type="spellEnd"/>
      <w:r w:rsidRPr="007E3264">
        <w:rPr>
          <w:lang w:val="ru-RU"/>
        </w:rPr>
        <w:t>/</w:t>
      </w:r>
      <w:proofErr w:type="spellStart"/>
      <w:r>
        <w:t>metodicheskaja</w:t>
      </w:r>
      <w:proofErr w:type="spellEnd"/>
      <w:r w:rsidRPr="007E3264">
        <w:rPr>
          <w:lang w:val="ru-RU"/>
        </w:rPr>
        <w:t>-</w:t>
      </w:r>
      <w:proofErr w:type="spellStart"/>
      <w:r>
        <w:t>pomosch</w:t>
      </w:r>
      <w:proofErr w:type="spellEnd"/>
      <w:r w:rsidRPr="007E3264">
        <w:rPr>
          <w:lang w:val="ru-RU"/>
        </w:rPr>
        <w:t>/</w:t>
      </w:r>
      <w:proofErr w:type="spellStart"/>
      <w:r>
        <w:t>nachalnoe</w:t>
      </w:r>
      <w:proofErr w:type="spellEnd"/>
      <w:r w:rsidRPr="007E3264">
        <w:rPr>
          <w:lang w:val="ru-RU"/>
        </w:rPr>
        <w:t>-</w:t>
      </w:r>
      <w:proofErr w:type="spellStart"/>
      <w:r>
        <w:t>obrazovanie</w:t>
      </w:r>
      <w:proofErr w:type="spellEnd"/>
      <w:r w:rsidRPr="007E3264">
        <w:rPr>
          <w:lang w:val="ru-RU"/>
        </w:rPr>
        <w:t>/</w:t>
      </w:r>
    </w:p>
    <w:p w:rsidR="007E3264" w:rsidRPr="007E3264" w:rsidRDefault="007E3264" w:rsidP="007E3264">
      <w:pPr>
        <w:pStyle w:val="af"/>
        <w:spacing w:line="292" w:lineRule="auto"/>
        <w:ind w:left="106" w:right="5360"/>
        <w:rPr>
          <w:lang w:val="ru-RU"/>
        </w:rPr>
      </w:pPr>
      <w:r w:rsidRPr="007E3264">
        <w:rPr>
          <w:lang w:val="ru-RU"/>
        </w:rPr>
        <w:t>База</w:t>
      </w:r>
      <w:r w:rsidRPr="007E3264">
        <w:rPr>
          <w:spacing w:val="-5"/>
          <w:lang w:val="ru-RU"/>
        </w:rPr>
        <w:t xml:space="preserve"> </w:t>
      </w:r>
      <w:r w:rsidRPr="007E3264">
        <w:rPr>
          <w:lang w:val="ru-RU"/>
        </w:rPr>
        <w:t>разработок</w:t>
      </w:r>
      <w:r w:rsidRPr="007E3264">
        <w:rPr>
          <w:spacing w:val="-5"/>
          <w:lang w:val="ru-RU"/>
        </w:rPr>
        <w:t xml:space="preserve"> </w:t>
      </w:r>
      <w:r w:rsidRPr="007E3264">
        <w:rPr>
          <w:lang w:val="ru-RU"/>
        </w:rPr>
        <w:t>для</w:t>
      </w:r>
      <w:r w:rsidRPr="007E3264">
        <w:rPr>
          <w:spacing w:val="-6"/>
          <w:lang w:val="ru-RU"/>
        </w:rPr>
        <w:t xml:space="preserve"> </w:t>
      </w:r>
      <w:r w:rsidRPr="007E3264">
        <w:rPr>
          <w:lang w:val="ru-RU"/>
        </w:rPr>
        <w:t>учителей</w:t>
      </w:r>
      <w:r w:rsidRPr="007E3264">
        <w:rPr>
          <w:spacing w:val="-4"/>
          <w:lang w:val="ru-RU"/>
        </w:rPr>
        <w:t xml:space="preserve"> </w:t>
      </w:r>
      <w:r w:rsidRPr="007E3264">
        <w:rPr>
          <w:lang w:val="ru-RU"/>
        </w:rPr>
        <w:t>начальных</w:t>
      </w:r>
      <w:r w:rsidRPr="007E3264">
        <w:rPr>
          <w:spacing w:val="-4"/>
          <w:lang w:val="ru-RU"/>
        </w:rPr>
        <w:t xml:space="preserve"> </w:t>
      </w:r>
      <w:r w:rsidRPr="007E3264">
        <w:rPr>
          <w:lang w:val="ru-RU"/>
        </w:rPr>
        <w:t>классов</w:t>
      </w:r>
      <w:r w:rsidRPr="007E3264">
        <w:rPr>
          <w:spacing w:val="-57"/>
          <w:lang w:val="ru-RU"/>
        </w:rPr>
        <w:t xml:space="preserve"> </w:t>
      </w:r>
      <w:hyperlink r:id="rId9">
        <w:r>
          <w:t>http</w:t>
        </w:r>
        <w:r w:rsidRPr="007E3264">
          <w:rPr>
            <w:lang w:val="ru-RU"/>
          </w:rPr>
          <w:t>://</w:t>
        </w:r>
        <w:proofErr w:type="spellStart"/>
        <w:r>
          <w:t>pedsovet</w:t>
        </w:r>
        <w:proofErr w:type="spellEnd"/>
        <w:r w:rsidRPr="007E3264">
          <w:rPr>
            <w:lang w:val="ru-RU"/>
          </w:rPr>
          <w:t>.</w:t>
        </w:r>
        <w:proofErr w:type="spellStart"/>
        <w:r>
          <w:t>su</w:t>
        </w:r>
        <w:proofErr w:type="spellEnd"/>
      </w:hyperlink>
    </w:p>
    <w:p w:rsidR="007E3264" w:rsidRPr="007E3264" w:rsidRDefault="007E3264" w:rsidP="007E3264">
      <w:pPr>
        <w:pStyle w:val="af"/>
        <w:spacing w:line="292" w:lineRule="auto"/>
        <w:ind w:left="106" w:right="2326"/>
        <w:rPr>
          <w:lang w:val="ru-RU"/>
        </w:rPr>
      </w:pPr>
      <w:r w:rsidRPr="007E3264">
        <w:rPr>
          <w:lang w:val="ru-RU"/>
        </w:rPr>
        <w:t>Бесплатное поурочное планирование, сценарии, разработки уроков, внеклассные</w:t>
      </w:r>
      <w:r w:rsidRPr="007E3264">
        <w:rPr>
          <w:spacing w:val="-57"/>
          <w:lang w:val="ru-RU"/>
        </w:rPr>
        <w:t xml:space="preserve"> </w:t>
      </w:r>
      <w:r w:rsidRPr="007E3264">
        <w:rPr>
          <w:lang w:val="ru-RU"/>
        </w:rPr>
        <w:t>мероприятия</w:t>
      </w:r>
      <w:r w:rsidRPr="007E3264">
        <w:rPr>
          <w:spacing w:val="-2"/>
          <w:lang w:val="ru-RU"/>
        </w:rPr>
        <w:t xml:space="preserve"> </w:t>
      </w:r>
      <w:r w:rsidRPr="007E3264">
        <w:rPr>
          <w:lang w:val="ru-RU"/>
        </w:rPr>
        <w:t>и др.</w:t>
      </w:r>
    </w:p>
    <w:p w:rsidR="007E3264" w:rsidRPr="007E3264" w:rsidRDefault="00B90B66" w:rsidP="007E3264">
      <w:pPr>
        <w:pStyle w:val="af"/>
        <w:spacing w:line="275" w:lineRule="exact"/>
        <w:ind w:left="106"/>
        <w:rPr>
          <w:lang w:val="ru-RU"/>
        </w:rPr>
      </w:pPr>
      <w:hyperlink r:id="rId10">
        <w:r w:rsidR="007E3264">
          <w:t>http</w:t>
        </w:r>
        <w:r w:rsidR="007E3264" w:rsidRPr="007E3264">
          <w:rPr>
            <w:lang w:val="ru-RU"/>
          </w:rPr>
          <w:t>://</w:t>
        </w:r>
        <w:r w:rsidR="007E3264">
          <w:t>www</w:t>
        </w:r>
        <w:r w:rsidR="007E3264" w:rsidRPr="007E3264">
          <w:rPr>
            <w:lang w:val="ru-RU"/>
          </w:rPr>
          <w:t>.</w:t>
        </w:r>
        <w:proofErr w:type="spellStart"/>
        <w:r w:rsidR="007E3264">
          <w:t>uroki</w:t>
        </w:r>
        <w:proofErr w:type="spellEnd"/>
        <w:r w:rsidR="007E3264" w:rsidRPr="007E3264">
          <w:rPr>
            <w:lang w:val="ru-RU"/>
          </w:rPr>
          <w:t>.</w:t>
        </w:r>
        <w:r w:rsidR="007E3264">
          <w:t>net</w:t>
        </w:r>
      </w:hyperlink>
    </w:p>
    <w:p w:rsidR="007E3264" w:rsidRPr="007E3264" w:rsidRDefault="007E3264" w:rsidP="007E3264">
      <w:pPr>
        <w:spacing w:line="275" w:lineRule="exact"/>
        <w:rPr>
          <w:lang w:val="ru-RU"/>
        </w:rPr>
        <w:sectPr w:rsidR="007E3264" w:rsidRPr="007E3264">
          <w:pgSz w:w="11900" w:h="16840"/>
          <w:pgMar w:top="520" w:right="560" w:bottom="280" w:left="560" w:header="720" w:footer="720" w:gutter="0"/>
          <w:cols w:space="720"/>
        </w:sectPr>
      </w:pPr>
    </w:p>
    <w:p w:rsidR="007E3264" w:rsidRPr="00FA7890" w:rsidRDefault="007E3264" w:rsidP="007E3264">
      <w:pPr>
        <w:pStyle w:val="1"/>
        <w:rPr>
          <w:color w:val="auto"/>
          <w:lang w:val="ru-RU"/>
        </w:rPr>
      </w:pPr>
      <w:r w:rsidRPr="00FA7890">
        <w:rPr>
          <w:noProof/>
          <w:color w:val="auto"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3810" t="1905" r="381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73D4F" id="Прямоугольник 1" o:spid="_x0000_s1026" style="position:absolute;margin-left:33.3pt;margin-top:22.9pt;width:528.15pt;height:.6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" fillcolor="black" stroked="f">
                <w10:wrap type="topAndBottom" anchorx="page"/>
              </v:rect>
            </w:pict>
          </mc:Fallback>
        </mc:AlternateContent>
      </w:r>
      <w:r w:rsidRPr="00FA7890">
        <w:rPr>
          <w:color w:val="auto"/>
          <w:lang w:val="ru-RU"/>
        </w:rPr>
        <w:t>МАТЕРИАЛЬНО-ТЕХНИЧЕСКОЕ</w:t>
      </w:r>
      <w:r w:rsidRPr="00FA7890">
        <w:rPr>
          <w:color w:val="auto"/>
          <w:spacing w:val="-14"/>
          <w:lang w:val="ru-RU"/>
        </w:rPr>
        <w:t xml:space="preserve"> </w:t>
      </w:r>
      <w:r w:rsidRPr="00FA7890">
        <w:rPr>
          <w:color w:val="auto"/>
          <w:lang w:val="ru-RU"/>
        </w:rPr>
        <w:t>ОБЕСПЕЧЕНИЕ</w:t>
      </w:r>
      <w:r w:rsidRPr="00FA7890">
        <w:rPr>
          <w:color w:val="auto"/>
          <w:spacing w:val="-13"/>
          <w:lang w:val="ru-RU"/>
        </w:rPr>
        <w:t xml:space="preserve"> </w:t>
      </w:r>
      <w:r w:rsidRPr="00FA7890">
        <w:rPr>
          <w:color w:val="auto"/>
          <w:lang w:val="ru-RU"/>
        </w:rPr>
        <w:t>ОБРАЗОВАТЕЛЬНОГО</w:t>
      </w:r>
      <w:r w:rsidRPr="00FA7890">
        <w:rPr>
          <w:color w:val="auto"/>
          <w:spacing w:val="-14"/>
          <w:lang w:val="ru-RU"/>
        </w:rPr>
        <w:t xml:space="preserve"> </w:t>
      </w:r>
      <w:r w:rsidRPr="00FA7890">
        <w:rPr>
          <w:color w:val="auto"/>
          <w:lang w:val="ru-RU"/>
        </w:rPr>
        <w:t>ПРОЦЕССА</w:t>
      </w:r>
    </w:p>
    <w:p w:rsidR="007E3264" w:rsidRPr="00FA7890" w:rsidRDefault="007E3264" w:rsidP="007E3264">
      <w:pPr>
        <w:spacing w:before="179"/>
        <w:ind w:left="106"/>
        <w:rPr>
          <w:b/>
          <w:sz w:val="24"/>
          <w:lang w:val="ru-RU"/>
        </w:rPr>
      </w:pPr>
      <w:r w:rsidRPr="00FA7890">
        <w:rPr>
          <w:b/>
          <w:sz w:val="24"/>
          <w:lang w:val="ru-RU"/>
        </w:rPr>
        <w:t>УЧЕБНОЕ</w:t>
      </w:r>
      <w:r w:rsidRPr="00FA7890">
        <w:rPr>
          <w:b/>
          <w:spacing w:val="-9"/>
          <w:sz w:val="24"/>
          <w:lang w:val="ru-RU"/>
        </w:rPr>
        <w:t xml:space="preserve"> </w:t>
      </w:r>
      <w:r w:rsidRPr="00FA7890">
        <w:rPr>
          <w:b/>
          <w:sz w:val="24"/>
          <w:lang w:val="ru-RU"/>
        </w:rPr>
        <w:t>ОБОРУДОВАНИЕ</w:t>
      </w:r>
    </w:p>
    <w:p w:rsidR="007E3264" w:rsidRPr="007E3264" w:rsidRDefault="007E3264" w:rsidP="007E3264">
      <w:pPr>
        <w:pStyle w:val="af"/>
        <w:spacing w:before="156" w:line="292" w:lineRule="auto"/>
        <w:ind w:left="106"/>
        <w:rPr>
          <w:lang w:val="ru-RU"/>
        </w:rPr>
      </w:pPr>
      <w:r w:rsidRPr="007E3264">
        <w:rPr>
          <w:lang w:val="ru-RU"/>
        </w:rPr>
        <w:t>Пришкольный</w:t>
      </w:r>
      <w:r w:rsidRPr="007E3264">
        <w:rPr>
          <w:spacing w:val="-5"/>
          <w:lang w:val="ru-RU"/>
        </w:rPr>
        <w:t xml:space="preserve"> </w:t>
      </w:r>
      <w:r w:rsidRPr="007E3264">
        <w:rPr>
          <w:lang w:val="ru-RU"/>
        </w:rPr>
        <w:t>стадион</w:t>
      </w:r>
      <w:r w:rsidRPr="007E3264">
        <w:rPr>
          <w:spacing w:val="-4"/>
          <w:lang w:val="ru-RU"/>
        </w:rPr>
        <w:t xml:space="preserve"> </w:t>
      </w:r>
      <w:r w:rsidRPr="007E3264">
        <w:rPr>
          <w:lang w:val="ru-RU"/>
        </w:rPr>
        <w:t>(площадка):</w:t>
      </w:r>
      <w:r w:rsidRPr="007E3264">
        <w:rPr>
          <w:spacing w:val="-5"/>
          <w:lang w:val="ru-RU"/>
        </w:rPr>
        <w:t xml:space="preserve"> </w:t>
      </w:r>
      <w:r w:rsidRPr="007E3264">
        <w:rPr>
          <w:lang w:val="ru-RU"/>
        </w:rPr>
        <w:t>легкоатлетическая</w:t>
      </w:r>
      <w:r w:rsidRPr="007E3264">
        <w:rPr>
          <w:spacing w:val="-5"/>
          <w:lang w:val="ru-RU"/>
        </w:rPr>
        <w:t xml:space="preserve"> </w:t>
      </w:r>
      <w:r w:rsidRPr="007E3264">
        <w:rPr>
          <w:lang w:val="ru-RU"/>
        </w:rPr>
        <w:t>дорожка;</w:t>
      </w:r>
      <w:r w:rsidRPr="007E3264">
        <w:rPr>
          <w:spacing w:val="-5"/>
          <w:lang w:val="ru-RU"/>
        </w:rPr>
        <w:t xml:space="preserve"> </w:t>
      </w:r>
      <w:r w:rsidRPr="007E3264">
        <w:rPr>
          <w:lang w:val="ru-RU"/>
        </w:rPr>
        <w:t>сектор</w:t>
      </w:r>
      <w:r w:rsidRPr="007E3264">
        <w:rPr>
          <w:spacing w:val="-4"/>
          <w:lang w:val="ru-RU"/>
        </w:rPr>
        <w:t xml:space="preserve"> </w:t>
      </w:r>
      <w:r w:rsidRPr="007E3264">
        <w:rPr>
          <w:lang w:val="ru-RU"/>
        </w:rPr>
        <w:t>для</w:t>
      </w:r>
      <w:r w:rsidRPr="007E3264">
        <w:rPr>
          <w:spacing w:val="-5"/>
          <w:lang w:val="ru-RU"/>
        </w:rPr>
        <w:t xml:space="preserve"> </w:t>
      </w:r>
      <w:r w:rsidRPr="007E3264">
        <w:rPr>
          <w:lang w:val="ru-RU"/>
        </w:rPr>
        <w:t>прыжков</w:t>
      </w:r>
      <w:r w:rsidRPr="007E3264">
        <w:rPr>
          <w:spacing w:val="-6"/>
          <w:lang w:val="ru-RU"/>
        </w:rPr>
        <w:t xml:space="preserve"> </w:t>
      </w:r>
      <w:r w:rsidRPr="007E3264">
        <w:rPr>
          <w:lang w:val="ru-RU"/>
        </w:rPr>
        <w:t>в</w:t>
      </w:r>
      <w:r w:rsidRPr="007E3264">
        <w:rPr>
          <w:spacing w:val="-5"/>
          <w:lang w:val="ru-RU"/>
        </w:rPr>
        <w:t xml:space="preserve"> </w:t>
      </w:r>
      <w:r w:rsidRPr="007E3264">
        <w:rPr>
          <w:lang w:val="ru-RU"/>
        </w:rPr>
        <w:t>длину;</w:t>
      </w:r>
      <w:r w:rsidRPr="007E3264">
        <w:rPr>
          <w:spacing w:val="-5"/>
          <w:lang w:val="ru-RU"/>
        </w:rPr>
        <w:t xml:space="preserve"> </w:t>
      </w:r>
      <w:r w:rsidRPr="007E3264">
        <w:rPr>
          <w:lang w:val="ru-RU"/>
        </w:rPr>
        <w:t>игровое</w:t>
      </w:r>
      <w:r w:rsidRPr="007E3264">
        <w:rPr>
          <w:spacing w:val="-57"/>
          <w:lang w:val="ru-RU"/>
        </w:rPr>
        <w:t xml:space="preserve"> </w:t>
      </w:r>
      <w:r w:rsidRPr="007E3264">
        <w:rPr>
          <w:lang w:val="ru-RU"/>
        </w:rPr>
        <w:t>поле для мини-футбола; корт для игры в хоккей; площадка игровая для игры в волейбол и баскетбол;</w:t>
      </w:r>
      <w:r w:rsidRPr="007E3264">
        <w:rPr>
          <w:spacing w:val="1"/>
          <w:lang w:val="ru-RU"/>
        </w:rPr>
        <w:t xml:space="preserve"> </w:t>
      </w:r>
      <w:r w:rsidRPr="007E3264">
        <w:rPr>
          <w:lang w:val="ru-RU"/>
        </w:rPr>
        <w:t>гимнастический</w:t>
      </w:r>
      <w:r w:rsidRPr="007E3264">
        <w:rPr>
          <w:spacing w:val="-1"/>
          <w:lang w:val="ru-RU"/>
        </w:rPr>
        <w:t xml:space="preserve"> </w:t>
      </w:r>
      <w:r w:rsidRPr="007E3264">
        <w:rPr>
          <w:lang w:val="ru-RU"/>
        </w:rPr>
        <w:t>городок</w:t>
      </w:r>
      <w:r w:rsidRPr="007E3264">
        <w:rPr>
          <w:spacing w:val="-1"/>
          <w:lang w:val="ru-RU"/>
        </w:rPr>
        <w:t xml:space="preserve"> </w:t>
      </w:r>
      <w:r w:rsidRPr="007E3264">
        <w:rPr>
          <w:lang w:val="ru-RU"/>
        </w:rPr>
        <w:t>с тренажерами.</w:t>
      </w:r>
    </w:p>
    <w:p w:rsidR="007E3264" w:rsidRPr="007E3264" w:rsidRDefault="007E3264" w:rsidP="007E3264">
      <w:pPr>
        <w:pStyle w:val="af"/>
        <w:spacing w:line="292" w:lineRule="auto"/>
        <w:ind w:left="106"/>
        <w:rPr>
          <w:lang w:val="ru-RU"/>
        </w:rPr>
      </w:pPr>
      <w:r w:rsidRPr="007E3264">
        <w:rPr>
          <w:lang w:val="ru-RU"/>
        </w:rPr>
        <w:t>Спортивный</w:t>
      </w:r>
      <w:r w:rsidRPr="007E3264">
        <w:rPr>
          <w:spacing w:val="-3"/>
          <w:lang w:val="ru-RU"/>
        </w:rPr>
        <w:t xml:space="preserve"> </w:t>
      </w:r>
      <w:r w:rsidRPr="007E3264">
        <w:rPr>
          <w:lang w:val="ru-RU"/>
        </w:rPr>
        <w:t>зал</w:t>
      </w:r>
      <w:r w:rsidRPr="007E3264">
        <w:rPr>
          <w:spacing w:val="-3"/>
          <w:lang w:val="ru-RU"/>
        </w:rPr>
        <w:t xml:space="preserve"> </w:t>
      </w:r>
      <w:r w:rsidRPr="007E3264">
        <w:rPr>
          <w:lang w:val="ru-RU"/>
        </w:rPr>
        <w:t>игровой</w:t>
      </w:r>
      <w:r w:rsidRPr="007E3264">
        <w:rPr>
          <w:spacing w:val="-3"/>
          <w:lang w:val="ru-RU"/>
        </w:rPr>
        <w:t xml:space="preserve"> </w:t>
      </w:r>
      <w:r w:rsidRPr="007E3264">
        <w:rPr>
          <w:lang w:val="ru-RU"/>
        </w:rPr>
        <w:t>с</w:t>
      </w:r>
      <w:r w:rsidRPr="007E3264">
        <w:rPr>
          <w:spacing w:val="-2"/>
          <w:lang w:val="ru-RU"/>
        </w:rPr>
        <w:t xml:space="preserve"> </w:t>
      </w:r>
      <w:r w:rsidRPr="007E3264">
        <w:rPr>
          <w:lang w:val="ru-RU"/>
        </w:rPr>
        <w:t>разметкой</w:t>
      </w:r>
      <w:r w:rsidRPr="007E3264">
        <w:rPr>
          <w:spacing w:val="-3"/>
          <w:lang w:val="ru-RU"/>
        </w:rPr>
        <w:t xml:space="preserve"> </w:t>
      </w:r>
      <w:r w:rsidRPr="007E3264">
        <w:rPr>
          <w:lang w:val="ru-RU"/>
        </w:rPr>
        <w:t>для</w:t>
      </w:r>
      <w:r w:rsidRPr="007E3264">
        <w:rPr>
          <w:spacing w:val="-3"/>
          <w:lang w:val="ru-RU"/>
        </w:rPr>
        <w:t xml:space="preserve"> </w:t>
      </w:r>
      <w:r w:rsidRPr="007E3264">
        <w:rPr>
          <w:lang w:val="ru-RU"/>
        </w:rPr>
        <w:t>игры</w:t>
      </w:r>
      <w:r w:rsidRPr="007E3264">
        <w:rPr>
          <w:spacing w:val="-3"/>
          <w:lang w:val="ru-RU"/>
        </w:rPr>
        <w:t xml:space="preserve"> </w:t>
      </w:r>
      <w:r w:rsidRPr="007E3264">
        <w:rPr>
          <w:lang w:val="ru-RU"/>
        </w:rPr>
        <w:t>в</w:t>
      </w:r>
      <w:r w:rsidRPr="007E3264">
        <w:rPr>
          <w:spacing w:val="-3"/>
          <w:lang w:val="ru-RU"/>
        </w:rPr>
        <w:t xml:space="preserve"> </w:t>
      </w:r>
      <w:r w:rsidRPr="007E3264">
        <w:rPr>
          <w:lang w:val="ru-RU"/>
        </w:rPr>
        <w:t>волейбол</w:t>
      </w:r>
      <w:r w:rsidRPr="007E3264">
        <w:rPr>
          <w:spacing w:val="-4"/>
          <w:lang w:val="ru-RU"/>
        </w:rPr>
        <w:t xml:space="preserve"> </w:t>
      </w:r>
      <w:r w:rsidRPr="007E3264">
        <w:rPr>
          <w:lang w:val="ru-RU"/>
        </w:rPr>
        <w:t>и</w:t>
      </w:r>
      <w:r w:rsidRPr="007E3264">
        <w:rPr>
          <w:spacing w:val="-2"/>
          <w:lang w:val="ru-RU"/>
        </w:rPr>
        <w:t xml:space="preserve"> </w:t>
      </w:r>
      <w:r w:rsidRPr="007E3264">
        <w:rPr>
          <w:lang w:val="ru-RU"/>
        </w:rPr>
        <w:t>баскетбол.</w:t>
      </w:r>
      <w:r w:rsidRPr="007E3264">
        <w:rPr>
          <w:spacing w:val="-3"/>
          <w:lang w:val="ru-RU"/>
        </w:rPr>
        <w:t xml:space="preserve"> </w:t>
      </w:r>
      <w:r w:rsidRPr="007E3264">
        <w:rPr>
          <w:lang w:val="ru-RU"/>
        </w:rPr>
        <w:t>Подсобное</w:t>
      </w:r>
      <w:r w:rsidRPr="007E3264">
        <w:rPr>
          <w:spacing w:val="-2"/>
          <w:lang w:val="ru-RU"/>
        </w:rPr>
        <w:t xml:space="preserve"> </w:t>
      </w:r>
      <w:r w:rsidRPr="007E3264">
        <w:rPr>
          <w:lang w:val="ru-RU"/>
        </w:rPr>
        <w:t>помещение</w:t>
      </w:r>
      <w:r w:rsidRPr="007E3264">
        <w:rPr>
          <w:spacing w:val="-3"/>
          <w:lang w:val="ru-RU"/>
        </w:rPr>
        <w:t xml:space="preserve"> </w:t>
      </w:r>
      <w:r w:rsidRPr="007E3264">
        <w:rPr>
          <w:lang w:val="ru-RU"/>
        </w:rPr>
        <w:t>для</w:t>
      </w:r>
      <w:r w:rsidRPr="007E3264">
        <w:rPr>
          <w:spacing w:val="-57"/>
          <w:lang w:val="ru-RU"/>
        </w:rPr>
        <w:t xml:space="preserve"> </w:t>
      </w:r>
      <w:r w:rsidRPr="007E3264">
        <w:rPr>
          <w:lang w:val="ru-RU"/>
        </w:rPr>
        <w:t>хранения</w:t>
      </w:r>
      <w:r w:rsidRPr="007E3264">
        <w:rPr>
          <w:spacing w:val="-2"/>
          <w:lang w:val="ru-RU"/>
        </w:rPr>
        <w:t xml:space="preserve"> </w:t>
      </w:r>
      <w:r w:rsidRPr="007E3264">
        <w:rPr>
          <w:lang w:val="ru-RU"/>
        </w:rPr>
        <w:t>инвентаря</w:t>
      </w:r>
      <w:r w:rsidRPr="007E3264">
        <w:rPr>
          <w:spacing w:val="-1"/>
          <w:lang w:val="ru-RU"/>
        </w:rPr>
        <w:t xml:space="preserve"> </w:t>
      </w:r>
      <w:r w:rsidRPr="007E3264">
        <w:rPr>
          <w:lang w:val="ru-RU"/>
        </w:rPr>
        <w:t>и оборудования.</w:t>
      </w:r>
    </w:p>
    <w:p w:rsidR="007E3264" w:rsidRPr="007E3264" w:rsidRDefault="007E3264" w:rsidP="007E3264">
      <w:pPr>
        <w:pStyle w:val="1"/>
        <w:spacing w:before="189"/>
        <w:rPr>
          <w:lang w:val="ru-RU"/>
        </w:rPr>
      </w:pPr>
      <w:r w:rsidRPr="00FA7890">
        <w:rPr>
          <w:color w:val="auto"/>
          <w:lang w:val="ru-RU"/>
        </w:rPr>
        <w:t>ОБОРУДОВАНИЕ</w:t>
      </w:r>
      <w:r w:rsidRPr="00FA7890">
        <w:rPr>
          <w:color w:val="auto"/>
          <w:spacing w:val="-8"/>
          <w:lang w:val="ru-RU"/>
        </w:rPr>
        <w:t xml:space="preserve"> </w:t>
      </w:r>
      <w:r w:rsidRPr="00FA7890">
        <w:rPr>
          <w:color w:val="auto"/>
          <w:lang w:val="ru-RU"/>
        </w:rPr>
        <w:t>ДЛЯ</w:t>
      </w:r>
      <w:r w:rsidRPr="00FA7890">
        <w:rPr>
          <w:color w:val="auto"/>
          <w:spacing w:val="-8"/>
          <w:lang w:val="ru-RU"/>
        </w:rPr>
        <w:t xml:space="preserve"> </w:t>
      </w:r>
      <w:r w:rsidRPr="00FA7890">
        <w:rPr>
          <w:color w:val="auto"/>
          <w:lang w:val="ru-RU"/>
        </w:rPr>
        <w:t>ПРОВЕДЕНИЯ</w:t>
      </w:r>
      <w:r w:rsidRPr="00FA7890">
        <w:rPr>
          <w:color w:val="auto"/>
          <w:spacing w:val="-8"/>
          <w:lang w:val="ru-RU"/>
        </w:rPr>
        <w:t xml:space="preserve"> </w:t>
      </w:r>
      <w:r w:rsidRPr="00FA7890">
        <w:rPr>
          <w:color w:val="auto"/>
          <w:lang w:val="ru-RU"/>
        </w:rPr>
        <w:t>ПРАКТИЧЕСКИХ</w:t>
      </w:r>
      <w:r w:rsidRPr="00FA7890">
        <w:rPr>
          <w:color w:val="auto"/>
          <w:spacing w:val="-8"/>
          <w:lang w:val="ru-RU"/>
        </w:rPr>
        <w:t xml:space="preserve"> </w:t>
      </w:r>
      <w:r w:rsidRPr="00FA7890">
        <w:rPr>
          <w:color w:val="auto"/>
          <w:lang w:val="ru-RU"/>
        </w:rPr>
        <w:t>РАБОТ</w:t>
      </w:r>
    </w:p>
    <w:p w:rsidR="007E3264" w:rsidRPr="007E3264" w:rsidRDefault="007E3264" w:rsidP="007E3264">
      <w:pPr>
        <w:pStyle w:val="af"/>
        <w:spacing w:before="156"/>
        <w:ind w:left="106"/>
        <w:rPr>
          <w:lang w:val="ru-RU"/>
        </w:rPr>
      </w:pPr>
      <w:r w:rsidRPr="007E3264">
        <w:rPr>
          <w:lang w:val="ru-RU"/>
        </w:rPr>
        <w:t>Гимнастика:</w:t>
      </w:r>
      <w:r w:rsidRPr="007E3264">
        <w:rPr>
          <w:spacing w:val="-7"/>
          <w:lang w:val="ru-RU"/>
        </w:rPr>
        <w:t xml:space="preserve"> </w:t>
      </w:r>
      <w:r w:rsidRPr="007E3264">
        <w:rPr>
          <w:lang w:val="ru-RU"/>
        </w:rPr>
        <w:t>стенка</w:t>
      </w:r>
      <w:r w:rsidRPr="007E3264">
        <w:rPr>
          <w:spacing w:val="-5"/>
          <w:lang w:val="ru-RU"/>
        </w:rPr>
        <w:t xml:space="preserve"> </w:t>
      </w:r>
      <w:r w:rsidRPr="007E3264">
        <w:rPr>
          <w:lang w:val="ru-RU"/>
        </w:rPr>
        <w:t>гимнастическая,</w:t>
      </w:r>
      <w:r w:rsidRPr="007E3264">
        <w:rPr>
          <w:spacing w:val="-5"/>
          <w:lang w:val="ru-RU"/>
        </w:rPr>
        <w:t xml:space="preserve"> </w:t>
      </w:r>
      <w:r w:rsidRPr="007E3264">
        <w:rPr>
          <w:lang w:val="ru-RU"/>
        </w:rPr>
        <w:t>бревно</w:t>
      </w:r>
      <w:r w:rsidRPr="007E3264">
        <w:rPr>
          <w:spacing w:val="-5"/>
          <w:lang w:val="ru-RU"/>
        </w:rPr>
        <w:t xml:space="preserve"> </w:t>
      </w:r>
      <w:r w:rsidRPr="007E3264">
        <w:rPr>
          <w:lang w:val="ru-RU"/>
        </w:rPr>
        <w:t>гимнастическое</w:t>
      </w:r>
    </w:p>
    <w:p w:rsidR="007E3264" w:rsidRPr="007E3264" w:rsidRDefault="007E3264" w:rsidP="007E3264">
      <w:pPr>
        <w:pStyle w:val="af"/>
        <w:spacing w:before="60" w:line="292" w:lineRule="auto"/>
        <w:ind w:left="106" w:right="570"/>
        <w:rPr>
          <w:lang w:val="ru-RU"/>
        </w:rPr>
      </w:pPr>
      <w:r w:rsidRPr="007E3264">
        <w:rPr>
          <w:lang w:val="ru-RU"/>
        </w:rPr>
        <w:t>напольное, козел гимнастический, перекладина гимнастическая навесная, брусья гимнастические</w:t>
      </w:r>
      <w:r w:rsidRPr="007E3264">
        <w:rPr>
          <w:spacing w:val="-57"/>
          <w:lang w:val="ru-RU"/>
        </w:rPr>
        <w:t xml:space="preserve"> </w:t>
      </w:r>
      <w:r w:rsidRPr="007E3264">
        <w:rPr>
          <w:lang w:val="ru-RU"/>
        </w:rPr>
        <w:t>навесные, канат для лазания, мост гимнастический подкидной, скамейка гимнастическая жесткая,</w:t>
      </w:r>
      <w:r w:rsidRPr="007E3264">
        <w:rPr>
          <w:spacing w:val="-58"/>
          <w:lang w:val="ru-RU"/>
        </w:rPr>
        <w:t xml:space="preserve"> </w:t>
      </w:r>
      <w:r w:rsidRPr="007E3264">
        <w:rPr>
          <w:lang w:val="ru-RU"/>
        </w:rPr>
        <w:t>коврик гимнастический, маты гимнастические, скакалка гимнастическая, палка гимнастическая,</w:t>
      </w:r>
      <w:r w:rsidRPr="007E3264">
        <w:rPr>
          <w:spacing w:val="1"/>
          <w:lang w:val="ru-RU"/>
        </w:rPr>
        <w:t xml:space="preserve"> </w:t>
      </w:r>
      <w:r w:rsidRPr="007E3264">
        <w:rPr>
          <w:lang w:val="ru-RU"/>
        </w:rPr>
        <w:t>обруч</w:t>
      </w:r>
      <w:r w:rsidRPr="007E3264">
        <w:rPr>
          <w:spacing w:val="-2"/>
          <w:lang w:val="ru-RU"/>
        </w:rPr>
        <w:t xml:space="preserve"> </w:t>
      </w:r>
      <w:r w:rsidRPr="007E3264">
        <w:rPr>
          <w:lang w:val="ru-RU"/>
        </w:rPr>
        <w:t>гимнастический.</w:t>
      </w:r>
    </w:p>
    <w:p w:rsidR="007E3264" w:rsidRPr="007E3264" w:rsidRDefault="007E3264" w:rsidP="007E3264">
      <w:pPr>
        <w:pStyle w:val="af"/>
        <w:spacing w:line="292" w:lineRule="auto"/>
        <w:ind w:left="106" w:right="570"/>
        <w:rPr>
          <w:lang w:val="ru-RU"/>
        </w:rPr>
      </w:pPr>
      <w:r w:rsidRPr="007E3264">
        <w:rPr>
          <w:lang w:val="ru-RU"/>
        </w:rPr>
        <w:t>Легкая</w:t>
      </w:r>
      <w:r w:rsidRPr="007E3264">
        <w:rPr>
          <w:spacing w:val="-4"/>
          <w:lang w:val="ru-RU"/>
        </w:rPr>
        <w:t xml:space="preserve"> </w:t>
      </w:r>
      <w:r w:rsidRPr="007E3264">
        <w:rPr>
          <w:lang w:val="ru-RU"/>
        </w:rPr>
        <w:t>атлетика:</w:t>
      </w:r>
      <w:r w:rsidRPr="007E3264">
        <w:rPr>
          <w:spacing w:val="-4"/>
          <w:lang w:val="ru-RU"/>
        </w:rPr>
        <w:t xml:space="preserve"> </w:t>
      </w:r>
      <w:r w:rsidRPr="007E3264">
        <w:rPr>
          <w:lang w:val="ru-RU"/>
        </w:rPr>
        <w:t>стойки</w:t>
      </w:r>
      <w:r w:rsidRPr="007E3264">
        <w:rPr>
          <w:spacing w:val="-3"/>
          <w:lang w:val="ru-RU"/>
        </w:rPr>
        <w:t xml:space="preserve"> </w:t>
      </w:r>
      <w:r w:rsidRPr="007E3264">
        <w:rPr>
          <w:lang w:val="ru-RU"/>
        </w:rPr>
        <w:t>и</w:t>
      </w:r>
      <w:r w:rsidRPr="007E3264">
        <w:rPr>
          <w:spacing w:val="-2"/>
          <w:lang w:val="ru-RU"/>
        </w:rPr>
        <w:t xml:space="preserve"> </w:t>
      </w:r>
      <w:r w:rsidRPr="007E3264">
        <w:rPr>
          <w:lang w:val="ru-RU"/>
        </w:rPr>
        <w:t>планка</w:t>
      </w:r>
      <w:r w:rsidRPr="007E3264">
        <w:rPr>
          <w:spacing w:val="-3"/>
          <w:lang w:val="ru-RU"/>
        </w:rPr>
        <w:t xml:space="preserve"> </w:t>
      </w:r>
      <w:r w:rsidRPr="007E3264">
        <w:rPr>
          <w:lang w:val="ru-RU"/>
        </w:rPr>
        <w:t>для</w:t>
      </w:r>
      <w:r w:rsidRPr="007E3264">
        <w:rPr>
          <w:spacing w:val="-4"/>
          <w:lang w:val="ru-RU"/>
        </w:rPr>
        <w:t xml:space="preserve"> </w:t>
      </w:r>
      <w:r w:rsidRPr="007E3264">
        <w:rPr>
          <w:lang w:val="ru-RU"/>
        </w:rPr>
        <w:t>прыжков</w:t>
      </w:r>
      <w:r w:rsidRPr="007E3264">
        <w:rPr>
          <w:spacing w:val="-3"/>
          <w:lang w:val="ru-RU"/>
        </w:rPr>
        <w:t xml:space="preserve"> </w:t>
      </w:r>
      <w:r w:rsidRPr="007E3264">
        <w:rPr>
          <w:lang w:val="ru-RU"/>
        </w:rPr>
        <w:t>в</w:t>
      </w:r>
      <w:r w:rsidRPr="007E3264">
        <w:rPr>
          <w:spacing w:val="-4"/>
          <w:lang w:val="ru-RU"/>
        </w:rPr>
        <w:t xml:space="preserve"> </w:t>
      </w:r>
      <w:r w:rsidRPr="007E3264">
        <w:rPr>
          <w:lang w:val="ru-RU"/>
        </w:rPr>
        <w:t>высоту,</w:t>
      </w:r>
      <w:r w:rsidRPr="007E3264">
        <w:rPr>
          <w:spacing w:val="-3"/>
          <w:lang w:val="ru-RU"/>
        </w:rPr>
        <w:t xml:space="preserve"> </w:t>
      </w:r>
      <w:r w:rsidRPr="007E3264">
        <w:rPr>
          <w:lang w:val="ru-RU"/>
        </w:rPr>
        <w:t>рулетка</w:t>
      </w:r>
      <w:r w:rsidRPr="007E3264">
        <w:rPr>
          <w:spacing w:val="-3"/>
          <w:lang w:val="ru-RU"/>
        </w:rPr>
        <w:t xml:space="preserve"> </w:t>
      </w:r>
      <w:r w:rsidRPr="007E3264">
        <w:rPr>
          <w:lang w:val="ru-RU"/>
        </w:rPr>
        <w:t>измерительная</w:t>
      </w:r>
      <w:r w:rsidRPr="007E3264">
        <w:rPr>
          <w:spacing w:val="-3"/>
          <w:lang w:val="ru-RU"/>
        </w:rPr>
        <w:t xml:space="preserve"> </w:t>
      </w:r>
      <w:r w:rsidRPr="007E3264">
        <w:rPr>
          <w:lang w:val="ru-RU"/>
        </w:rPr>
        <w:t>(5</w:t>
      </w:r>
      <w:r w:rsidRPr="007E3264">
        <w:rPr>
          <w:spacing w:val="-3"/>
          <w:lang w:val="ru-RU"/>
        </w:rPr>
        <w:t xml:space="preserve"> </w:t>
      </w:r>
      <w:r w:rsidRPr="007E3264">
        <w:rPr>
          <w:lang w:val="ru-RU"/>
        </w:rPr>
        <w:t>м),</w:t>
      </w:r>
      <w:r w:rsidRPr="007E3264">
        <w:rPr>
          <w:spacing w:val="-3"/>
          <w:lang w:val="ru-RU"/>
        </w:rPr>
        <w:t xml:space="preserve"> </w:t>
      </w:r>
      <w:r w:rsidRPr="007E3264">
        <w:rPr>
          <w:lang w:val="ru-RU"/>
        </w:rPr>
        <w:t>мяч</w:t>
      </w:r>
      <w:r w:rsidRPr="007E3264">
        <w:rPr>
          <w:spacing w:val="-3"/>
          <w:lang w:val="ru-RU"/>
        </w:rPr>
        <w:t xml:space="preserve"> </w:t>
      </w:r>
      <w:r w:rsidRPr="007E3264">
        <w:rPr>
          <w:lang w:val="ru-RU"/>
        </w:rPr>
        <w:t>для</w:t>
      </w:r>
      <w:r w:rsidRPr="007E3264">
        <w:rPr>
          <w:spacing w:val="-57"/>
          <w:lang w:val="ru-RU"/>
        </w:rPr>
        <w:t xml:space="preserve"> </w:t>
      </w:r>
      <w:r w:rsidRPr="007E3264">
        <w:rPr>
          <w:lang w:val="ru-RU"/>
        </w:rPr>
        <w:t>метания</w:t>
      </w:r>
      <w:r w:rsidRPr="007E3264">
        <w:rPr>
          <w:spacing w:val="-2"/>
          <w:lang w:val="ru-RU"/>
        </w:rPr>
        <w:t xml:space="preserve"> </w:t>
      </w:r>
      <w:r w:rsidRPr="007E3264">
        <w:rPr>
          <w:lang w:val="ru-RU"/>
        </w:rPr>
        <w:t>малый (теннисный), секундомер ручной.</w:t>
      </w:r>
    </w:p>
    <w:p w:rsidR="007E3264" w:rsidRPr="007E3264" w:rsidRDefault="007E3264" w:rsidP="007E3264">
      <w:pPr>
        <w:pStyle w:val="af"/>
        <w:spacing w:line="292" w:lineRule="auto"/>
        <w:ind w:left="106" w:right="1315"/>
        <w:rPr>
          <w:lang w:val="ru-RU"/>
        </w:rPr>
      </w:pPr>
      <w:r w:rsidRPr="007E3264">
        <w:rPr>
          <w:lang w:val="ru-RU"/>
        </w:rPr>
        <w:t>Подвижные и спортивные игры: щиты баскетбольные навесные с кольцами и сеткой, мячи</w:t>
      </w:r>
      <w:r w:rsidRPr="007E3264">
        <w:rPr>
          <w:spacing w:val="-58"/>
          <w:lang w:val="ru-RU"/>
        </w:rPr>
        <w:t xml:space="preserve"> </w:t>
      </w:r>
      <w:r w:rsidRPr="007E3264">
        <w:rPr>
          <w:lang w:val="ru-RU"/>
        </w:rPr>
        <w:t>баскетбольные,</w:t>
      </w:r>
      <w:r w:rsidRPr="007E3264">
        <w:rPr>
          <w:spacing w:val="-1"/>
          <w:lang w:val="ru-RU"/>
        </w:rPr>
        <w:t xml:space="preserve"> </w:t>
      </w:r>
      <w:r w:rsidRPr="007E3264">
        <w:rPr>
          <w:lang w:val="ru-RU"/>
        </w:rPr>
        <w:t>сетка для</w:t>
      </w:r>
      <w:r w:rsidRPr="007E3264">
        <w:rPr>
          <w:spacing w:val="-1"/>
          <w:lang w:val="ru-RU"/>
        </w:rPr>
        <w:t xml:space="preserve"> </w:t>
      </w:r>
      <w:r w:rsidRPr="007E3264">
        <w:rPr>
          <w:lang w:val="ru-RU"/>
        </w:rPr>
        <w:t>переноса и</w:t>
      </w:r>
    </w:p>
    <w:p w:rsidR="007E3264" w:rsidRPr="007E3264" w:rsidRDefault="007E3264" w:rsidP="007E3264">
      <w:pPr>
        <w:pStyle w:val="af"/>
        <w:spacing w:line="292" w:lineRule="auto"/>
        <w:ind w:left="106"/>
        <w:rPr>
          <w:lang w:val="ru-RU"/>
        </w:rPr>
      </w:pPr>
      <w:r w:rsidRPr="007E3264">
        <w:rPr>
          <w:lang w:val="ru-RU"/>
        </w:rPr>
        <w:t>хранения</w:t>
      </w:r>
      <w:r w:rsidRPr="007E3264">
        <w:rPr>
          <w:spacing w:val="-5"/>
          <w:lang w:val="ru-RU"/>
        </w:rPr>
        <w:t xml:space="preserve"> </w:t>
      </w:r>
      <w:r w:rsidRPr="007E3264">
        <w:rPr>
          <w:lang w:val="ru-RU"/>
        </w:rPr>
        <w:t>мячей;</w:t>
      </w:r>
      <w:r w:rsidRPr="007E3264">
        <w:rPr>
          <w:spacing w:val="-4"/>
          <w:lang w:val="ru-RU"/>
        </w:rPr>
        <w:t xml:space="preserve"> </w:t>
      </w:r>
      <w:r w:rsidRPr="007E3264">
        <w:rPr>
          <w:lang w:val="ru-RU"/>
        </w:rPr>
        <w:t>сетка</w:t>
      </w:r>
      <w:r w:rsidRPr="007E3264">
        <w:rPr>
          <w:spacing w:val="-4"/>
          <w:lang w:val="ru-RU"/>
        </w:rPr>
        <w:t xml:space="preserve"> </w:t>
      </w:r>
      <w:r w:rsidRPr="007E3264">
        <w:rPr>
          <w:lang w:val="ru-RU"/>
        </w:rPr>
        <w:t>волейбольная,</w:t>
      </w:r>
      <w:r w:rsidRPr="007E3264">
        <w:rPr>
          <w:spacing w:val="-3"/>
          <w:lang w:val="ru-RU"/>
        </w:rPr>
        <w:t xml:space="preserve"> </w:t>
      </w:r>
      <w:r w:rsidRPr="007E3264">
        <w:rPr>
          <w:lang w:val="ru-RU"/>
        </w:rPr>
        <w:t>мяч</w:t>
      </w:r>
      <w:r w:rsidRPr="007E3264">
        <w:rPr>
          <w:spacing w:val="-5"/>
          <w:lang w:val="ru-RU"/>
        </w:rPr>
        <w:t xml:space="preserve"> </w:t>
      </w:r>
      <w:r w:rsidRPr="007E3264">
        <w:rPr>
          <w:lang w:val="ru-RU"/>
        </w:rPr>
        <w:t>волейбольный</w:t>
      </w:r>
      <w:r w:rsidRPr="007E3264">
        <w:rPr>
          <w:spacing w:val="-3"/>
          <w:lang w:val="ru-RU"/>
        </w:rPr>
        <w:t xml:space="preserve"> </w:t>
      </w:r>
      <w:r w:rsidRPr="007E3264">
        <w:rPr>
          <w:lang w:val="ru-RU"/>
        </w:rPr>
        <w:t>и</w:t>
      </w:r>
      <w:r w:rsidRPr="007E3264">
        <w:rPr>
          <w:spacing w:val="-4"/>
          <w:lang w:val="ru-RU"/>
        </w:rPr>
        <w:t xml:space="preserve"> </w:t>
      </w:r>
      <w:r w:rsidRPr="007E3264">
        <w:rPr>
          <w:lang w:val="ru-RU"/>
        </w:rPr>
        <w:t>футбольный,</w:t>
      </w:r>
      <w:r w:rsidRPr="007E3264">
        <w:rPr>
          <w:spacing w:val="-3"/>
          <w:lang w:val="ru-RU"/>
        </w:rPr>
        <w:t xml:space="preserve"> </w:t>
      </w:r>
      <w:r w:rsidRPr="007E3264">
        <w:rPr>
          <w:lang w:val="ru-RU"/>
        </w:rPr>
        <w:t>конус</w:t>
      </w:r>
      <w:r w:rsidRPr="007E3264">
        <w:rPr>
          <w:spacing w:val="-4"/>
          <w:lang w:val="ru-RU"/>
        </w:rPr>
        <w:t xml:space="preserve"> </w:t>
      </w:r>
      <w:r w:rsidRPr="007E3264">
        <w:rPr>
          <w:lang w:val="ru-RU"/>
        </w:rPr>
        <w:t>спортивный,</w:t>
      </w:r>
      <w:r w:rsidRPr="007E3264">
        <w:rPr>
          <w:spacing w:val="-3"/>
          <w:lang w:val="ru-RU"/>
        </w:rPr>
        <w:t xml:space="preserve"> </w:t>
      </w:r>
      <w:r w:rsidRPr="007E3264">
        <w:rPr>
          <w:lang w:val="ru-RU"/>
        </w:rPr>
        <w:t>свисток</w:t>
      </w:r>
      <w:r w:rsidRPr="007E3264">
        <w:rPr>
          <w:spacing w:val="-57"/>
          <w:lang w:val="ru-RU"/>
        </w:rPr>
        <w:t xml:space="preserve"> </w:t>
      </w:r>
      <w:r w:rsidRPr="007E3264">
        <w:rPr>
          <w:lang w:val="ru-RU"/>
        </w:rPr>
        <w:t>судейский.</w:t>
      </w:r>
    </w:p>
    <w:p w:rsidR="007C7114" w:rsidRPr="007E3264" w:rsidRDefault="007C7114" w:rsidP="007E3264">
      <w:pPr>
        <w:autoSpaceDE w:val="0"/>
        <w:autoSpaceDN w:val="0"/>
        <w:spacing w:after="0" w:line="230" w:lineRule="auto"/>
        <w:rPr>
          <w:lang w:val="ru-RU"/>
        </w:rPr>
      </w:pPr>
    </w:p>
    <w:sectPr w:rsidR="007C7114" w:rsidRPr="007E3264" w:rsidSect="007E3264">
      <w:pgSz w:w="11900" w:h="16840"/>
      <w:pgMar w:top="298" w:right="634" w:bottom="290" w:left="666" w:header="720" w:footer="720" w:gutter="0"/>
      <w:cols w:space="720" w:equalWidth="0">
        <w:col w:w="10600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E8069EC"/>
    <w:multiLevelType w:val="hybridMultilevel"/>
    <w:tmpl w:val="7FD82746"/>
    <w:lvl w:ilvl="0" w:tplc="FB72CB8C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EC4EF8">
      <w:numFmt w:val="bullet"/>
      <w:lvlText w:val="•"/>
      <w:lvlJc w:val="left"/>
      <w:pPr>
        <w:ind w:left="1548" w:hanging="361"/>
      </w:pPr>
      <w:rPr>
        <w:rFonts w:hint="default"/>
        <w:lang w:val="ru-RU" w:eastAsia="en-US" w:bidi="ar-SA"/>
      </w:rPr>
    </w:lvl>
    <w:lvl w:ilvl="2" w:tplc="E75AF97C">
      <w:numFmt w:val="bullet"/>
      <w:lvlText w:val="•"/>
      <w:lvlJc w:val="left"/>
      <w:pPr>
        <w:ind w:left="2576" w:hanging="361"/>
      </w:pPr>
      <w:rPr>
        <w:rFonts w:hint="default"/>
        <w:lang w:val="ru-RU" w:eastAsia="en-US" w:bidi="ar-SA"/>
      </w:rPr>
    </w:lvl>
    <w:lvl w:ilvl="3" w:tplc="A6C44E94">
      <w:numFmt w:val="bullet"/>
      <w:lvlText w:val="•"/>
      <w:lvlJc w:val="left"/>
      <w:pPr>
        <w:ind w:left="3604" w:hanging="361"/>
      </w:pPr>
      <w:rPr>
        <w:rFonts w:hint="default"/>
        <w:lang w:val="ru-RU" w:eastAsia="en-US" w:bidi="ar-SA"/>
      </w:rPr>
    </w:lvl>
    <w:lvl w:ilvl="4" w:tplc="F38278C8">
      <w:numFmt w:val="bullet"/>
      <w:lvlText w:val="•"/>
      <w:lvlJc w:val="left"/>
      <w:pPr>
        <w:ind w:left="4632" w:hanging="361"/>
      </w:pPr>
      <w:rPr>
        <w:rFonts w:hint="default"/>
        <w:lang w:val="ru-RU" w:eastAsia="en-US" w:bidi="ar-SA"/>
      </w:rPr>
    </w:lvl>
    <w:lvl w:ilvl="5" w:tplc="10004B2E">
      <w:numFmt w:val="bullet"/>
      <w:lvlText w:val="•"/>
      <w:lvlJc w:val="left"/>
      <w:pPr>
        <w:ind w:left="5660" w:hanging="361"/>
      </w:pPr>
      <w:rPr>
        <w:rFonts w:hint="default"/>
        <w:lang w:val="ru-RU" w:eastAsia="en-US" w:bidi="ar-SA"/>
      </w:rPr>
    </w:lvl>
    <w:lvl w:ilvl="6" w:tplc="AE68683C">
      <w:numFmt w:val="bullet"/>
      <w:lvlText w:val="•"/>
      <w:lvlJc w:val="left"/>
      <w:pPr>
        <w:ind w:left="6688" w:hanging="361"/>
      </w:pPr>
      <w:rPr>
        <w:rFonts w:hint="default"/>
        <w:lang w:val="ru-RU" w:eastAsia="en-US" w:bidi="ar-SA"/>
      </w:rPr>
    </w:lvl>
    <w:lvl w:ilvl="7" w:tplc="5A7E0AB8">
      <w:numFmt w:val="bullet"/>
      <w:lvlText w:val="•"/>
      <w:lvlJc w:val="left"/>
      <w:pPr>
        <w:ind w:left="7716" w:hanging="361"/>
      </w:pPr>
      <w:rPr>
        <w:rFonts w:hint="default"/>
        <w:lang w:val="ru-RU" w:eastAsia="en-US" w:bidi="ar-SA"/>
      </w:rPr>
    </w:lvl>
    <w:lvl w:ilvl="8" w:tplc="955A3570">
      <w:numFmt w:val="bullet"/>
      <w:lvlText w:val="•"/>
      <w:lvlJc w:val="left"/>
      <w:pPr>
        <w:ind w:left="8744" w:hanging="361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246E3"/>
    <w:rsid w:val="00034616"/>
    <w:rsid w:val="0006063C"/>
    <w:rsid w:val="0015074B"/>
    <w:rsid w:val="0029639D"/>
    <w:rsid w:val="00326F90"/>
    <w:rsid w:val="00514DD6"/>
    <w:rsid w:val="007C7114"/>
    <w:rsid w:val="007E3264"/>
    <w:rsid w:val="00A26B4E"/>
    <w:rsid w:val="00AA1D8D"/>
    <w:rsid w:val="00B47730"/>
    <w:rsid w:val="00B8538F"/>
    <w:rsid w:val="00B90B66"/>
    <w:rsid w:val="00BA0A6B"/>
    <w:rsid w:val="00CB0664"/>
    <w:rsid w:val="00FA7890"/>
    <w:rsid w:val="00FC693F"/>
    <w:rsid w:val="00FF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300"/>
  <w15:docId w15:val="{316A0649-C8DB-4CCA-B4B3-DCA53583E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1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1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1"/>
    <w:unhideWhenUsed/>
    <w:qFormat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Normal">
    <w:name w:val="Table Normal"/>
    <w:uiPriority w:val="2"/>
    <w:semiHidden/>
    <w:unhideWhenUsed/>
    <w:qFormat/>
    <w:rsid w:val="007E3264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7E3264"/>
    <w:pPr>
      <w:widowControl w:val="0"/>
      <w:autoSpaceDE w:val="0"/>
      <w:autoSpaceDN w:val="0"/>
      <w:spacing w:before="86" w:after="0" w:line="240" w:lineRule="auto"/>
      <w:ind w:left="76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to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youtube.com/watch?v=PInqAWv62jA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youtube.com/watch?v=A_b56V4SRZ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roki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edsovet.s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ED0CA5-C19E-4D16-8830-1F318BA43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4588</Words>
  <Characters>26156</Characters>
  <Application>Microsoft Office Word</Application>
  <DocSecurity>0</DocSecurity>
  <Lines>217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30683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 1</cp:lastModifiedBy>
  <cp:revision>2</cp:revision>
  <dcterms:created xsi:type="dcterms:W3CDTF">2023-02-03T12:09:00Z</dcterms:created>
  <dcterms:modified xsi:type="dcterms:W3CDTF">2023-02-03T12:09:00Z</dcterms:modified>
</cp:coreProperties>
</file>