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765" w:rsidRDefault="007B5765">
      <w:pPr>
        <w:autoSpaceDE w:val="0"/>
        <w:autoSpaceDN w:val="0"/>
        <w:spacing w:after="78" w:line="220" w:lineRule="exact"/>
      </w:pPr>
    </w:p>
    <w:p w:rsidR="007B5765" w:rsidRPr="00EB73C9" w:rsidRDefault="00EB73C9">
      <w:pPr>
        <w:autoSpaceDE w:val="0"/>
        <w:autoSpaceDN w:val="0"/>
        <w:spacing w:after="0" w:line="230" w:lineRule="auto"/>
        <w:jc w:val="center"/>
        <w:rPr>
          <w:lang w:val="ru-RU"/>
        </w:rPr>
      </w:pPr>
      <w:r w:rsidRPr="00EB73C9">
        <w:rPr>
          <w:rFonts w:ascii="Times New Roman" w:eastAsia="Times New Roman" w:hAnsi="Times New Roman"/>
          <w:b/>
          <w:color w:val="000000"/>
          <w:sz w:val="24"/>
          <w:lang w:val="ru-RU"/>
        </w:rPr>
        <w:t>МИНИСТЕРСТВО ПРОСВЕЩЕНИЯ РОССИЙСКОЙ ФЕДЕРАЦИИ</w:t>
      </w:r>
    </w:p>
    <w:p w:rsidR="007B5765" w:rsidRDefault="00EB73C9">
      <w:pPr>
        <w:autoSpaceDE w:val="0"/>
        <w:autoSpaceDN w:val="0"/>
        <w:spacing w:before="670" w:after="0" w:line="230" w:lineRule="auto"/>
        <w:jc w:val="center"/>
        <w:rPr>
          <w:rFonts w:ascii="Times New Roman" w:eastAsia="Times New Roman" w:hAnsi="Times New Roman"/>
          <w:color w:val="000000"/>
          <w:sz w:val="24"/>
          <w:lang w:val="ru-RU"/>
        </w:rPr>
      </w:pPr>
      <w:r w:rsidRPr="00EB73C9">
        <w:rPr>
          <w:rFonts w:ascii="Times New Roman" w:eastAsia="Times New Roman" w:hAnsi="Times New Roman"/>
          <w:color w:val="000000"/>
          <w:sz w:val="24"/>
          <w:lang w:val="ru-RU"/>
        </w:rPr>
        <w:t>Министерство образования Приморского края</w:t>
      </w:r>
    </w:p>
    <w:p w:rsidR="00503C98" w:rsidRDefault="00503C98">
      <w:pPr>
        <w:autoSpaceDE w:val="0"/>
        <w:autoSpaceDN w:val="0"/>
        <w:spacing w:before="670" w:after="0" w:line="230" w:lineRule="auto"/>
        <w:jc w:val="center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503C98" w:rsidRPr="00503C98" w:rsidRDefault="00503C98" w:rsidP="00503C98">
      <w:pPr>
        <w:pStyle w:val="a9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                                 </w:t>
      </w:r>
      <w:r w:rsidR="00EB73C9" w:rsidRPr="00503C98">
        <w:rPr>
          <w:rFonts w:ascii="Times New Roman" w:hAnsi="Times New Roman" w:cs="Times New Roman"/>
          <w:lang w:val="ru-RU"/>
        </w:rPr>
        <w:t xml:space="preserve">Муниципальное казённое общеобразовательное учреждение </w:t>
      </w:r>
    </w:p>
    <w:p w:rsidR="007B5765" w:rsidRPr="00503C98" w:rsidRDefault="00503C98" w:rsidP="00503C98">
      <w:pPr>
        <w:pStyle w:val="a9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                                       </w:t>
      </w:r>
      <w:r w:rsidR="00EB73C9" w:rsidRPr="00503C98">
        <w:rPr>
          <w:rFonts w:ascii="Times New Roman" w:hAnsi="Times New Roman" w:cs="Times New Roman"/>
          <w:lang w:val="ru-RU"/>
        </w:rPr>
        <w:t>«Средняя общеобразовательная школа</w:t>
      </w:r>
      <w:r w:rsidRPr="00503C98">
        <w:rPr>
          <w:rFonts w:ascii="Times New Roman" w:hAnsi="Times New Roman" w:cs="Times New Roman"/>
          <w:lang w:val="ru-RU"/>
        </w:rPr>
        <w:t xml:space="preserve"> с. </w:t>
      </w:r>
      <w:proofErr w:type="spellStart"/>
      <w:r w:rsidRPr="00503C98">
        <w:rPr>
          <w:rFonts w:ascii="Times New Roman" w:hAnsi="Times New Roman" w:cs="Times New Roman"/>
          <w:lang w:val="ru-RU"/>
        </w:rPr>
        <w:t>Усть</w:t>
      </w:r>
      <w:proofErr w:type="spellEnd"/>
      <w:r w:rsidRPr="00503C98">
        <w:rPr>
          <w:rFonts w:ascii="Times New Roman" w:hAnsi="Times New Roman" w:cs="Times New Roman"/>
          <w:lang w:val="ru-RU"/>
        </w:rPr>
        <w:t xml:space="preserve"> - </w:t>
      </w:r>
      <w:proofErr w:type="spellStart"/>
      <w:r w:rsidRPr="00503C98">
        <w:rPr>
          <w:rFonts w:ascii="Times New Roman" w:hAnsi="Times New Roman" w:cs="Times New Roman"/>
          <w:lang w:val="ru-RU"/>
        </w:rPr>
        <w:t>Соболевка</w:t>
      </w:r>
      <w:proofErr w:type="spellEnd"/>
      <w:r w:rsidR="00EB73C9" w:rsidRPr="00503C98">
        <w:rPr>
          <w:rFonts w:ascii="Times New Roman" w:hAnsi="Times New Roman" w:cs="Times New Roman"/>
          <w:lang w:val="ru-RU"/>
        </w:rPr>
        <w:t>»</w:t>
      </w:r>
    </w:p>
    <w:p w:rsidR="007B5765" w:rsidRPr="00503C98" w:rsidRDefault="007B5765" w:rsidP="00503C98">
      <w:pPr>
        <w:pStyle w:val="a9"/>
        <w:rPr>
          <w:rFonts w:ascii="Times New Roman" w:hAnsi="Times New Roman" w:cs="Times New Roman"/>
          <w:lang w:val="ru-RU"/>
        </w:rPr>
      </w:pPr>
    </w:p>
    <w:p w:rsidR="007B5765" w:rsidRPr="00503C98" w:rsidRDefault="007B5765" w:rsidP="00503C98">
      <w:pPr>
        <w:pStyle w:val="a9"/>
        <w:rPr>
          <w:rFonts w:ascii="Times New Roman" w:hAnsi="Times New Roman" w:cs="Times New Roman"/>
          <w:lang w:val="ru-RU"/>
        </w:rPr>
        <w:sectPr w:rsidR="007B5765" w:rsidRPr="00503C98">
          <w:pgSz w:w="11900" w:h="16840"/>
          <w:pgMar w:top="298" w:right="664" w:bottom="444" w:left="858" w:header="720" w:footer="720" w:gutter="0"/>
          <w:cols w:space="720" w:equalWidth="0">
            <w:col w:w="10378" w:space="0"/>
          </w:cols>
          <w:docGrid w:linePitch="360"/>
        </w:sectPr>
      </w:pPr>
    </w:p>
    <w:p w:rsidR="007B5765" w:rsidRPr="00EB73C9" w:rsidRDefault="00EB73C9">
      <w:pPr>
        <w:autoSpaceDE w:val="0"/>
        <w:autoSpaceDN w:val="0"/>
        <w:spacing w:after="0" w:line="245" w:lineRule="auto"/>
        <w:ind w:left="3398" w:right="288"/>
        <w:rPr>
          <w:lang w:val="ru-RU"/>
        </w:rPr>
      </w:pPr>
      <w:r w:rsidRPr="00EB73C9">
        <w:rPr>
          <w:lang w:val="ru-RU"/>
        </w:rPr>
        <w:br/>
      </w:r>
    </w:p>
    <w:p w:rsidR="007B5765" w:rsidRPr="00EB73C9" w:rsidRDefault="007B5765">
      <w:pPr>
        <w:rPr>
          <w:lang w:val="ru-RU"/>
        </w:rPr>
        <w:sectPr w:rsidR="007B5765" w:rsidRPr="00EB73C9">
          <w:type w:val="continuous"/>
          <w:pgSz w:w="11900" w:h="16840"/>
          <w:pgMar w:top="298" w:right="664" w:bottom="444" w:left="858" w:header="720" w:footer="720" w:gutter="0"/>
          <w:cols w:num="2" w:space="720" w:equalWidth="0">
            <w:col w:w="6516" w:space="0"/>
            <w:col w:w="3861" w:space="0"/>
          </w:cols>
          <w:docGrid w:linePitch="360"/>
        </w:sectPr>
      </w:pPr>
    </w:p>
    <w:p w:rsidR="007B5765" w:rsidRPr="00EB73C9" w:rsidRDefault="00EB73C9">
      <w:pPr>
        <w:rPr>
          <w:lang w:val="ru-RU"/>
        </w:rPr>
        <w:sectPr w:rsidR="007B5765" w:rsidRPr="00EB73C9">
          <w:type w:val="nextColumn"/>
          <w:pgSz w:w="11900" w:h="16840"/>
          <w:pgMar w:top="298" w:right="664" w:bottom="444" w:left="858" w:header="720" w:footer="720" w:gutter="0"/>
          <w:cols w:num="2" w:space="720" w:equalWidth="0">
            <w:col w:w="6516" w:space="0"/>
            <w:col w:w="3861" w:space="0"/>
          </w:cols>
          <w:docGrid w:linePitch="360"/>
        </w:sectPr>
      </w:pPr>
      <w:r w:rsidRPr="00EB73C9">
        <w:rPr>
          <w:lang w:val="ru-RU"/>
        </w:rPr>
        <w:lastRenderedPageBreak/>
        <w:br/>
      </w:r>
    </w:p>
    <w:tbl>
      <w:tblPr>
        <w:tblW w:w="0" w:type="auto"/>
        <w:tblInd w:w="851" w:type="dxa"/>
        <w:tblLayout w:type="fixed"/>
        <w:tblLook w:val="04A0" w:firstRow="1" w:lastRow="0" w:firstColumn="1" w:lastColumn="0" w:noHBand="0" w:noVBand="1"/>
      </w:tblPr>
      <w:tblGrid>
        <w:gridCol w:w="4655"/>
        <w:gridCol w:w="4750"/>
      </w:tblGrid>
      <w:tr w:rsidR="007B5765" w:rsidRPr="005C36CF" w:rsidTr="00503C98">
        <w:trPr>
          <w:trHeight w:hRule="exact" w:val="1332"/>
        </w:trPr>
        <w:tc>
          <w:tcPr>
            <w:tcW w:w="4655" w:type="dxa"/>
            <w:tcMar>
              <w:left w:w="0" w:type="dxa"/>
              <w:right w:w="0" w:type="dxa"/>
            </w:tcMar>
          </w:tcPr>
          <w:p w:rsidR="007B5765" w:rsidRPr="00EB73C9" w:rsidRDefault="00503C98" w:rsidP="00503C98">
            <w:pPr>
              <w:autoSpaceDE w:val="0"/>
              <w:autoSpaceDN w:val="0"/>
              <w:spacing w:after="0" w:line="286" w:lineRule="auto"/>
              <w:ind w:right="864"/>
              <w:rPr>
                <w:lang w:val="ru-RU"/>
              </w:rPr>
            </w:pPr>
            <w:r w:rsidRPr="00EB73C9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СОГЛАСОВАНО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 </w:t>
            </w:r>
            <w:r w:rsidRPr="00EB73C9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Заместитель директора по УВР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 Санникова Г.А</w:t>
            </w:r>
            <w:r w:rsidR="0017795C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.</w:t>
            </w:r>
            <w:r w:rsidR="00EB73C9" w:rsidRPr="00EB73C9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 </w:t>
            </w:r>
            <w:r w:rsidR="00EB73C9" w:rsidRPr="00EB73C9">
              <w:rPr>
                <w:lang w:val="ru-RU"/>
              </w:rPr>
              <w:br/>
            </w:r>
            <w:r w:rsidR="00EB73C9" w:rsidRPr="00EB73C9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Протокол №</w:t>
            </w:r>
            <w:r w:rsidR="00EB73C9" w:rsidRPr="00EB73C9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от "30</w:t>
            </w:r>
            <w:r w:rsidR="00EB73C9" w:rsidRPr="00EB73C9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" </w:t>
            </w:r>
            <w:proofErr w:type="gramStart"/>
            <w:r w:rsidR="00EB73C9" w:rsidRPr="00EB73C9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08  2022</w:t>
            </w:r>
            <w:proofErr w:type="gramEnd"/>
            <w:r w:rsidR="00EB73C9" w:rsidRPr="00EB73C9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 г.</w:t>
            </w:r>
          </w:p>
        </w:tc>
        <w:tc>
          <w:tcPr>
            <w:tcW w:w="4750" w:type="dxa"/>
            <w:tcMar>
              <w:left w:w="0" w:type="dxa"/>
              <w:right w:w="0" w:type="dxa"/>
            </w:tcMar>
          </w:tcPr>
          <w:p w:rsidR="00503C98" w:rsidRDefault="00503C98">
            <w:pPr>
              <w:autoSpaceDE w:val="0"/>
              <w:autoSpaceDN w:val="0"/>
              <w:spacing w:after="0" w:line="230" w:lineRule="auto"/>
              <w:ind w:left="992"/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</w:pPr>
            <w:r w:rsidRPr="00EB73C9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УТВЕРЖДЕНО </w:t>
            </w:r>
          </w:p>
          <w:p w:rsidR="00503C98" w:rsidRDefault="00503C98" w:rsidP="00503C98">
            <w:pPr>
              <w:autoSpaceDE w:val="0"/>
              <w:autoSpaceDN w:val="0"/>
              <w:spacing w:after="0" w:line="230" w:lineRule="auto"/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д</w:t>
            </w:r>
            <w:r w:rsidRPr="00EB73C9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иректор МКОУ </w:t>
            </w:r>
            <w:proofErr w:type="gramStart"/>
            <w:r w:rsidRPr="00EB73C9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СОШ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  с.</w:t>
            </w:r>
            <w:proofErr w:type="gram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Усть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Соболевка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 </w:t>
            </w:r>
          </w:p>
          <w:p w:rsidR="00503C98" w:rsidRDefault="00503C98" w:rsidP="00503C98">
            <w:pPr>
              <w:autoSpaceDE w:val="0"/>
              <w:autoSpaceDN w:val="0"/>
              <w:spacing w:after="0" w:line="230" w:lineRule="auto"/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       ___________________Беляева Е.Н</w:t>
            </w:r>
          </w:p>
          <w:p w:rsidR="007B5765" w:rsidRPr="00EB73C9" w:rsidRDefault="00503C98" w:rsidP="00503C98">
            <w:pPr>
              <w:autoSpaceDE w:val="0"/>
              <w:autoSpaceDN w:val="0"/>
              <w:spacing w:after="0" w:line="230" w:lineRule="auto"/>
              <w:rPr>
                <w:lang w:val="ru-RU"/>
              </w:rPr>
            </w:pPr>
            <w:r w:rsidRPr="00EB73C9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 </w:t>
            </w:r>
            <w:r w:rsidR="00EB73C9" w:rsidRPr="00EB73C9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Приказ №</w:t>
            </w:r>
            <w:r w:rsidR="00EB73C9" w:rsidRPr="00EB73C9">
              <w:rPr>
                <w:lang w:val="ru-RU"/>
              </w:rPr>
              <w:br/>
            </w:r>
            <w:r w:rsidR="00EB73C9" w:rsidRPr="00EB73C9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от "31" 08 2022 г.</w:t>
            </w:r>
          </w:p>
        </w:tc>
      </w:tr>
    </w:tbl>
    <w:p w:rsidR="007B5765" w:rsidRPr="00EB73C9" w:rsidRDefault="00EB73C9">
      <w:pPr>
        <w:autoSpaceDE w:val="0"/>
        <w:autoSpaceDN w:val="0"/>
        <w:spacing w:before="978" w:after="0" w:line="262" w:lineRule="auto"/>
        <w:ind w:left="3600" w:right="3744"/>
        <w:jc w:val="center"/>
        <w:rPr>
          <w:lang w:val="ru-RU"/>
        </w:rPr>
      </w:pPr>
      <w:r w:rsidRPr="00EB73C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РАБОЧАЯ ПРОГРАММА </w:t>
      </w:r>
      <w:r w:rsidRPr="00EB73C9">
        <w:rPr>
          <w:lang w:val="ru-RU"/>
        </w:rPr>
        <w:br/>
      </w:r>
      <w:bookmarkStart w:id="0" w:name="_GoBack"/>
      <w:bookmarkEnd w:id="0"/>
    </w:p>
    <w:p w:rsidR="007B5765" w:rsidRPr="00503C98" w:rsidRDefault="00EB73C9">
      <w:pPr>
        <w:autoSpaceDE w:val="0"/>
        <w:autoSpaceDN w:val="0"/>
        <w:spacing w:before="166" w:after="0" w:line="262" w:lineRule="auto"/>
        <w:ind w:left="4176" w:right="4176"/>
        <w:jc w:val="center"/>
        <w:rPr>
          <w:sz w:val="28"/>
          <w:szCs w:val="28"/>
          <w:lang w:val="ru-RU"/>
        </w:rPr>
      </w:pPr>
      <w:r w:rsidRPr="00503C98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учебного </w:t>
      </w:r>
      <w:proofErr w:type="gramStart"/>
      <w:r w:rsidRPr="00503C98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предмета</w:t>
      </w:r>
      <w:r w:rsidRPr="00503C98">
        <w:rPr>
          <w:sz w:val="28"/>
          <w:szCs w:val="28"/>
          <w:lang w:val="ru-RU"/>
        </w:rPr>
        <w:br/>
      </w:r>
      <w:r w:rsidRPr="00503C98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«</w:t>
      </w:r>
      <w:proofErr w:type="gramEnd"/>
      <w:r w:rsidRPr="00503C98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Математика»</w:t>
      </w:r>
    </w:p>
    <w:p w:rsidR="007B5765" w:rsidRPr="00503C98" w:rsidRDefault="00EB73C9">
      <w:pPr>
        <w:autoSpaceDE w:val="0"/>
        <w:autoSpaceDN w:val="0"/>
        <w:spacing w:before="670" w:after="0" w:line="262" w:lineRule="auto"/>
        <w:ind w:left="2736" w:right="2880"/>
        <w:jc w:val="center"/>
        <w:rPr>
          <w:sz w:val="28"/>
          <w:szCs w:val="28"/>
          <w:lang w:val="ru-RU"/>
        </w:rPr>
      </w:pPr>
      <w:r w:rsidRPr="00503C98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для 1 класса начального общего образования </w:t>
      </w:r>
      <w:r w:rsidRPr="00503C98">
        <w:rPr>
          <w:sz w:val="28"/>
          <w:szCs w:val="28"/>
          <w:lang w:val="ru-RU"/>
        </w:rPr>
        <w:br/>
      </w:r>
      <w:r w:rsidRPr="00503C98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на 2022-</w:t>
      </w:r>
      <w:proofErr w:type="gramStart"/>
      <w:r w:rsidRPr="00503C98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2023  учебный</w:t>
      </w:r>
      <w:proofErr w:type="gramEnd"/>
      <w:r w:rsidRPr="00503C98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год</w:t>
      </w:r>
    </w:p>
    <w:p w:rsidR="007B5765" w:rsidRDefault="00EB73C9">
      <w:pPr>
        <w:autoSpaceDE w:val="0"/>
        <w:autoSpaceDN w:val="0"/>
        <w:spacing w:before="2112" w:after="0" w:line="230" w:lineRule="auto"/>
        <w:ind w:right="232"/>
        <w:jc w:val="right"/>
        <w:rPr>
          <w:rFonts w:ascii="Times New Roman" w:eastAsia="Times New Roman" w:hAnsi="Times New Roman"/>
          <w:color w:val="000000"/>
          <w:sz w:val="24"/>
          <w:lang w:val="ru-RU"/>
        </w:rPr>
      </w:pPr>
      <w:r w:rsidRPr="00EB73C9">
        <w:rPr>
          <w:rFonts w:ascii="Times New Roman" w:eastAsia="Times New Roman" w:hAnsi="Times New Roman"/>
          <w:color w:val="000000"/>
          <w:sz w:val="24"/>
          <w:lang w:val="ru-RU"/>
        </w:rPr>
        <w:t xml:space="preserve">Составитель: </w:t>
      </w:r>
      <w:r w:rsidR="00503C98">
        <w:rPr>
          <w:rFonts w:ascii="Times New Roman" w:eastAsia="Times New Roman" w:hAnsi="Times New Roman"/>
          <w:color w:val="000000"/>
          <w:sz w:val="24"/>
          <w:lang w:val="ru-RU"/>
        </w:rPr>
        <w:t>учитель начальных классов Крымская Ирина Валентиновна</w:t>
      </w:r>
    </w:p>
    <w:p w:rsidR="007B5765" w:rsidRPr="00EB73C9" w:rsidRDefault="00503C98">
      <w:pPr>
        <w:autoSpaceDE w:val="0"/>
        <w:autoSpaceDN w:val="0"/>
        <w:spacing w:before="2950" w:after="0" w:line="230" w:lineRule="auto"/>
        <w:jc w:val="center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>с</w:t>
      </w:r>
      <w:r w:rsidR="00EB73C9" w:rsidRPr="00EB73C9">
        <w:rPr>
          <w:rFonts w:ascii="Times New Roman" w:eastAsia="Times New Roman" w:hAnsi="Times New Roman"/>
          <w:color w:val="000000"/>
          <w:sz w:val="24"/>
          <w:lang w:val="ru-RU"/>
        </w:rPr>
        <w:t xml:space="preserve">. </w:t>
      </w:r>
      <w:proofErr w:type="spellStart"/>
      <w:r>
        <w:rPr>
          <w:rFonts w:ascii="Times New Roman" w:eastAsia="Times New Roman" w:hAnsi="Times New Roman"/>
          <w:color w:val="000000"/>
          <w:sz w:val="24"/>
          <w:lang w:val="ru-RU"/>
        </w:rPr>
        <w:t>Усть</w:t>
      </w:r>
      <w:proofErr w:type="spellEnd"/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 –</w:t>
      </w:r>
      <w:proofErr w:type="spellStart"/>
      <w:proofErr w:type="gramStart"/>
      <w:r>
        <w:rPr>
          <w:rFonts w:ascii="Times New Roman" w:eastAsia="Times New Roman" w:hAnsi="Times New Roman"/>
          <w:color w:val="000000"/>
          <w:sz w:val="24"/>
          <w:lang w:val="ru-RU"/>
        </w:rPr>
        <w:t>Соболевка</w:t>
      </w:r>
      <w:proofErr w:type="spellEnd"/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="0017795C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="00EB73C9" w:rsidRPr="00EB73C9">
        <w:rPr>
          <w:rFonts w:ascii="Times New Roman" w:eastAsia="Times New Roman" w:hAnsi="Times New Roman"/>
          <w:color w:val="000000"/>
          <w:sz w:val="24"/>
          <w:lang w:val="ru-RU"/>
        </w:rPr>
        <w:t>2022</w:t>
      </w:r>
      <w:proofErr w:type="gramEnd"/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 г</w:t>
      </w:r>
    </w:p>
    <w:p w:rsidR="007B5765" w:rsidRPr="00EB73C9" w:rsidRDefault="007B5765">
      <w:pPr>
        <w:rPr>
          <w:lang w:val="ru-RU"/>
        </w:rPr>
        <w:sectPr w:rsidR="007B5765" w:rsidRPr="00EB73C9">
          <w:type w:val="continuous"/>
          <w:pgSz w:w="11900" w:h="16840"/>
          <w:pgMar w:top="298" w:right="664" w:bottom="444" w:left="858" w:header="720" w:footer="720" w:gutter="0"/>
          <w:cols w:space="720" w:equalWidth="0">
            <w:col w:w="10378" w:space="0"/>
          </w:cols>
          <w:docGrid w:linePitch="360"/>
        </w:sectPr>
      </w:pPr>
    </w:p>
    <w:p w:rsidR="007B5765" w:rsidRPr="00EB73C9" w:rsidRDefault="007B5765">
      <w:pPr>
        <w:autoSpaceDE w:val="0"/>
        <w:autoSpaceDN w:val="0"/>
        <w:spacing w:after="78" w:line="220" w:lineRule="exact"/>
        <w:rPr>
          <w:lang w:val="ru-RU"/>
        </w:rPr>
      </w:pPr>
    </w:p>
    <w:p w:rsidR="00EB73C9" w:rsidRPr="00EB73C9" w:rsidRDefault="00EB73C9" w:rsidP="00EB73C9">
      <w:pPr>
        <w:autoSpaceDE w:val="0"/>
        <w:autoSpaceDN w:val="0"/>
        <w:spacing w:after="0" w:line="230" w:lineRule="auto"/>
        <w:rPr>
          <w:lang w:val="ru-RU"/>
        </w:rPr>
      </w:pPr>
      <w:r w:rsidRPr="00EB73C9">
        <w:rPr>
          <w:rFonts w:ascii="Times New Roman" w:eastAsia="Times New Roman" w:hAnsi="Times New Roman"/>
          <w:b/>
          <w:color w:val="000000"/>
          <w:sz w:val="24"/>
          <w:lang w:val="ru-RU"/>
        </w:rPr>
        <w:t>ПОЯСНИТЕЛЬНАЯ ЗАПИСКА</w:t>
      </w:r>
    </w:p>
    <w:p w:rsidR="00EB73C9" w:rsidRPr="00EB73C9" w:rsidRDefault="00EB73C9" w:rsidP="00EB73C9">
      <w:pPr>
        <w:autoSpaceDE w:val="0"/>
        <w:autoSpaceDN w:val="0"/>
        <w:spacing w:before="346" w:after="0"/>
        <w:ind w:firstLine="180"/>
        <w:rPr>
          <w:lang w:val="ru-RU"/>
        </w:rPr>
      </w:pPr>
      <w:r w:rsidRPr="00EB73C9">
        <w:rPr>
          <w:rFonts w:ascii="Times New Roman" w:eastAsia="Times New Roman" w:hAnsi="Times New Roman"/>
          <w:color w:val="000000"/>
          <w:sz w:val="24"/>
          <w:lang w:val="ru-RU"/>
        </w:rPr>
        <w:t>Рабочая программа по предмету «Математика» для обучающихся 1 класса составлена на основе Требований к результатам освоения основной образовательной программы начального общего образования, представленных в Федеральном государственном образовательном стандарте начального общег</w:t>
      </w:r>
      <w:r w:rsidR="00503C98">
        <w:rPr>
          <w:rFonts w:ascii="Times New Roman" w:eastAsia="Times New Roman" w:hAnsi="Times New Roman"/>
          <w:color w:val="000000"/>
          <w:sz w:val="24"/>
          <w:lang w:val="ru-RU"/>
        </w:rPr>
        <w:t>о образования, а также рабочей</w:t>
      </w:r>
      <w:r w:rsidRPr="00EB73C9">
        <w:rPr>
          <w:rFonts w:ascii="Times New Roman" w:eastAsia="Times New Roman" w:hAnsi="Times New Roman"/>
          <w:color w:val="000000"/>
          <w:sz w:val="24"/>
          <w:lang w:val="ru-RU"/>
        </w:rPr>
        <w:t xml:space="preserve"> программы воспитания</w:t>
      </w:r>
      <w:r w:rsidR="00503C98">
        <w:rPr>
          <w:rFonts w:ascii="Times New Roman" w:eastAsia="Times New Roman" w:hAnsi="Times New Roman"/>
          <w:color w:val="000000"/>
          <w:sz w:val="24"/>
          <w:lang w:val="ru-RU"/>
        </w:rPr>
        <w:t xml:space="preserve"> МКОУ СОШ с. </w:t>
      </w:r>
      <w:proofErr w:type="spellStart"/>
      <w:r w:rsidR="00503C98">
        <w:rPr>
          <w:rFonts w:ascii="Times New Roman" w:eastAsia="Times New Roman" w:hAnsi="Times New Roman"/>
          <w:color w:val="000000"/>
          <w:sz w:val="24"/>
          <w:lang w:val="ru-RU"/>
        </w:rPr>
        <w:t>Усть</w:t>
      </w:r>
      <w:proofErr w:type="spellEnd"/>
      <w:r w:rsidR="00503C98">
        <w:rPr>
          <w:rFonts w:ascii="Times New Roman" w:eastAsia="Times New Roman" w:hAnsi="Times New Roman"/>
          <w:color w:val="000000"/>
          <w:sz w:val="24"/>
          <w:lang w:val="ru-RU"/>
        </w:rPr>
        <w:t xml:space="preserve"> - </w:t>
      </w:r>
      <w:proofErr w:type="spellStart"/>
      <w:r w:rsidR="00503C98">
        <w:rPr>
          <w:rFonts w:ascii="Times New Roman" w:eastAsia="Times New Roman" w:hAnsi="Times New Roman"/>
          <w:color w:val="000000"/>
          <w:sz w:val="24"/>
          <w:lang w:val="ru-RU"/>
        </w:rPr>
        <w:t>Соболевка</w:t>
      </w:r>
      <w:proofErr w:type="spellEnd"/>
      <w:r w:rsidRPr="00EB73C9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EB73C9" w:rsidRPr="00EB73C9" w:rsidRDefault="00EB73C9" w:rsidP="00EB73C9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EB73C9">
        <w:rPr>
          <w:rFonts w:ascii="Times New Roman" w:eastAsia="Times New Roman" w:hAnsi="Times New Roman"/>
          <w:color w:val="000000"/>
          <w:sz w:val="24"/>
          <w:lang w:val="ru-RU"/>
        </w:rPr>
        <w:t>В начальной школе изучение математики имеет особое значение в развитии младшего школьника.</w:t>
      </w:r>
    </w:p>
    <w:p w:rsidR="00EB73C9" w:rsidRPr="00EB73C9" w:rsidRDefault="00EB73C9" w:rsidP="00EB73C9">
      <w:pPr>
        <w:autoSpaceDE w:val="0"/>
        <w:autoSpaceDN w:val="0"/>
        <w:spacing w:before="70" w:after="0" w:line="271" w:lineRule="auto"/>
        <w:ind w:right="144"/>
        <w:rPr>
          <w:lang w:val="ru-RU"/>
        </w:rPr>
      </w:pPr>
      <w:r w:rsidRPr="00EB73C9">
        <w:rPr>
          <w:rFonts w:ascii="Times New Roman" w:eastAsia="Times New Roman" w:hAnsi="Times New Roman"/>
          <w:color w:val="000000"/>
          <w:sz w:val="24"/>
          <w:lang w:val="ru-RU"/>
        </w:rPr>
        <w:t xml:space="preserve">Приобретённые им знания, опыт выполнения предметных и универсальных действий на </w:t>
      </w:r>
      <w:r w:rsidRPr="00EB73C9">
        <w:rPr>
          <w:lang w:val="ru-RU"/>
        </w:rPr>
        <w:br/>
      </w:r>
      <w:r w:rsidRPr="00EB73C9">
        <w:rPr>
          <w:rFonts w:ascii="Times New Roman" w:eastAsia="Times New Roman" w:hAnsi="Times New Roman"/>
          <w:color w:val="000000"/>
          <w:sz w:val="24"/>
          <w:lang w:val="ru-RU"/>
        </w:rPr>
        <w:t>математическом материале, первоначальное овладение математическим языком станут фундаментом обучения в основном звене школы, а также будут востребованы в жизни.</w:t>
      </w:r>
    </w:p>
    <w:p w:rsidR="00EB73C9" w:rsidRPr="00EB73C9" w:rsidRDefault="00EB73C9" w:rsidP="00EB73C9">
      <w:pPr>
        <w:tabs>
          <w:tab w:val="left" w:pos="180"/>
        </w:tabs>
        <w:autoSpaceDE w:val="0"/>
        <w:autoSpaceDN w:val="0"/>
        <w:spacing w:before="192" w:after="0" w:line="262" w:lineRule="auto"/>
        <w:ind w:right="144"/>
        <w:rPr>
          <w:lang w:val="ru-RU"/>
        </w:rPr>
      </w:pPr>
      <w:r w:rsidRPr="00EB73C9">
        <w:rPr>
          <w:lang w:val="ru-RU"/>
        </w:rPr>
        <w:tab/>
      </w:r>
      <w:r w:rsidRPr="00EB73C9">
        <w:rPr>
          <w:rFonts w:ascii="Times New Roman" w:eastAsia="Times New Roman" w:hAnsi="Times New Roman"/>
          <w:color w:val="000000"/>
          <w:sz w:val="24"/>
          <w:lang w:val="ru-RU"/>
        </w:rPr>
        <w:t>Изучение математики в начальной школе направлено на достижение следующих образовательных, развивающих целей, а также целей воспитания:</w:t>
      </w:r>
    </w:p>
    <w:p w:rsidR="00EB73C9" w:rsidRPr="00EB73C9" w:rsidRDefault="00EB73C9" w:rsidP="00EB73C9">
      <w:pPr>
        <w:autoSpaceDE w:val="0"/>
        <w:autoSpaceDN w:val="0"/>
        <w:spacing w:before="178" w:after="0"/>
        <w:ind w:left="420" w:right="288"/>
        <w:rPr>
          <w:lang w:val="ru-RU"/>
        </w:rPr>
      </w:pPr>
      <w:r w:rsidRPr="00EB73C9">
        <w:rPr>
          <w:rFonts w:ascii="Times New Roman" w:eastAsia="Times New Roman" w:hAnsi="Times New Roman"/>
          <w:color w:val="000000"/>
          <w:sz w:val="24"/>
          <w:lang w:val="ru-RU"/>
        </w:rPr>
        <w:t xml:space="preserve">—  Освоение начальных математических знаний - понимание значения величин и способов их измерения; использование арифметических способов для разрешения сюжетных ситуаций; формирование умения решать учебные и практические задачи средствами математики; работа с алгоритмами выполнения арифметических действий. </w:t>
      </w:r>
    </w:p>
    <w:p w:rsidR="00EB73C9" w:rsidRPr="00EB73C9" w:rsidRDefault="00EB73C9" w:rsidP="00EB73C9">
      <w:pPr>
        <w:autoSpaceDE w:val="0"/>
        <w:autoSpaceDN w:val="0"/>
        <w:spacing w:before="190" w:after="0" w:line="281" w:lineRule="auto"/>
        <w:ind w:left="420" w:right="144"/>
        <w:rPr>
          <w:lang w:val="ru-RU"/>
        </w:rPr>
      </w:pPr>
      <w:proofErr w:type="gramStart"/>
      <w:r w:rsidRPr="00EB73C9">
        <w:rPr>
          <w:rFonts w:ascii="Times New Roman" w:eastAsia="Times New Roman" w:hAnsi="Times New Roman"/>
          <w:color w:val="000000"/>
          <w:sz w:val="24"/>
          <w:lang w:val="ru-RU"/>
        </w:rPr>
        <w:t>—  Формирование</w:t>
      </w:r>
      <w:proofErr w:type="gramEnd"/>
      <w:r w:rsidRPr="00EB73C9">
        <w:rPr>
          <w:rFonts w:ascii="Times New Roman" w:eastAsia="Times New Roman" w:hAnsi="Times New Roman"/>
          <w:color w:val="000000"/>
          <w:sz w:val="24"/>
          <w:lang w:val="ru-RU"/>
        </w:rPr>
        <w:t xml:space="preserve"> функциональной математической грамотности младшего школьника, которая характеризуется наличием у него опыта решения учебно-познавательных и учебно-практических задач, построенных на понимании и применении математических отношений («часть-</w:t>
      </w:r>
      <w:proofErr w:type="spellStart"/>
      <w:r w:rsidRPr="00EB73C9">
        <w:rPr>
          <w:rFonts w:ascii="Times New Roman" w:eastAsia="Times New Roman" w:hAnsi="Times New Roman"/>
          <w:color w:val="000000"/>
          <w:sz w:val="24"/>
          <w:lang w:val="ru-RU"/>
        </w:rPr>
        <w:t>целое»,«больше</w:t>
      </w:r>
      <w:proofErr w:type="spellEnd"/>
      <w:r w:rsidRPr="00EB73C9">
        <w:rPr>
          <w:rFonts w:ascii="Times New Roman" w:eastAsia="Times New Roman" w:hAnsi="Times New Roman"/>
          <w:color w:val="000000"/>
          <w:sz w:val="24"/>
          <w:lang w:val="ru-RU"/>
        </w:rPr>
        <w:t xml:space="preserve">-меньше», «равно-неравно», «порядок»), смысла арифметических действий, </w:t>
      </w:r>
      <w:r w:rsidRPr="00EB73C9">
        <w:rPr>
          <w:lang w:val="ru-RU"/>
        </w:rPr>
        <w:br/>
      </w:r>
      <w:r w:rsidRPr="00EB73C9">
        <w:rPr>
          <w:rFonts w:ascii="Times New Roman" w:eastAsia="Times New Roman" w:hAnsi="Times New Roman"/>
          <w:color w:val="000000"/>
          <w:sz w:val="24"/>
          <w:lang w:val="ru-RU"/>
        </w:rPr>
        <w:t xml:space="preserve">зависимостей (работа, движение, продолжительность события). </w:t>
      </w:r>
    </w:p>
    <w:p w:rsidR="00EB73C9" w:rsidRPr="00EB73C9" w:rsidRDefault="00EB73C9" w:rsidP="00EB73C9">
      <w:pPr>
        <w:autoSpaceDE w:val="0"/>
        <w:autoSpaceDN w:val="0"/>
        <w:spacing w:before="190" w:after="0" w:line="281" w:lineRule="auto"/>
        <w:ind w:left="420" w:right="144"/>
        <w:rPr>
          <w:lang w:val="ru-RU"/>
        </w:rPr>
      </w:pPr>
      <w:proofErr w:type="gramStart"/>
      <w:r w:rsidRPr="00EB73C9">
        <w:rPr>
          <w:rFonts w:ascii="Times New Roman" w:eastAsia="Times New Roman" w:hAnsi="Times New Roman"/>
          <w:color w:val="000000"/>
          <w:sz w:val="24"/>
          <w:lang w:val="ru-RU"/>
        </w:rPr>
        <w:t>—  Обеспечение</w:t>
      </w:r>
      <w:proofErr w:type="gramEnd"/>
      <w:r w:rsidRPr="00EB73C9">
        <w:rPr>
          <w:rFonts w:ascii="Times New Roman" w:eastAsia="Times New Roman" w:hAnsi="Times New Roman"/>
          <w:color w:val="000000"/>
          <w:sz w:val="24"/>
          <w:lang w:val="ru-RU"/>
        </w:rPr>
        <w:t xml:space="preserve"> математического развития младшего школьника - формирование способности к интеллектуальной деятельности, пространственного воображения, математической речи; умение строить рассуждения, выбирать аргументацию,  различать верные (истинные) и неверные (ложные) утверждения, вести поиск информации (примеров, оснований для упорядочения, вариантов и др.). </w:t>
      </w:r>
    </w:p>
    <w:p w:rsidR="00EB73C9" w:rsidRPr="00EB73C9" w:rsidRDefault="00EB73C9" w:rsidP="00EB73C9">
      <w:pPr>
        <w:autoSpaceDE w:val="0"/>
        <w:autoSpaceDN w:val="0"/>
        <w:spacing w:before="190" w:after="0" w:line="281" w:lineRule="auto"/>
        <w:ind w:left="420" w:right="144"/>
        <w:rPr>
          <w:lang w:val="ru-RU"/>
        </w:rPr>
      </w:pPr>
      <w:r w:rsidRPr="00EB73C9">
        <w:rPr>
          <w:rFonts w:ascii="Times New Roman" w:eastAsia="Times New Roman" w:hAnsi="Times New Roman"/>
          <w:color w:val="000000"/>
          <w:sz w:val="24"/>
          <w:lang w:val="ru-RU"/>
        </w:rPr>
        <w:t xml:space="preserve">—  Становление учебно-познавательных мотивов и интереса к изучению математики и </w:t>
      </w:r>
      <w:r w:rsidRPr="00EB73C9">
        <w:rPr>
          <w:lang w:val="ru-RU"/>
        </w:rPr>
        <w:br/>
      </w:r>
      <w:r w:rsidRPr="00EB73C9">
        <w:rPr>
          <w:rFonts w:ascii="Times New Roman" w:eastAsia="Times New Roman" w:hAnsi="Times New Roman"/>
          <w:color w:val="000000"/>
          <w:sz w:val="24"/>
          <w:lang w:val="ru-RU"/>
        </w:rPr>
        <w:t xml:space="preserve">умственному труду; важнейших качеств интеллектуальной деятельности: теоретического и пространственного мышления, воображения, математической речи, ориентировки в </w:t>
      </w:r>
      <w:r w:rsidRPr="00EB73C9">
        <w:rPr>
          <w:lang w:val="ru-RU"/>
        </w:rPr>
        <w:br/>
      </w:r>
      <w:r w:rsidRPr="00EB73C9">
        <w:rPr>
          <w:rFonts w:ascii="Times New Roman" w:eastAsia="Times New Roman" w:hAnsi="Times New Roman"/>
          <w:color w:val="000000"/>
          <w:sz w:val="24"/>
          <w:lang w:val="ru-RU"/>
        </w:rPr>
        <w:t>математических терминах и понятиях; прочных  навыков использования математических знаний в повседневной жизни.</w:t>
      </w:r>
    </w:p>
    <w:p w:rsidR="00EB73C9" w:rsidRPr="00EB73C9" w:rsidRDefault="00EB73C9" w:rsidP="00EB73C9">
      <w:pPr>
        <w:tabs>
          <w:tab w:val="left" w:pos="180"/>
        </w:tabs>
        <w:autoSpaceDE w:val="0"/>
        <w:autoSpaceDN w:val="0"/>
        <w:spacing w:before="300" w:after="0" w:line="262" w:lineRule="auto"/>
        <w:ind w:right="720"/>
        <w:rPr>
          <w:lang w:val="ru-RU"/>
        </w:rPr>
      </w:pPr>
      <w:r w:rsidRPr="00EB73C9">
        <w:rPr>
          <w:lang w:val="ru-RU"/>
        </w:rPr>
        <w:tab/>
      </w:r>
      <w:r w:rsidRPr="00EB73C9">
        <w:rPr>
          <w:rFonts w:ascii="Times New Roman" w:eastAsia="Times New Roman" w:hAnsi="Times New Roman"/>
          <w:color w:val="000000"/>
          <w:sz w:val="24"/>
          <w:lang w:val="ru-RU"/>
        </w:rPr>
        <w:t>В основе конструирования содержания и отбора планируемых результатов лежат следующие ценности математики, коррелирующие со становлением личности младшего школьника:</w:t>
      </w:r>
    </w:p>
    <w:p w:rsidR="00EB73C9" w:rsidRPr="00EB73C9" w:rsidRDefault="00EB73C9" w:rsidP="00EB73C9">
      <w:pPr>
        <w:autoSpaceDE w:val="0"/>
        <w:autoSpaceDN w:val="0"/>
        <w:spacing w:before="178" w:after="0"/>
        <w:ind w:left="420"/>
        <w:rPr>
          <w:lang w:val="ru-RU"/>
        </w:rPr>
      </w:pPr>
      <w:r w:rsidRPr="00EB73C9">
        <w:rPr>
          <w:rFonts w:ascii="Times New Roman" w:eastAsia="Times New Roman" w:hAnsi="Times New Roman"/>
          <w:color w:val="000000"/>
          <w:sz w:val="24"/>
          <w:lang w:val="ru-RU"/>
        </w:rPr>
        <w:t xml:space="preserve">—  понимание математических отношений выступает средством познания закономерностей существования   окружающего мира, фактов, процессов  и  явлений,  происходящих  в  природе и в обществе (хронология событий, протяжённость по времени, образование целого из частей, изменение формы, размера и т.д.); </w:t>
      </w:r>
    </w:p>
    <w:p w:rsidR="00EB73C9" w:rsidRPr="00EB73C9" w:rsidRDefault="00EB73C9" w:rsidP="00EB73C9">
      <w:pPr>
        <w:autoSpaceDE w:val="0"/>
        <w:autoSpaceDN w:val="0"/>
        <w:spacing w:before="190" w:after="0" w:line="271" w:lineRule="auto"/>
        <w:ind w:left="420" w:right="720"/>
        <w:rPr>
          <w:lang w:val="ru-RU"/>
        </w:rPr>
      </w:pPr>
      <w:r w:rsidRPr="00EB73C9">
        <w:rPr>
          <w:rFonts w:ascii="Times New Roman" w:eastAsia="Times New Roman" w:hAnsi="Times New Roman"/>
          <w:color w:val="000000"/>
          <w:sz w:val="24"/>
          <w:lang w:val="ru-RU"/>
        </w:rPr>
        <w:t xml:space="preserve">—  математические представления о числах, величинах, геометрических фигурах являются условием целостного восприятия творений природы и человека (памятники архитектуры, сокровища искусства и культуры, объекты природы); </w:t>
      </w:r>
    </w:p>
    <w:p w:rsidR="00EB73C9" w:rsidRPr="00EB73C9" w:rsidRDefault="00EB73C9" w:rsidP="00EB73C9">
      <w:pPr>
        <w:autoSpaceDE w:val="0"/>
        <w:autoSpaceDN w:val="0"/>
        <w:spacing w:before="190" w:after="0" w:line="271" w:lineRule="auto"/>
        <w:ind w:left="420"/>
        <w:rPr>
          <w:lang w:val="ru-RU"/>
        </w:rPr>
      </w:pPr>
      <w:proofErr w:type="gramStart"/>
      <w:r w:rsidRPr="00EB73C9">
        <w:rPr>
          <w:rFonts w:ascii="Times New Roman" w:eastAsia="Times New Roman" w:hAnsi="Times New Roman"/>
          <w:color w:val="000000"/>
          <w:sz w:val="24"/>
          <w:lang w:val="ru-RU"/>
        </w:rPr>
        <w:t>—  владение</w:t>
      </w:r>
      <w:proofErr w:type="gramEnd"/>
      <w:r w:rsidRPr="00EB73C9">
        <w:rPr>
          <w:rFonts w:ascii="Times New Roman" w:eastAsia="Times New Roman" w:hAnsi="Times New Roman"/>
          <w:color w:val="000000"/>
          <w:sz w:val="24"/>
          <w:lang w:val="ru-RU"/>
        </w:rPr>
        <w:t xml:space="preserve"> математическим языком, элементами алгоритмического мышления позволяет ученику совершенствовать коммуникативную деятельность (аргументировать свою точку зрения, строить логические цепочки рассуждений; опровергать или подтверждать истинность</w:t>
      </w:r>
    </w:p>
    <w:p w:rsidR="00EB73C9" w:rsidRPr="00EB73C9" w:rsidRDefault="00EB73C9" w:rsidP="00EB73C9">
      <w:pPr>
        <w:rPr>
          <w:lang w:val="ru-RU"/>
        </w:rPr>
        <w:sectPr w:rsidR="00EB73C9" w:rsidRPr="00EB73C9">
          <w:pgSz w:w="11900" w:h="16840"/>
          <w:pgMar w:top="298" w:right="634" w:bottom="320" w:left="666" w:header="720" w:footer="720" w:gutter="0"/>
          <w:cols w:space="720" w:equalWidth="0">
            <w:col w:w="10600" w:space="0"/>
          </w:cols>
          <w:docGrid w:linePitch="360"/>
        </w:sectPr>
      </w:pPr>
    </w:p>
    <w:p w:rsidR="00EB73C9" w:rsidRPr="00EB73C9" w:rsidRDefault="00EB73C9" w:rsidP="00EB73C9">
      <w:pPr>
        <w:autoSpaceDE w:val="0"/>
        <w:autoSpaceDN w:val="0"/>
        <w:spacing w:after="66" w:line="220" w:lineRule="exact"/>
        <w:rPr>
          <w:lang w:val="ru-RU"/>
        </w:rPr>
      </w:pPr>
    </w:p>
    <w:p w:rsidR="00EB73C9" w:rsidRPr="00EB73C9" w:rsidRDefault="00EB73C9" w:rsidP="00EB73C9">
      <w:pPr>
        <w:autoSpaceDE w:val="0"/>
        <w:autoSpaceDN w:val="0"/>
        <w:spacing w:after="0" w:line="230" w:lineRule="auto"/>
        <w:ind w:left="420"/>
        <w:rPr>
          <w:lang w:val="ru-RU"/>
        </w:rPr>
      </w:pPr>
      <w:r w:rsidRPr="00EB73C9">
        <w:rPr>
          <w:rFonts w:ascii="Times New Roman" w:eastAsia="Times New Roman" w:hAnsi="Times New Roman"/>
          <w:color w:val="000000"/>
          <w:sz w:val="24"/>
          <w:lang w:val="ru-RU"/>
        </w:rPr>
        <w:t>предположения).</w:t>
      </w:r>
    </w:p>
    <w:p w:rsidR="00EB73C9" w:rsidRPr="00EB73C9" w:rsidRDefault="00EB73C9" w:rsidP="00EB73C9">
      <w:pPr>
        <w:autoSpaceDE w:val="0"/>
        <w:autoSpaceDN w:val="0"/>
        <w:spacing w:before="178" w:after="0" w:line="281" w:lineRule="auto"/>
        <w:ind w:firstLine="180"/>
        <w:rPr>
          <w:lang w:val="ru-RU"/>
        </w:rPr>
      </w:pPr>
      <w:r w:rsidRPr="00EB73C9">
        <w:rPr>
          <w:rFonts w:ascii="Times New Roman" w:eastAsia="Times New Roman" w:hAnsi="Times New Roman"/>
          <w:color w:val="000000"/>
          <w:sz w:val="24"/>
          <w:lang w:val="ru-RU"/>
        </w:rPr>
        <w:t xml:space="preserve">Младшие школьники проявляют интерес к математической сущности предметов и явлений окружающей жизни - возможности их измерить, определить величину, форму, выявить зависимости и  закономерности  их  расположения  во  времени  и в пространстве. Осознанию младшим школьником многих математических явлений помогает его тяга к моделированию, что облегчает освоение общего способа решения учебной задачи, а также работу с разными средствами </w:t>
      </w:r>
      <w:r w:rsidRPr="00EB73C9">
        <w:rPr>
          <w:lang w:val="ru-RU"/>
        </w:rPr>
        <w:br/>
      </w:r>
      <w:r w:rsidRPr="00EB73C9">
        <w:rPr>
          <w:rFonts w:ascii="Times New Roman" w:eastAsia="Times New Roman" w:hAnsi="Times New Roman"/>
          <w:color w:val="000000"/>
          <w:sz w:val="24"/>
          <w:lang w:val="ru-RU"/>
        </w:rPr>
        <w:t>информации, в том числе и графическими (таблица, диаграмма, схема).</w:t>
      </w:r>
    </w:p>
    <w:p w:rsidR="00EB73C9" w:rsidRPr="00EB73C9" w:rsidRDefault="00EB73C9" w:rsidP="00EB73C9">
      <w:pPr>
        <w:autoSpaceDE w:val="0"/>
        <w:autoSpaceDN w:val="0"/>
        <w:spacing w:before="70" w:after="0" w:line="286" w:lineRule="auto"/>
        <w:ind w:firstLine="180"/>
        <w:rPr>
          <w:lang w:val="ru-RU"/>
        </w:rPr>
      </w:pPr>
      <w:r w:rsidRPr="00EB73C9">
        <w:rPr>
          <w:rFonts w:ascii="Times New Roman" w:eastAsia="Times New Roman" w:hAnsi="Times New Roman"/>
          <w:color w:val="000000"/>
          <w:sz w:val="24"/>
          <w:lang w:val="ru-RU"/>
        </w:rPr>
        <w:t>В начальной школе математические знания и умения применяются школьником при изучении других учебных предметов (количественные и пространственные характеристики, оценки, расчёты и прикидка, использование графических форм представления информации). Приобретённые учеником умения строить алгоритмы, выбирать рациональные способы устных и письменных арифметических вычислений, приёмы проверки правильности выполнения действий, а также различение, называние, изображение геометрических фигур, нахождение геометрических величин (длина, периметр, площадь) становятся показателями сформированной функциональной грамотности младшего школьника и предпосылкой успешного дальнейшего обучения в основном звене школы.</w:t>
      </w:r>
    </w:p>
    <w:p w:rsidR="00EB73C9" w:rsidRPr="00EB73C9" w:rsidRDefault="00EB73C9" w:rsidP="00EB73C9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EB73C9">
        <w:rPr>
          <w:rFonts w:ascii="Times New Roman" w:eastAsia="Times New Roman" w:hAnsi="Times New Roman"/>
          <w:color w:val="000000"/>
          <w:sz w:val="24"/>
          <w:lang w:val="ru-RU"/>
        </w:rPr>
        <w:t>На изучение математики в 1 классе отводится 4 часа в неделю, всего 132 часа.</w:t>
      </w:r>
    </w:p>
    <w:p w:rsidR="00EB73C9" w:rsidRPr="00EB73C9" w:rsidRDefault="00EB73C9" w:rsidP="00EB73C9">
      <w:pPr>
        <w:rPr>
          <w:lang w:val="ru-RU"/>
        </w:rPr>
        <w:sectPr w:rsidR="00EB73C9" w:rsidRPr="00EB73C9">
          <w:pgSz w:w="11900" w:h="16840"/>
          <w:pgMar w:top="286" w:right="828" w:bottom="1440" w:left="666" w:header="720" w:footer="720" w:gutter="0"/>
          <w:cols w:space="720" w:equalWidth="0">
            <w:col w:w="10406" w:space="0"/>
          </w:cols>
          <w:docGrid w:linePitch="360"/>
        </w:sectPr>
      </w:pPr>
    </w:p>
    <w:p w:rsidR="00EB73C9" w:rsidRPr="00EB73C9" w:rsidRDefault="00EB73C9" w:rsidP="00EB73C9">
      <w:pPr>
        <w:autoSpaceDE w:val="0"/>
        <w:autoSpaceDN w:val="0"/>
        <w:spacing w:after="78" w:line="220" w:lineRule="exact"/>
        <w:rPr>
          <w:lang w:val="ru-RU"/>
        </w:rPr>
      </w:pPr>
    </w:p>
    <w:p w:rsidR="00EB73C9" w:rsidRPr="00EB73C9" w:rsidRDefault="00EB73C9" w:rsidP="00EB73C9">
      <w:pPr>
        <w:autoSpaceDE w:val="0"/>
        <w:autoSpaceDN w:val="0"/>
        <w:spacing w:after="0" w:line="230" w:lineRule="auto"/>
        <w:rPr>
          <w:lang w:val="ru-RU"/>
        </w:rPr>
      </w:pPr>
      <w:r w:rsidRPr="00EB73C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СОДЕРЖАНИЕ УЧЕБНОГО ПРЕДМЕТА </w:t>
      </w:r>
    </w:p>
    <w:p w:rsidR="00EB73C9" w:rsidRPr="00EB73C9" w:rsidRDefault="00EB73C9" w:rsidP="00EB73C9">
      <w:pPr>
        <w:autoSpaceDE w:val="0"/>
        <w:autoSpaceDN w:val="0"/>
        <w:spacing w:before="346" w:after="0" w:line="271" w:lineRule="auto"/>
        <w:ind w:right="144" w:firstLine="180"/>
        <w:rPr>
          <w:lang w:val="ru-RU"/>
        </w:rPr>
      </w:pPr>
      <w:r w:rsidRPr="00EB73C9">
        <w:rPr>
          <w:rFonts w:ascii="Times New Roman" w:eastAsia="Times New Roman" w:hAnsi="Times New Roman"/>
          <w:color w:val="000000"/>
          <w:sz w:val="24"/>
          <w:lang w:val="ru-RU"/>
        </w:rPr>
        <w:t xml:space="preserve">Основное содержание обучения в программе представлено разделами: «Числа и </w:t>
      </w:r>
      <w:proofErr w:type="spellStart"/>
      <w:r w:rsidRPr="00EB73C9">
        <w:rPr>
          <w:rFonts w:ascii="Times New Roman" w:eastAsia="Times New Roman" w:hAnsi="Times New Roman"/>
          <w:color w:val="000000"/>
          <w:sz w:val="24"/>
          <w:lang w:val="ru-RU"/>
        </w:rPr>
        <w:t>величины</w:t>
      </w:r>
      <w:proofErr w:type="gramStart"/>
      <w:r w:rsidRPr="00EB73C9">
        <w:rPr>
          <w:rFonts w:ascii="Times New Roman" w:eastAsia="Times New Roman" w:hAnsi="Times New Roman"/>
          <w:color w:val="000000"/>
          <w:sz w:val="24"/>
          <w:lang w:val="ru-RU"/>
        </w:rPr>
        <w:t>»,«</w:t>
      </w:r>
      <w:proofErr w:type="gramEnd"/>
      <w:r w:rsidRPr="00EB73C9">
        <w:rPr>
          <w:rFonts w:ascii="Times New Roman" w:eastAsia="Times New Roman" w:hAnsi="Times New Roman"/>
          <w:color w:val="000000"/>
          <w:sz w:val="24"/>
          <w:lang w:val="ru-RU"/>
        </w:rPr>
        <w:t>Арифметические</w:t>
      </w:r>
      <w:proofErr w:type="spellEnd"/>
      <w:r w:rsidRPr="00EB73C9">
        <w:rPr>
          <w:rFonts w:ascii="Times New Roman" w:eastAsia="Times New Roman" w:hAnsi="Times New Roman"/>
          <w:color w:val="000000"/>
          <w:sz w:val="24"/>
          <w:lang w:val="ru-RU"/>
        </w:rPr>
        <w:t xml:space="preserve"> действия», «Текстовые задачи», «Пространственные отношения и геометрические фигуры», «Математическая информация».</w:t>
      </w:r>
    </w:p>
    <w:p w:rsidR="00EB73C9" w:rsidRPr="00EB73C9" w:rsidRDefault="00EB73C9" w:rsidP="00EB73C9">
      <w:pPr>
        <w:tabs>
          <w:tab w:val="left" w:pos="180"/>
        </w:tabs>
        <w:autoSpaceDE w:val="0"/>
        <w:autoSpaceDN w:val="0"/>
        <w:spacing w:before="190" w:after="0" w:line="271" w:lineRule="auto"/>
        <w:ind w:right="720"/>
        <w:rPr>
          <w:lang w:val="ru-RU"/>
        </w:rPr>
      </w:pPr>
      <w:r w:rsidRPr="00EB73C9">
        <w:rPr>
          <w:lang w:val="ru-RU"/>
        </w:rPr>
        <w:tab/>
      </w:r>
      <w:r w:rsidRPr="00EB73C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Числа и величины </w:t>
      </w:r>
      <w:r w:rsidRPr="00EB73C9">
        <w:rPr>
          <w:lang w:val="ru-RU"/>
        </w:rPr>
        <w:br/>
      </w:r>
      <w:r w:rsidRPr="00EB73C9">
        <w:rPr>
          <w:lang w:val="ru-RU"/>
        </w:rPr>
        <w:tab/>
      </w:r>
      <w:r w:rsidRPr="00EB73C9">
        <w:rPr>
          <w:rFonts w:ascii="Times New Roman" w:eastAsia="Times New Roman" w:hAnsi="Times New Roman"/>
          <w:color w:val="000000"/>
          <w:sz w:val="24"/>
          <w:lang w:val="ru-RU"/>
        </w:rPr>
        <w:t>Числа от 1 до 9: различение, чтение, запись. Единица счёта. Десяток. Счёт предметов, запись результата цифрами. Число и цифра 0 при измерении, вычислении.</w:t>
      </w:r>
    </w:p>
    <w:p w:rsidR="00EB73C9" w:rsidRPr="00EB73C9" w:rsidRDefault="00EB73C9" w:rsidP="00EB73C9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EB73C9">
        <w:rPr>
          <w:lang w:val="ru-RU"/>
        </w:rPr>
        <w:tab/>
      </w:r>
      <w:r w:rsidRPr="00EB73C9">
        <w:rPr>
          <w:rFonts w:ascii="Times New Roman" w:eastAsia="Times New Roman" w:hAnsi="Times New Roman"/>
          <w:color w:val="000000"/>
          <w:sz w:val="24"/>
          <w:lang w:val="ru-RU"/>
        </w:rPr>
        <w:t>Числа в пределах 20: чтение, запись, сравнение.  Однозначные и двузначные числа. Увеличение (уменьшение) числа на несколько единиц.</w:t>
      </w:r>
    </w:p>
    <w:p w:rsidR="00EB73C9" w:rsidRPr="00EB73C9" w:rsidRDefault="00EB73C9" w:rsidP="00EB73C9">
      <w:pPr>
        <w:tabs>
          <w:tab w:val="left" w:pos="180"/>
        </w:tabs>
        <w:autoSpaceDE w:val="0"/>
        <w:autoSpaceDN w:val="0"/>
        <w:spacing w:before="72" w:after="0" w:line="262" w:lineRule="auto"/>
        <w:ind w:right="432"/>
        <w:rPr>
          <w:lang w:val="ru-RU"/>
        </w:rPr>
      </w:pPr>
      <w:r w:rsidRPr="00EB73C9">
        <w:rPr>
          <w:lang w:val="ru-RU"/>
        </w:rPr>
        <w:tab/>
      </w:r>
      <w:r w:rsidRPr="00EB73C9">
        <w:rPr>
          <w:rFonts w:ascii="Times New Roman" w:eastAsia="Times New Roman" w:hAnsi="Times New Roman"/>
          <w:color w:val="000000"/>
          <w:sz w:val="24"/>
          <w:lang w:val="ru-RU"/>
        </w:rPr>
        <w:t>Длина и её измерение. Единицы длины: сантиметр, дециметр; установление соотношения между ними.</w:t>
      </w:r>
    </w:p>
    <w:p w:rsidR="00EB73C9" w:rsidRPr="00EB73C9" w:rsidRDefault="00EB73C9" w:rsidP="00EB73C9">
      <w:pPr>
        <w:tabs>
          <w:tab w:val="left" w:pos="180"/>
        </w:tabs>
        <w:autoSpaceDE w:val="0"/>
        <w:autoSpaceDN w:val="0"/>
        <w:spacing w:before="190" w:after="0" w:line="271" w:lineRule="auto"/>
        <w:rPr>
          <w:lang w:val="ru-RU"/>
        </w:rPr>
      </w:pPr>
      <w:r w:rsidRPr="00EB73C9">
        <w:rPr>
          <w:lang w:val="ru-RU"/>
        </w:rPr>
        <w:tab/>
      </w:r>
      <w:r w:rsidRPr="00EB73C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Арифметические действия </w:t>
      </w:r>
      <w:r w:rsidRPr="00EB73C9">
        <w:rPr>
          <w:lang w:val="ru-RU"/>
        </w:rPr>
        <w:br/>
      </w:r>
      <w:r w:rsidRPr="00EB73C9">
        <w:rPr>
          <w:lang w:val="ru-RU"/>
        </w:rPr>
        <w:tab/>
      </w:r>
      <w:r w:rsidRPr="00EB73C9">
        <w:rPr>
          <w:rFonts w:ascii="Times New Roman" w:eastAsia="Times New Roman" w:hAnsi="Times New Roman"/>
          <w:color w:val="000000"/>
          <w:sz w:val="24"/>
          <w:lang w:val="ru-RU"/>
        </w:rPr>
        <w:t>Сложение и вычитание чисел в пределах 20. Названия компонентов действий, результатов действий сложения, вычитания. Вычитание как действие, обратное сложению.</w:t>
      </w:r>
    </w:p>
    <w:p w:rsidR="00EB73C9" w:rsidRPr="00EB73C9" w:rsidRDefault="00EB73C9" w:rsidP="00EB73C9">
      <w:pPr>
        <w:tabs>
          <w:tab w:val="left" w:pos="180"/>
        </w:tabs>
        <w:autoSpaceDE w:val="0"/>
        <w:autoSpaceDN w:val="0"/>
        <w:spacing w:before="190" w:after="0" w:line="271" w:lineRule="auto"/>
        <w:ind w:right="288"/>
        <w:rPr>
          <w:lang w:val="ru-RU"/>
        </w:rPr>
      </w:pPr>
      <w:r w:rsidRPr="00EB73C9">
        <w:rPr>
          <w:lang w:val="ru-RU"/>
        </w:rPr>
        <w:tab/>
      </w:r>
      <w:r w:rsidRPr="00EB73C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Текстовые задачи </w:t>
      </w:r>
      <w:r w:rsidRPr="00EB73C9">
        <w:rPr>
          <w:lang w:val="ru-RU"/>
        </w:rPr>
        <w:br/>
      </w:r>
      <w:r w:rsidRPr="00EB73C9">
        <w:rPr>
          <w:lang w:val="ru-RU"/>
        </w:rPr>
        <w:tab/>
      </w:r>
      <w:r w:rsidRPr="00EB73C9">
        <w:rPr>
          <w:rFonts w:ascii="Times New Roman" w:eastAsia="Times New Roman" w:hAnsi="Times New Roman"/>
          <w:color w:val="000000"/>
          <w:sz w:val="24"/>
          <w:lang w:val="ru-RU"/>
        </w:rPr>
        <w:t>Текстовая задача: структурные элементы, составление текстовой задачи по образцу. Зависимость между данными и искомой величиной в текстовой задаче. Решение задач в одно действие.</w:t>
      </w:r>
    </w:p>
    <w:p w:rsidR="00EB73C9" w:rsidRPr="00EB73C9" w:rsidRDefault="00EB73C9" w:rsidP="00EB73C9">
      <w:pPr>
        <w:tabs>
          <w:tab w:val="left" w:pos="180"/>
        </w:tabs>
        <w:autoSpaceDE w:val="0"/>
        <w:autoSpaceDN w:val="0"/>
        <w:spacing w:before="190" w:after="0" w:line="271" w:lineRule="auto"/>
        <w:ind w:right="576"/>
        <w:rPr>
          <w:lang w:val="ru-RU"/>
        </w:rPr>
      </w:pPr>
      <w:r w:rsidRPr="00EB73C9">
        <w:rPr>
          <w:lang w:val="ru-RU"/>
        </w:rPr>
        <w:tab/>
      </w:r>
      <w:r w:rsidRPr="00EB73C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Пространственные отношения и геометрические фигуры </w:t>
      </w:r>
      <w:r w:rsidRPr="00EB73C9">
        <w:rPr>
          <w:lang w:val="ru-RU"/>
        </w:rPr>
        <w:br/>
      </w:r>
      <w:r w:rsidRPr="00EB73C9">
        <w:rPr>
          <w:lang w:val="ru-RU"/>
        </w:rPr>
        <w:tab/>
      </w:r>
      <w:r w:rsidRPr="00EB73C9">
        <w:rPr>
          <w:rFonts w:ascii="Times New Roman" w:eastAsia="Times New Roman" w:hAnsi="Times New Roman"/>
          <w:color w:val="000000"/>
          <w:sz w:val="24"/>
          <w:lang w:val="ru-RU"/>
        </w:rPr>
        <w:t>Расположение предметов и объектов на плоскости, в пространстве: слева/справа, сверху/снизу, между; установление пространственных отношений.</w:t>
      </w:r>
    </w:p>
    <w:p w:rsidR="00EB73C9" w:rsidRPr="00EB73C9" w:rsidRDefault="00EB73C9" w:rsidP="00EB73C9">
      <w:pPr>
        <w:autoSpaceDE w:val="0"/>
        <w:autoSpaceDN w:val="0"/>
        <w:spacing w:before="70" w:after="0" w:line="271" w:lineRule="auto"/>
        <w:ind w:firstLine="180"/>
        <w:rPr>
          <w:lang w:val="ru-RU"/>
        </w:rPr>
      </w:pPr>
      <w:r w:rsidRPr="00EB73C9">
        <w:rPr>
          <w:rFonts w:ascii="Times New Roman" w:eastAsia="Times New Roman" w:hAnsi="Times New Roman"/>
          <w:color w:val="000000"/>
          <w:sz w:val="24"/>
          <w:lang w:val="ru-RU"/>
        </w:rPr>
        <w:t>Геометрические фигуры: распознавание круга, треугольника, прямоугольника, отрезка. Построение отрезка, квадрата, треугольника с помощью линейки на листе в клетку; измерение длины отрезка в сантиметрах.</w:t>
      </w:r>
    </w:p>
    <w:p w:rsidR="00EB73C9" w:rsidRPr="00EB73C9" w:rsidRDefault="00EB73C9" w:rsidP="00EB73C9">
      <w:pPr>
        <w:tabs>
          <w:tab w:val="left" w:pos="180"/>
        </w:tabs>
        <w:autoSpaceDE w:val="0"/>
        <w:autoSpaceDN w:val="0"/>
        <w:spacing w:before="190" w:after="0" w:line="271" w:lineRule="auto"/>
        <w:rPr>
          <w:lang w:val="ru-RU"/>
        </w:rPr>
      </w:pPr>
      <w:r w:rsidRPr="00EB73C9">
        <w:rPr>
          <w:lang w:val="ru-RU"/>
        </w:rPr>
        <w:tab/>
      </w:r>
      <w:r w:rsidRPr="00EB73C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Математическая информация </w:t>
      </w:r>
      <w:r w:rsidRPr="00EB73C9">
        <w:rPr>
          <w:lang w:val="ru-RU"/>
        </w:rPr>
        <w:br/>
      </w:r>
      <w:r w:rsidRPr="00EB73C9">
        <w:rPr>
          <w:lang w:val="ru-RU"/>
        </w:rPr>
        <w:tab/>
      </w:r>
      <w:r w:rsidRPr="00EB73C9">
        <w:rPr>
          <w:rFonts w:ascii="Times New Roman" w:eastAsia="Times New Roman" w:hAnsi="Times New Roman"/>
          <w:color w:val="000000"/>
          <w:sz w:val="24"/>
          <w:lang w:val="ru-RU"/>
        </w:rPr>
        <w:t>Сбор данных об объекте по образцу. Характеристики объекта, группы объектов (количество, форма, размер). Группировка объектов по заданному признаку.</w:t>
      </w:r>
    </w:p>
    <w:p w:rsidR="00EB73C9" w:rsidRPr="00EB73C9" w:rsidRDefault="00EB73C9" w:rsidP="00EB73C9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EB73C9">
        <w:rPr>
          <w:rFonts w:ascii="Times New Roman" w:eastAsia="Times New Roman" w:hAnsi="Times New Roman"/>
          <w:color w:val="000000"/>
          <w:sz w:val="24"/>
          <w:lang w:val="ru-RU"/>
        </w:rPr>
        <w:t>Закономерность в ряду заданных объектов: её обнаружение, продолжение ряда.</w:t>
      </w:r>
    </w:p>
    <w:p w:rsidR="00EB73C9" w:rsidRPr="00EB73C9" w:rsidRDefault="00EB73C9" w:rsidP="00EB73C9">
      <w:pPr>
        <w:tabs>
          <w:tab w:val="left" w:pos="180"/>
        </w:tabs>
        <w:autoSpaceDE w:val="0"/>
        <w:autoSpaceDN w:val="0"/>
        <w:spacing w:before="70" w:after="0" w:line="262" w:lineRule="auto"/>
        <w:ind w:right="576"/>
        <w:rPr>
          <w:lang w:val="ru-RU"/>
        </w:rPr>
      </w:pPr>
      <w:r w:rsidRPr="00EB73C9">
        <w:rPr>
          <w:lang w:val="ru-RU"/>
        </w:rPr>
        <w:tab/>
      </w:r>
      <w:r w:rsidRPr="00EB73C9">
        <w:rPr>
          <w:rFonts w:ascii="Times New Roman" w:eastAsia="Times New Roman" w:hAnsi="Times New Roman"/>
          <w:color w:val="000000"/>
          <w:sz w:val="24"/>
          <w:lang w:val="ru-RU"/>
        </w:rPr>
        <w:t>Верные (истинные) и неверные (ложные) предложения, составленные относительно заданного набора математических объектов.</w:t>
      </w:r>
    </w:p>
    <w:p w:rsidR="00EB73C9" w:rsidRPr="00EB73C9" w:rsidRDefault="00EB73C9" w:rsidP="00EB73C9">
      <w:pPr>
        <w:autoSpaceDE w:val="0"/>
        <w:autoSpaceDN w:val="0"/>
        <w:spacing w:before="72" w:after="0" w:line="271" w:lineRule="auto"/>
        <w:ind w:right="144" w:firstLine="180"/>
        <w:rPr>
          <w:lang w:val="ru-RU"/>
        </w:rPr>
      </w:pPr>
      <w:r w:rsidRPr="00EB73C9">
        <w:rPr>
          <w:rFonts w:ascii="Times New Roman" w:eastAsia="Times New Roman" w:hAnsi="Times New Roman"/>
          <w:color w:val="000000"/>
          <w:sz w:val="24"/>
          <w:lang w:val="ru-RU"/>
        </w:rPr>
        <w:t>Чтение таблицы (содержащей не более 4-х данных); извлечение данного из строки, столбца; внесение одного-двух данных в таблицу. Чтение рисунка, схемы с одним-двумя числовыми данными (значениями данных величин).</w:t>
      </w:r>
    </w:p>
    <w:p w:rsidR="00EB73C9" w:rsidRPr="00EB73C9" w:rsidRDefault="00EB73C9" w:rsidP="00EB73C9">
      <w:pPr>
        <w:tabs>
          <w:tab w:val="left" w:pos="180"/>
        </w:tabs>
        <w:autoSpaceDE w:val="0"/>
        <w:autoSpaceDN w:val="0"/>
        <w:spacing w:before="70" w:after="0" w:line="262" w:lineRule="auto"/>
        <w:ind w:right="720"/>
        <w:rPr>
          <w:lang w:val="ru-RU"/>
        </w:rPr>
      </w:pPr>
      <w:r w:rsidRPr="00EB73C9">
        <w:rPr>
          <w:lang w:val="ru-RU"/>
        </w:rPr>
        <w:tab/>
      </w:r>
      <w:r w:rsidRPr="00EB73C9">
        <w:rPr>
          <w:rFonts w:ascii="Times New Roman" w:eastAsia="Times New Roman" w:hAnsi="Times New Roman"/>
          <w:color w:val="000000"/>
          <w:sz w:val="24"/>
          <w:lang w:val="ru-RU"/>
        </w:rPr>
        <w:t>Двух-</w:t>
      </w:r>
      <w:proofErr w:type="spellStart"/>
      <w:r w:rsidRPr="00EB73C9">
        <w:rPr>
          <w:rFonts w:ascii="Times New Roman" w:eastAsia="Times New Roman" w:hAnsi="Times New Roman"/>
          <w:color w:val="000000"/>
          <w:sz w:val="24"/>
          <w:lang w:val="ru-RU"/>
        </w:rPr>
        <w:t>трёхшаговые</w:t>
      </w:r>
      <w:proofErr w:type="spellEnd"/>
      <w:r w:rsidRPr="00EB73C9">
        <w:rPr>
          <w:rFonts w:ascii="Times New Roman" w:eastAsia="Times New Roman" w:hAnsi="Times New Roman"/>
          <w:color w:val="000000"/>
          <w:sz w:val="24"/>
          <w:lang w:val="ru-RU"/>
        </w:rPr>
        <w:t xml:space="preserve"> инструкции, связанные с вычислением, измерением длины, изображением геометрической фигуры.</w:t>
      </w:r>
    </w:p>
    <w:p w:rsidR="00EB73C9" w:rsidRPr="00EB73C9" w:rsidRDefault="00EB73C9" w:rsidP="00EB73C9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EB73C9">
        <w:rPr>
          <w:rFonts w:ascii="Times New Roman" w:eastAsia="Times New Roman" w:hAnsi="Times New Roman"/>
          <w:b/>
          <w:color w:val="000000"/>
          <w:sz w:val="24"/>
          <w:lang w:val="ru-RU"/>
        </w:rPr>
        <w:t>Универсальные учебные действия (пропедевтический уровень)</w:t>
      </w:r>
    </w:p>
    <w:p w:rsidR="00EB73C9" w:rsidRPr="00EB73C9" w:rsidRDefault="00EB73C9" w:rsidP="00EB73C9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EB73C9">
        <w:rPr>
          <w:rFonts w:ascii="Times New Roman" w:eastAsia="Times New Roman" w:hAnsi="Times New Roman"/>
          <w:i/>
          <w:color w:val="000000"/>
          <w:sz w:val="24"/>
          <w:lang w:val="ru-RU"/>
        </w:rPr>
        <w:t>Универсальные познавательные учебные действия:</w:t>
      </w:r>
    </w:p>
    <w:p w:rsidR="00EB73C9" w:rsidRPr="00EB73C9" w:rsidRDefault="00EB73C9" w:rsidP="00EB73C9">
      <w:pPr>
        <w:autoSpaceDE w:val="0"/>
        <w:autoSpaceDN w:val="0"/>
        <w:spacing w:before="178" w:after="0" w:line="230" w:lineRule="auto"/>
        <w:ind w:left="420"/>
        <w:rPr>
          <w:lang w:val="ru-RU"/>
        </w:rPr>
      </w:pPr>
      <w:r w:rsidRPr="00EB73C9">
        <w:rPr>
          <w:rFonts w:ascii="Times New Roman" w:eastAsia="Times New Roman" w:hAnsi="Times New Roman"/>
          <w:color w:val="000000"/>
          <w:sz w:val="24"/>
          <w:lang w:val="ru-RU"/>
        </w:rPr>
        <w:t xml:space="preserve">—  наблюдать математические объекты (числа, величины) в окружающем мире; </w:t>
      </w:r>
    </w:p>
    <w:p w:rsidR="00EB73C9" w:rsidRPr="00EB73C9" w:rsidRDefault="00EB73C9" w:rsidP="00EB73C9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EB73C9">
        <w:rPr>
          <w:rFonts w:ascii="Times New Roman" w:eastAsia="Times New Roman" w:hAnsi="Times New Roman"/>
          <w:color w:val="000000"/>
          <w:sz w:val="24"/>
          <w:lang w:val="ru-RU"/>
        </w:rPr>
        <w:t xml:space="preserve">—  обнаруживать общее и различное в записи арифметических действий; </w:t>
      </w:r>
    </w:p>
    <w:p w:rsidR="00EB73C9" w:rsidRPr="00EB73C9" w:rsidRDefault="00EB73C9" w:rsidP="00EB73C9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EB73C9">
        <w:rPr>
          <w:rFonts w:ascii="Times New Roman" w:eastAsia="Times New Roman" w:hAnsi="Times New Roman"/>
          <w:color w:val="000000"/>
          <w:sz w:val="24"/>
          <w:lang w:val="ru-RU"/>
        </w:rPr>
        <w:t xml:space="preserve">—  понимать назначение и необходимость использования величин в жизни; </w:t>
      </w:r>
    </w:p>
    <w:p w:rsidR="00EB73C9" w:rsidRPr="00EB73C9" w:rsidRDefault="00EB73C9" w:rsidP="00EB73C9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EB73C9">
        <w:rPr>
          <w:rFonts w:ascii="Times New Roman" w:eastAsia="Times New Roman" w:hAnsi="Times New Roman"/>
          <w:color w:val="000000"/>
          <w:sz w:val="24"/>
          <w:lang w:val="ru-RU"/>
        </w:rPr>
        <w:t xml:space="preserve">—  наблюдать действие измерительных приборов; </w:t>
      </w:r>
    </w:p>
    <w:p w:rsidR="00EB73C9" w:rsidRPr="00EB73C9" w:rsidRDefault="00EB73C9" w:rsidP="00EB73C9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proofErr w:type="gramStart"/>
      <w:r w:rsidRPr="00EB73C9">
        <w:rPr>
          <w:rFonts w:ascii="Times New Roman" w:eastAsia="Times New Roman" w:hAnsi="Times New Roman"/>
          <w:color w:val="000000"/>
          <w:sz w:val="24"/>
          <w:lang w:val="ru-RU"/>
        </w:rPr>
        <w:t>—  сравнивать</w:t>
      </w:r>
      <w:proofErr w:type="gramEnd"/>
      <w:r w:rsidRPr="00EB73C9">
        <w:rPr>
          <w:rFonts w:ascii="Times New Roman" w:eastAsia="Times New Roman" w:hAnsi="Times New Roman"/>
          <w:color w:val="000000"/>
          <w:sz w:val="24"/>
          <w:lang w:val="ru-RU"/>
        </w:rPr>
        <w:t xml:space="preserve"> два объекта, два числа; распределять объекты на группы по заданному</w:t>
      </w:r>
    </w:p>
    <w:p w:rsidR="00EB73C9" w:rsidRPr="00EB73C9" w:rsidRDefault="00EB73C9" w:rsidP="00EB73C9">
      <w:pPr>
        <w:rPr>
          <w:lang w:val="ru-RU"/>
        </w:rPr>
        <w:sectPr w:rsidR="00EB73C9" w:rsidRPr="00EB73C9">
          <w:pgSz w:w="11900" w:h="16840"/>
          <w:pgMar w:top="298" w:right="650" w:bottom="416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EB73C9" w:rsidRPr="00EB73C9" w:rsidRDefault="00EB73C9" w:rsidP="00EB73C9">
      <w:pPr>
        <w:autoSpaceDE w:val="0"/>
        <w:autoSpaceDN w:val="0"/>
        <w:spacing w:after="66" w:line="220" w:lineRule="exact"/>
        <w:rPr>
          <w:lang w:val="ru-RU"/>
        </w:rPr>
      </w:pPr>
    </w:p>
    <w:p w:rsidR="00EB73C9" w:rsidRPr="00EB73C9" w:rsidRDefault="00EB73C9" w:rsidP="00EB73C9">
      <w:pPr>
        <w:autoSpaceDE w:val="0"/>
        <w:autoSpaceDN w:val="0"/>
        <w:spacing w:after="0" w:line="329" w:lineRule="auto"/>
        <w:ind w:left="240" w:right="720"/>
        <w:rPr>
          <w:lang w:val="ru-RU"/>
        </w:rPr>
      </w:pPr>
      <w:r w:rsidRPr="00EB73C9">
        <w:rPr>
          <w:rFonts w:ascii="Times New Roman" w:eastAsia="Times New Roman" w:hAnsi="Times New Roman"/>
          <w:color w:val="000000"/>
          <w:sz w:val="24"/>
          <w:lang w:val="ru-RU"/>
        </w:rPr>
        <w:t xml:space="preserve">основанию; </w:t>
      </w:r>
      <w:r w:rsidRPr="00EB73C9">
        <w:rPr>
          <w:lang w:val="ru-RU"/>
        </w:rPr>
        <w:br/>
      </w:r>
      <w:r w:rsidRPr="00EB73C9">
        <w:rPr>
          <w:rFonts w:ascii="Times New Roman" w:eastAsia="Times New Roman" w:hAnsi="Times New Roman"/>
          <w:color w:val="000000"/>
          <w:sz w:val="24"/>
          <w:lang w:val="ru-RU"/>
        </w:rPr>
        <w:t xml:space="preserve">—  копировать изученные фигуры, рисовать от руки по собственному замыслу; приводить примеры чисел, геометрических фигур; </w:t>
      </w:r>
      <w:r w:rsidRPr="00EB73C9">
        <w:rPr>
          <w:lang w:val="ru-RU"/>
        </w:rPr>
        <w:br/>
      </w:r>
      <w:r w:rsidRPr="00EB73C9">
        <w:rPr>
          <w:rFonts w:ascii="Times New Roman" w:eastAsia="Times New Roman" w:hAnsi="Times New Roman"/>
          <w:color w:val="000000"/>
          <w:sz w:val="24"/>
          <w:lang w:val="ru-RU"/>
        </w:rPr>
        <w:t>—  вести порядковый и количественный счет (соблюдать последовательность).</w:t>
      </w:r>
    </w:p>
    <w:p w:rsidR="00EB73C9" w:rsidRPr="00EB73C9" w:rsidRDefault="00EB73C9" w:rsidP="00EB73C9">
      <w:pPr>
        <w:autoSpaceDE w:val="0"/>
        <w:autoSpaceDN w:val="0"/>
        <w:spacing w:before="178" w:after="0" w:line="326" w:lineRule="auto"/>
        <w:ind w:left="240" w:hanging="240"/>
        <w:rPr>
          <w:lang w:val="ru-RU"/>
        </w:rPr>
      </w:pPr>
      <w:r w:rsidRPr="00EB73C9">
        <w:rPr>
          <w:rFonts w:ascii="Times New Roman" w:eastAsia="Times New Roman" w:hAnsi="Times New Roman"/>
          <w:i/>
          <w:color w:val="000000"/>
          <w:sz w:val="24"/>
          <w:lang w:val="ru-RU"/>
        </w:rPr>
        <w:t>Работа с информацией:</w:t>
      </w:r>
      <w:r w:rsidRPr="00EB73C9">
        <w:rPr>
          <w:lang w:val="ru-RU"/>
        </w:rPr>
        <w:br/>
      </w:r>
      <w:r w:rsidRPr="00EB73C9">
        <w:rPr>
          <w:rFonts w:ascii="Times New Roman" w:eastAsia="Times New Roman" w:hAnsi="Times New Roman"/>
          <w:color w:val="000000"/>
          <w:sz w:val="24"/>
          <w:lang w:val="ru-RU"/>
        </w:rPr>
        <w:t xml:space="preserve">—  понимать, что математические явления могут быть представлены с помощью разных средств: текст, числовая запись, таблица, рисунок, схема; </w:t>
      </w:r>
      <w:r w:rsidRPr="00EB73C9">
        <w:rPr>
          <w:lang w:val="ru-RU"/>
        </w:rPr>
        <w:br/>
      </w:r>
      <w:r w:rsidRPr="00EB73C9">
        <w:rPr>
          <w:rFonts w:ascii="Times New Roman" w:eastAsia="Times New Roman" w:hAnsi="Times New Roman"/>
          <w:color w:val="000000"/>
          <w:sz w:val="24"/>
          <w:lang w:val="ru-RU"/>
        </w:rPr>
        <w:t>—  читать таблицу, извлекать информацию, представленную в табличной форме.</w:t>
      </w:r>
    </w:p>
    <w:p w:rsidR="00EB73C9" w:rsidRPr="00EB73C9" w:rsidRDefault="00EB73C9" w:rsidP="00EB73C9">
      <w:pPr>
        <w:autoSpaceDE w:val="0"/>
        <w:autoSpaceDN w:val="0"/>
        <w:spacing w:before="180" w:after="0" w:line="336" w:lineRule="auto"/>
        <w:ind w:left="240" w:right="288" w:hanging="240"/>
        <w:rPr>
          <w:lang w:val="ru-RU"/>
        </w:rPr>
      </w:pPr>
      <w:r w:rsidRPr="00EB73C9">
        <w:rPr>
          <w:rFonts w:ascii="Times New Roman" w:eastAsia="Times New Roman" w:hAnsi="Times New Roman"/>
          <w:i/>
          <w:color w:val="000000"/>
          <w:sz w:val="24"/>
          <w:lang w:val="ru-RU"/>
        </w:rPr>
        <w:t>Универсальные коммуникативные учебные действия:</w:t>
      </w:r>
      <w:r w:rsidRPr="00EB73C9">
        <w:rPr>
          <w:lang w:val="ru-RU"/>
        </w:rPr>
        <w:br/>
      </w:r>
      <w:r w:rsidRPr="00EB73C9">
        <w:rPr>
          <w:rFonts w:ascii="Times New Roman" w:eastAsia="Times New Roman" w:hAnsi="Times New Roman"/>
          <w:color w:val="000000"/>
          <w:sz w:val="24"/>
          <w:lang w:val="ru-RU"/>
        </w:rPr>
        <w:t xml:space="preserve">—  характеризовать (описывать) число, геометрическую фигуру, последовательность из нескольких чисел, записанных по порядку; </w:t>
      </w:r>
      <w:r w:rsidRPr="00EB73C9">
        <w:rPr>
          <w:lang w:val="ru-RU"/>
        </w:rPr>
        <w:br/>
      </w:r>
      <w:r w:rsidRPr="00EB73C9">
        <w:rPr>
          <w:rFonts w:ascii="Times New Roman" w:eastAsia="Times New Roman" w:hAnsi="Times New Roman"/>
          <w:color w:val="000000"/>
          <w:sz w:val="24"/>
          <w:lang w:val="ru-RU"/>
        </w:rPr>
        <w:t xml:space="preserve">—  комментировать ход сравнения двух объектов; описывать своими словами сюжетную ситуацию и математическое отношение, представленное в задаче; </w:t>
      </w:r>
      <w:r w:rsidRPr="00EB73C9">
        <w:rPr>
          <w:lang w:val="ru-RU"/>
        </w:rPr>
        <w:br/>
      </w:r>
      <w:r w:rsidRPr="00EB73C9">
        <w:rPr>
          <w:rFonts w:ascii="Times New Roman" w:eastAsia="Times New Roman" w:hAnsi="Times New Roman"/>
          <w:color w:val="000000"/>
          <w:sz w:val="24"/>
          <w:lang w:val="ru-RU"/>
        </w:rPr>
        <w:t xml:space="preserve">—  описывать положение предмета в пространстве различать и использовать математические знаки; </w:t>
      </w:r>
      <w:r w:rsidRPr="00EB73C9">
        <w:rPr>
          <w:lang w:val="ru-RU"/>
        </w:rPr>
        <w:br/>
      </w:r>
      <w:r w:rsidRPr="00EB73C9">
        <w:rPr>
          <w:rFonts w:ascii="Times New Roman" w:eastAsia="Times New Roman" w:hAnsi="Times New Roman"/>
          <w:color w:val="000000"/>
          <w:sz w:val="24"/>
          <w:lang w:val="ru-RU"/>
        </w:rPr>
        <w:t>—  строить предложения относительно заданного набора объектов.</w:t>
      </w:r>
    </w:p>
    <w:p w:rsidR="00EB73C9" w:rsidRPr="00EB73C9" w:rsidRDefault="00EB73C9" w:rsidP="00EB73C9">
      <w:pPr>
        <w:autoSpaceDE w:val="0"/>
        <w:autoSpaceDN w:val="0"/>
        <w:spacing w:before="178" w:after="0" w:line="350" w:lineRule="auto"/>
        <w:ind w:left="240" w:right="576" w:hanging="240"/>
        <w:rPr>
          <w:lang w:val="ru-RU"/>
        </w:rPr>
      </w:pPr>
      <w:r w:rsidRPr="00EB73C9">
        <w:rPr>
          <w:rFonts w:ascii="Times New Roman" w:eastAsia="Times New Roman" w:hAnsi="Times New Roman"/>
          <w:i/>
          <w:color w:val="000000"/>
          <w:sz w:val="24"/>
          <w:lang w:val="ru-RU"/>
        </w:rPr>
        <w:t>Универсальные регулятивные учебные действия:</w:t>
      </w:r>
      <w:r w:rsidRPr="00EB73C9">
        <w:rPr>
          <w:lang w:val="ru-RU"/>
        </w:rPr>
        <w:br/>
      </w:r>
      <w:r w:rsidRPr="00EB73C9">
        <w:rPr>
          <w:rFonts w:ascii="Times New Roman" w:eastAsia="Times New Roman" w:hAnsi="Times New Roman"/>
          <w:color w:val="000000"/>
          <w:sz w:val="24"/>
          <w:lang w:val="ru-RU"/>
        </w:rPr>
        <w:t>—  принимать учебную задачу, удерживать её в процессе деятельности;</w:t>
      </w:r>
      <w:r w:rsidRPr="00EB73C9">
        <w:rPr>
          <w:lang w:val="ru-RU"/>
        </w:rPr>
        <w:br/>
      </w:r>
      <w:r w:rsidRPr="00EB73C9">
        <w:rPr>
          <w:rFonts w:ascii="Times New Roman" w:eastAsia="Times New Roman" w:hAnsi="Times New Roman"/>
          <w:color w:val="000000"/>
          <w:sz w:val="24"/>
          <w:lang w:val="ru-RU"/>
        </w:rPr>
        <w:t xml:space="preserve">—  действовать в соответствии с предложенным образцом, инструкцией; </w:t>
      </w:r>
      <w:r w:rsidRPr="00EB73C9">
        <w:rPr>
          <w:lang w:val="ru-RU"/>
        </w:rPr>
        <w:br/>
      </w:r>
      <w:r w:rsidRPr="00EB73C9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проявлять интерес к проверке результатов решения учебной задачи, с помощью учителя устанавливать причину возникшей ошибки и трудности; </w:t>
      </w:r>
      <w:r w:rsidRPr="00EB73C9">
        <w:rPr>
          <w:lang w:val="ru-RU"/>
        </w:rPr>
        <w:br/>
      </w:r>
      <w:r w:rsidRPr="00EB73C9">
        <w:rPr>
          <w:rFonts w:ascii="Times New Roman" w:eastAsia="Times New Roman" w:hAnsi="Times New Roman"/>
          <w:color w:val="000000"/>
          <w:sz w:val="24"/>
          <w:lang w:val="ru-RU"/>
        </w:rPr>
        <w:t>—  проверять правильность вычисления с помощью другого приёма выполнения действия.</w:t>
      </w:r>
    </w:p>
    <w:p w:rsidR="00EB73C9" w:rsidRPr="00EB73C9" w:rsidRDefault="00EB73C9" w:rsidP="00EB73C9">
      <w:pPr>
        <w:autoSpaceDE w:val="0"/>
        <w:autoSpaceDN w:val="0"/>
        <w:spacing w:before="178" w:after="0" w:line="326" w:lineRule="auto"/>
        <w:ind w:left="240" w:hanging="240"/>
        <w:rPr>
          <w:lang w:val="ru-RU"/>
        </w:rPr>
      </w:pPr>
      <w:r w:rsidRPr="00EB73C9">
        <w:rPr>
          <w:rFonts w:ascii="Times New Roman" w:eastAsia="Times New Roman" w:hAnsi="Times New Roman"/>
          <w:i/>
          <w:color w:val="000000"/>
          <w:sz w:val="24"/>
          <w:lang w:val="ru-RU"/>
        </w:rPr>
        <w:t>Совместная деятельность:</w:t>
      </w:r>
      <w:r w:rsidRPr="00EB73C9">
        <w:rPr>
          <w:lang w:val="ru-RU"/>
        </w:rPr>
        <w:br/>
      </w:r>
      <w:r w:rsidRPr="00EB73C9">
        <w:rPr>
          <w:rFonts w:ascii="Times New Roman" w:eastAsia="Times New Roman" w:hAnsi="Times New Roman"/>
          <w:color w:val="000000"/>
          <w:sz w:val="24"/>
          <w:lang w:val="ru-RU"/>
        </w:rPr>
        <w:t xml:space="preserve">—  участвовать в парной работе с математическим материалом; </w:t>
      </w:r>
      <w:r w:rsidRPr="00EB73C9">
        <w:rPr>
          <w:lang w:val="ru-RU"/>
        </w:rPr>
        <w:br/>
      </w:r>
      <w:r w:rsidRPr="00EB73C9">
        <w:rPr>
          <w:rFonts w:ascii="Times New Roman" w:eastAsia="Times New Roman" w:hAnsi="Times New Roman"/>
          <w:color w:val="000000"/>
          <w:sz w:val="24"/>
          <w:lang w:val="ru-RU"/>
        </w:rPr>
        <w:t>—  выполнять правила совместной деятельности: договариваться, считаться с мнением партнёра, спокойно и мирно разрешать конфликты.</w:t>
      </w:r>
    </w:p>
    <w:p w:rsidR="00EB73C9" w:rsidRPr="00EB73C9" w:rsidRDefault="00EB73C9" w:rsidP="00EB73C9">
      <w:pPr>
        <w:rPr>
          <w:lang w:val="ru-RU"/>
        </w:rPr>
        <w:sectPr w:rsidR="00EB73C9" w:rsidRPr="00EB73C9">
          <w:pgSz w:w="11900" w:h="16840"/>
          <w:pgMar w:top="286" w:right="786" w:bottom="1440" w:left="846" w:header="720" w:footer="720" w:gutter="0"/>
          <w:cols w:space="720" w:equalWidth="0">
            <w:col w:w="10268" w:space="0"/>
          </w:cols>
          <w:docGrid w:linePitch="360"/>
        </w:sectPr>
      </w:pPr>
    </w:p>
    <w:p w:rsidR="00EB73C9" w:rsidRPr="00EB73C9" w:rsidRDefault="00EB73C9" w:rsidP="00EB73C9">
      <w:pPr>
        <w:autoSpaceDE w:val="0"/>
        <w:autoSpaceDN w:val="0"/>
        <w:spacing w:after="78" w:line="220" w:lineRule="exact"/>
        <w:rPr>
          <w:lang w:val="ru-RU"/>
        </w:rPr>
      </w:pPr>
    </w:p>
    <w:p w:rsidR="00EB73C9" w:rsidRPr="00EB73C9" w:rsidRDefault="00EB73C9" w:rsidP="00EB73C9">
      <w:pPr>
        <w:autoSpaceDE w:val="0"/>
        <w:autoSpaceDN w:val="0"/>
        <w:spacing w:after="0" w:line="230" w:lineRule="auto"/>
        <w:rPr>
          <w:lang w:val="ru-RU"/>
        </w:rPr>
      </w:pPr>
      <w:r w:rsidRPr="00EB73C9">
        <w:rPr>
          <w:rFonts w:ascii="Times New Roman" w:eastAsia="Times New Roman" w:hAnsi="Times New Roman"/>
          <w:b/>
          <w:color w:val="000000"/>
          <w:sz w:val="24"/>
          <w:lang w:val="ru-RU"/>
        </w:rPr>
        <w:t>ПЛАНИРУЕМЫЕ ОБРАЗОВАТЕЛЬНЫЕ РЕЗУЛЬТАТЫ</w:t>
      </w:r>
    </w:p>
    <w:p w:rsidR="00EB73C9" w:rsidRPr="00EB73C9" w:rsidRDefault="00EB73C9" w:rsidP="00EB73C9">
      <w:pPr>
        <w:tabs>
          <w:tab w:val="left" w:pos="180"/>
        </w:tabs>
        <w:autoSpaceDE w:val="0"/>
        <w:autoSpaceDN w:val="0"/>
        <w:spacing w:before="346" w:after="0" w:line="262" w:lineRule="auto"/>
        <w:ind w:right="1152"/>
        <w:rPr>
          <w:lang w:val="ru-RU"/>
        </w:rPr>
      </w:pPr>
      <w:r w:rsidRPr="00EB73C9">
        <w:rPr>
          <w:lang w:val="ru-RU"/>
        </w:rPr>
        <w:tab/>
      </w:r>
      <w:r w:rsidRPr="00EB73C9">
        <w:rPr>
          <w:rFonts w:ascii="Times New Roman" w:eastAsia="Times New Roman" w:hAnsi="Times New Roman"/>
          <w:color w:val="000000"/>
          <w:sz w:val="24"/>
          <w:lang w:val="ru-RU"/>
        </w:rPr>
        <w:t xml:space="preserve">Изучение математики в 1 классе направлено на достижение обучающимися личностных, </w:t>
      </w:r>
      <w:proofErr w:type="spellStart"/>
      <w:r w:rsidRPr="00EB73C9">
        <w:rPr>
          <w:rFonts w:ascii="Times New Roman" w:eastAsia="Times New Roman" w:hAnsi="Times New Roman"/>
          <w:color w:val="000000"/>
          <w:sz w:val="24"/>
          <w:lang w:val="ru-RU"/>
        </w:rPr>
        <w:t>метапредметных</w:t>
      </w:r>
      <w:proofErr w:type="spellEnd"/>
      <w:r w:rsidRPr="00EB73C9">
        <w:rPr>
          <w:rFonts w:ascii="Times New Roman" w:eastAsia="Times New Roman" w:hAnsi="Times New Roman"/>
          <w:color w:val="000000"/>
          <w:sz w:val="24"/>
          <w:lang w:val="ru-RU"/>
        </w:rPr>
        <w:t xml:space="preserve"> и предметных результатов освоения учебного предмета.</w:t>
      </w:r>
    </w:p>
    <w:p w:rsidR="00EB73C9" w:rsidRPr="00EB73C9" w:rsidRDefault="00EB73C9" w:rsidP="00EB73C9">
      <w:pPr>
        <w:autoSpaceDE w:val="0"/>
        <w:autoSpaceDN w:val="0"/>
        <w:spacing w:before="262" w:after="0" w:line="230" w:lineRule="auto"/>
        <w:rPr>
          <w:lang w:val="ru-RU"/>
        </w:rPr>
      </w:pPr>
      <w:r w:rsidRPr="00EB73C9">
        <w:rPr>
          <w:rFonts w:ascii="Times New Roman" w:eastAsia="Times New Roman" w:hAnsi="Times New Roman"/>
          <w:b/>
          <w:color w:val="000000"/>
          <w:sz w:val="24"/>
          <w:lang w:val="ru-RU"/>
        </w:rPr>
        <w:t>ЛИЧНОСТНЫЕ РЕЗУЛЬТАТЫ</w:t>
      </w:r>
    </w:p>
    <w:p w:rsidR="00EB73C9" w:rsidRPr="00EB73C9" w:rsidRDefault="00EB73C9" w:rsidP="00EB73C9">
      <w:pPr>
        <w:tabs>
          <w:tab w:val="left" w:pos="180"/>
        </w:tabs>
        <w:autoSpaceDE w:val="0"/>
        <w:autoSpaceDN w:val="0"/>
        <w:spacing w:before="166" w:after="0" w:line="262" w:lineRule="auto"/>
        <w:ind w:right="288"/>
        <w:rPr>
          <w:lang w:val="ru-RU"/>
        </w:rPr>
      </w:pPr>
      <w:r w:rsidRPr="00EB73C9">
        <w:rPr>
          <w:lang w:val="ru-RU"/>
        </w:rPr>
        <w:tab/>
      </w:r>
      <w:r w:rsidRPr="00EB73C9">
        <w:rPr>
          <w:rFonts w:ascii="Times New Roman" w:eastAsia="Times New Roman" w:hAnsi="Times New Roman"/>
          <w:color w:val="000000"/>
          <w:sz w:val="24"/>
          <w:lang w:val="ru-RU"/>
        </w:rPr>
        <w:t>В результате изучения предмета «Математика» у обучающегося будут сформированы следующие личностные результаты:</w:t>
      </w:r>
    </w:p>
    <w:p w:rsidR="00EB73C9" w:rsidRPr="00EB73C9" w:rsidRDefault="00EB73C9" w:rsidP="00EB73C9">
      <w:pPr>
        <w:autoSpaceDE w:val="0"/>
        <w:autoSpaceDN w:val="0"/>
        <w:spacing w:before="178" w:after="0" w:line="262" w:lineRule="auto"/>
        <w:ind w:left="420" w:right="144"/>
        <w:rPr>
          <w:lang w:val="ru-RU"/>
        </w:rPr>
      </w:pPr>
      <w:r w:rsidRPr="00EB73C9">
        <w:rPr>
          <w:rFonts w:ascii="Times New Roman" w:eastAsia="Times New Roman" w:hAnsi="Times New Roman"/>
          <w:color w:val="000000"/>
          <w:sz w:val="24"/>
          <w:lang w:val="ru-RU"/>
        </w:rPr>
        <w:t xml:space="preserve">—  осознавать необходимость изучения математики для адаптации к жизненным ситуациям, для развития общей культуры человека; </w:t>
      </w:r>
    </w:p>
    <w:p w:rsidR="00EB73C9" w:rsidRPr="00EB73C9" w:rsidRDefault="00EB73C9" w:rsidP="00EB73C9">
      <w:pPr>
        <w:autoSpaceDE w:val="0"/>
        <w:autoSpaceDN w:val="0"/>
        <w:spacing w:before="192" w:after="0" w:line="262" w:lineRule="auto"/>
        <w:ind w:left="420" w:right="576"/>
        <w:rPr>
          <w:lang w:val="ru-RU"/>
        </w:rPr>
      </w:pPr>
      <w:r w:rsidRPr="00EB73C9">
        <w:rPr>
          <w:rFonts w:ascii="Times New Roman" w:eastAsia="Times New Roman" w:hAnsi="Times New Roman"/>
          <w:color w:val="000000"/>
          <w:sz w:val="24"/>
          <w:lang w:val="ru-RU"/>
        </w:rPr>
        <w:t xml:space="preserve">—  развития способности мыслить, рассуждать, выдвигать предположения и доказывать или опровергать их; </w:t>
      </w:r>
    </w:p>
    <w:p w:rsidR="00EB73C9" w:rsidRPr="00EB73C9" w:rsidRDefault="00EB73C9" w:rsidP="00EB73C9">
      <w:pPr>
        <w:autoSpaceDE w:val="0"/>
        <w:autoSpaceDN w:val="0"/>
        <w:spacing w:before="190" w:after="0" w:line="271" w:lineRule="auto"/>
        <w:ind w:left="420" w:right="864"/>
        <w:rPr>
          <w:lang w:val="ru-RU"/>
        </w:rPr>
      </w:pPr>
      <w:r w:rsidRPr="00EB73C9">
        <w:rPr>
          <w:rFonts w:ascii="Times New Roman" w:eastAsia="Times New Roman" w:hAnsi="Times New Roman"/>
          <w:color w:val="000000"/>
          <w:sz w:val="24"/>
          <w:lang w:val="ru-RU"/>
        </w:rPr>
        <w:t>—  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</w:t>
      </w:r>
    </w:p>
    <w:p w:rsidR="00EB73C9" w:rsidRPr="00EB73C9" w:rsidRDefault="00EB73C9" w:rsidP="00EB73C9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EB73C9">
        <w:rPr>
          <w:rFonts w:ascii="Times New Roman" w:eastAsia="Times New Roman" w:hAnsi="Times New Roman"/>
          <w:color w:val="000000"/>
          <w:sz w:val="24"/>
          <w:lang w:val="ru-RU"/>
        </w:rPr>
        <w:t xml:space="preserve">—  осваивать навыки организации безопасного поведения в информационной среде; </w:t>
      </w:r>
    </w:p>
    <w:p w:rsidR="00EB73C9" w:rsidRPr="00EB73C9" w:rsidRDefault="00EB73C9" w:rsidP="00EB73C9">
      <w:pPr>
        <w:autoSpaceDE w:val="0"/>
        <w:autoSpaceDN w:val="0"/>
        <w:spacing w:before="190" w:after="0" w:line="262" w:lineRule="auto"/>
        <w:ind w:left="420" w:right="144"/>
        <w:rPr>
          <w:lang w:val="ru-RU"/>
        </w:rPr>
      </w:pPr>
      <w:r w:rsidRPr="00EB73C9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 </w:t>
      </w:r>
    </w:p>
    <w:p w:rsidR="00EB73C9" w:rsidRPr="00EB73C9" w:rsidRDefault="00EB73C9" w:rsidP="00EB73C9">
      <w:pPr>
        <w:autoSpaceDE w:val="0"/>
        <w:autoSpaceDN w:val="0"/>
        <w:spacing w:before="190" w:after="0" w:line="271" w:lineRule="auto"/>
        <w:ind w:left="420" w:right="288"/>
        <w:rPr>
          <w:lang w:val="ru-RU"/>
        </w:rPr>
      </w:pPr>
      <w:r w:rsidRPr="00EB73C9">
        <w:rPr>
          <w:rFonts w:ascii="Times New Roman" w:eastAsia="Times New Roman" w:hAnsi="Times New Roman"/>
          <w:color w:val="000000"/>
          <w:sz w:val="24"/>
          <w:lang w:val="ru-RU"/>
        </w:rPr>
        <w:t xml:space="preserve">—  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своих силах при решении поставленных задач, умение преодолевать трудности; </w:t>
      </w:r>
    </w:p>
    <w:p w:rsidR="00EB73C9" w:rsidRPr="00EB73C9" w:rsidRDefault="00EB73C9" w:rsidP="00EB73C9">
      <w:pPr>
        <w:autoSpaceDE w:val="0"/>
        <w:autoSpaceDN w:val="0"/>
        <w:spacing w:before="190" w:after="0" w:line="262" w:lineRule="auto"/>
        <w:ind w:left="420" w:right="864"/>
        <w:rPr>
          <w:lang w:val="ru-RU"/>
        </w:rPr>
      </w:pPr>
      <w:r w:rsidRPr="00EB73C9">
        <w:rPr>
          <w:rFonts w:ascii="Times New Roman" w:eastAsia="Times New Roman" w:hAnsi="Times New Roman"/>
          <w:color w:val="000000"/>
          <w:sz w:val="24"/>
          <w:lang w:val="ru-RU"/>
        </w:rPr>
        <w:t xml:space="preserve">—  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 </w:t>
      </w:r>
    </w:p>
    <w:p w:rsidR="00EB73C9" w:rsidRPr="00EB73C9" w:rsidRDefault="00EB73C9" w:rsidP="00EB73C9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EB73C9">
        <w:rPr>
          <w:rFonts w:ascii="Times New Roman" w:eastAsia="Times New Roman" w:hAnsi="Times New Roman"/>
          <w:color w:val="000000"/>
          <w:sz w:val="24"/>
          <w:lang w:val="ru-RU"/>
        </w:rPr>
        <w:t xml:space="preserve">—  оценивать свои успехи в изучении математики, намечать пути устранения трудностей; </w:t>
      </w:r>
    </w:p>
    <w:p w:rsidR="00EB73C9" w:rsidRPr="00EB73C9" w:rsidRDefault="00EB73C9" w:rsidP="00EB73C9">
      <w:pPr>
        <w:autoSpaceDE w:val="0"/>
        <w:autoSpaceDN w:val="0"/>
        <w:spacing w:before="190" w:after="0" w:line="271" w:lineRule="auto"/>
        <w:ind w:left="420" w:right="288"/>
        <w:rPr>
          <w:lang w:val="ru-RU"/>
        </w:rPr>
      </w:pPr>
      <w:r w:rsidRPr="00EB73C9">
        <w:rPr>
          <w:rFonts w:ascii="Times New Roman" w:eastAsia="Times New Roman" w:hAnsi="Times New Roman"/>
          <w:color w:val="000000"/>
          <w:sz w:val="24"/>
          <w:lang w:val="ru-RU"/>
        </w:rPr>
        <w:t>—  стремиться углублять свои математические знания и умения; пользоваться разнообразными информационными средствами для решения предложенных и самостоятельно выбранных учебных проблем, задач.</w:t>
      </w:r>
    </w:p>
    <w:p w:rsidR="00EB73C9" w:rsidRPr="00EB73C9" w:rsidRDefault="00EB73C9" w:rsidP="00EB73C9">
      <w:pPr>
        <w:autoSpaceDE w:val="0"/>
        <w:autoSpaceDN w:val="0"/>
        <w:spacing w:before="324" w:after="0" w:line="230" w:lineRule="auto"/>
        <w:rPr>
          <w:lang w:val="ru-RU"/>
        </w:rPr>
      </w:pPr>
      <w:r w:rsidRPr="00EB73C9">
        <w:rPr>
          <w:rFonts w:ascii="Times New Roman" w:eastAsia="Times New Roman" w:hAnsi="Times New Roman"/>
          <w:b/>
          <w:color w:val="000000"/>
          <w:sz w:val="24"/>
          <w:lang w:val="ru-RU"/>
        </w:rPr>
        <w:t>МЕТАПРЕДМЕТНЫЕ РЕЗУЛЬТАТЫ</w:t>
      </w:r>
    </w:p>
    <w:p w:rsidR="00EB73C9" w:rsidRPr="00EB73C9" w:rsidRDefault="00EB73C9" w:rsidP="00EB73C9">
      <w:pPr>
        <w:autoSpaceDE w:val="0"/>
        <w:autoSpaceDN w:val="0"/>
        <w:spacing w:before="168" w:after="0" w:line="230" w:lineRule="auto"/>
        <w:ind w:left="180"/>
        <w:rPr>
          <w:lang w:val="ru-RU"/>
        </w:rPr>
      </w:pPr>
      <w:r w:rsidRPr="00EB73C9">
        <w:rPr>
          <w:rFonts w:ascii="Times New Roman" w:eastAsia="Times New Roman" w:hAnsi="Times New Roman"/>
          <w:color w:val="000000"/>
          <w:sz w:val="24"/>
          <w:lang w:val="ru-RU"/>
        </w:rPr>
        <w:t>К концу обучения у обучающегося формируются следующие универсальные учебные действия.</w:t>
      </w:r>
    </w:p>
    <w:p w:rsidR="00EB73C9" w:rsidRPr="00EB73C9" w:rsidRDefault="00EB73C9" w:rsidP="00EB73C9">
      <w:pPr>
        <w:autoSpaceDE w:val="0"/>
        <w:autoSpaceDN w:val="0"/>
        <w:spacing w:before="192" w:after="0" w:line="230" w:lineRule="auto"/>
        <w:ind w:left="180"/>
        <w:rPr>
          <w:lang w:val="ru-RU"/>
        </w:rPr>
      </w:pPr>
      <w:r w:rsidRPr="00EB73C9">
        <w:rPr>
          <w:rFonts w:ascii="Times New Roman" w:eastAsia="Times New Roman" w:hAnsi="Times New Roman"/>
          <w:b/>
          <w:color w:val="000000"/>
          <w:sz w:val="24"/>
          <w:lang w:val="ru-RU"/>
        </w:rPr>
        <w:t>Универсальные  познавательные учебные действия:</w:t>
      </w:r>
    </w:p>
    <w:p w:rsidR="00EB73C9" w:rsidRPr="00EB73C9" w:rsidRDefault="00EB73C9" w:rsidP="00EB73C9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EB73C9">
        <w:rPr>
          <w:rFonts w:ascii="Times New Roman" w:eastAsia="Times New Roman" w:hAnsi="Times New Roman"/>
          <w:i/>
          <w:color w:val="000000"/>
          <w:sz w:val="24"/>
          <w:lang w:val="ru-RU"/>
        </w:rPr>
        <w:t>1)  Базовые логические действия:</w:t>
      </w:r>
    </w:p>
    <w:p w:rsidR="00EB73C9" w:rsidRPr="00EB73C9" w:rsidRDefault="00EB73C9" w:rsidP="00EB73C9">
      <w:pPr>
        <w:autoSpaceDE w:val="0"/>
        <w:autoSpaceDN w:val="0"/>
        <w:spacing w:before="178" w:after="0" w:line="262" w:lineRule="auto"/>
        <w:ind w:left="420" w:right="1008"/>
        <w:rPr>
          <w:lang w:val="ru-RU"/>
        </w:rPr>
      </w:pPr>
      <w:r w:rsidRPr="00EB73C9">
        <w:rPr>
          <w:rFonts w:ascii="Times New Roman" w:eastAsia="Times New Roman" w:hAnsi="Times New Roman"/>
          <w:color w:val="000000"/>
          <w:sz w:val="24"/>
          <w:lang w:val="ru-RU"/>
        </w:rPr>
        <w:t xml:space="preserve">—  устанавливать связи и зависимости между математическими объектами (часть-целое; причина-следствие; протяжённость); </w:t>
      </w:r>
    </w:p>
    <w:p w:rsidR="00EB73C9" w:rsidRPr="00EB73C9" w:rsidRDefault="00EB73C9" w:rsidP="00EB73C9">
      <w:pPr>
        <w:autoSpaceDE w:val="0"/>
        <w:autoSpaceDN w:val="0"/>
        <w:spacing w:before="190" w:after="0" w:line="262" w:lineRule="auto"/>
        <w:ind w:left="420" w:right="288"/>
        <w:rPr>
          <w:lang w:val="ru-RU"/>
        </w:rPr>
      </w:pPr>
      <w:r w:rsidRPr="00EB73C9">
        <w:rPr>
          <w:rFonts w:ascii="Times New Roman" w:eastAsia="Times New Roman" w:hAnsi="Times New Roman"/>
          <w:color w:val="000000"/>
          <w:sz w:val="24"/>
          <w:lang w:val="ru-RU"/>
        </w:rPr>
        <w:t>—  применять базовые логические универсальные действия: сравнение, анализ, классификация (группировка), обобщение;</w:t>
      </w:r>
    </w:p>
    <w:p w:rsidR="00EB73C9" w:rsidRPr="00EB73C9" w:rsidRDefault="00EB73C9" w:rsidP="00EB73C9">
      <w:pPr>
        <w:autoSpaceDE w:val="0"/>
        <w:autoSpaceDN w:val="0"/>
        <w:spacing w:before="190" w:after="0" w:line="262" w:lineRule="auto"/>
        <w:ind w:left="420" w:right="432"/>
        <w:rPr>
          <w:lang w:val="ru-RU"/>
        </w:rPr>
      </w:pPr>
      <w:r w:rsidRPr="00EB73C9">
        <w:rPr>
          <w:rFonts w:ascii="Times New Roman" w:eastAsia="Times New Roman" w:hAnsi="Times New Roman"/>
          <w:color w:val="000000"/>
          <w:sz w:val="24"/>
          <w:lang w:val="ru-RU"/>
        </w:rPr>
        <w:t>—  приобретать практические графические и измерительные навыки для успешного решения учебных и житейских задач;</w:t>
      </w:r>
    </w:p>
    <w:p w:rsidR="00EB73C9" w:rsidRPr="00EB73C9" w:rsidRDefault="00EB73C9" w:rsidP="00EB73C9">
      <w:pPr>
        <w:autoSpaceDE w:val="0"/>
        <w:autoSpaceDN w:val="0"/>
        <w:spacing w:before="190" w:after="0" w:line="262" w:lineRule="auto"/>
        <w:ind w:left="420" w:right="288"/>
        <w:rPr>
          <w:lang w:val="ru-RU"/>
        </w:rPr>
      </w:pPr>
      <w:r w:rsidRPr="00EB73C9">
        <w:rPr>
          <w:rFonts w:ascii="Times New Roman" w:eastAsia="Times New Roman" w:hAnsi="Times New Roman"/>
          <w:color w:val="000000"/>
          <w:sz w:val="24"/>
          <w:lang w:val="ru-RU"/>
        </w:rPr>
        <w:t>—  представлять текстовую задачу, её решение в виде модели, схемы, арифметической записи, текста в соответствии с предложенной учебной проблемой.</w:t>
      </w:r>
    </w:p>
    <w:p w:rsidR="00EB73C9" w:rsidRPr="00EB73C9" w:rsidRDefault="00EB73C9" w:rsidP="00EB73C9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EB73C9">
        <w:rPr>
          <w:rFonts w:ascii="Times New Roman" w:eastAsia="Times New Roman" w:hAnsi="Times New Roman"/>
          <w:i/>
          <w:color w:val="000000"/>
          <w:sz w:val="24"/>
          <w:lang w:val="ru-RU"/>
        </w:rPr>
        <w:t>2)  Базовые исследовательские действия:</w:t>
      </w:r>
    </w:p>
    <w:p w:rsidR="00EB73C9" w:rsidRPr="00EB73C9" w:rsidRDefault="00EB73C9" w:rsidP="00EB73C9">
      <w:pPr>
        <w:rPr>
          <w:lang w:val="ru-RU"/>
        </w:rPr>
        <w:sectPr w:rsidR="00EB73C9" w:rsidRPr="00EB73C9">
          <w:pgSz w:w="11900" w:h="16840"/>
          <w:pgMar w:top="298" w:right="650" w:bottom="372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EB73C9" w:rsidRPr="00EB73C9" w:rsidRDefault="00EB73C9" w:rsidP="00EB73C9">
      <w:pPr>
        <w:autoSpaceDE w:val="0"/>
        <w:autoSpaceDN w:val="0"/>
        <w:spacing w:after="132" w:line="220" w:lineRule="exact"/>
        <w:rPr>
          <w:lang w:val="ru-RU"/>
        </w:rPr>
      </w:pPr>
    </w:p>
    <w:p w:rsidR="00EB73C9" w:rsidRPr="00EB73C9" w:rsidRDefault="00EB73C9" w:rsidP="00EB73C9">
      <w:pPr>
        <w:autoSpaceDE w:val="0"/>
        <w:autoSpaceDN w:val="0"/>
        <w:spacing w:after="0" w:line="262" w:lineRule="auto"/>
        <w:ind w:left="240" w:right="864"/>
        <w:rPr>
          <w:lang w:val="ru-RU"/>
        </w:rPr>
      </w:pPr>
      <w:r w:rsidRPr="00EB73C9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проявлять способность ориентироваться в учебном материале разных разделов курса математики; </w:t>
      </w:r>
    </w:p>
    <w:p w:rsidR="00EB73C9" w:rsidRPr="00EB73C9" w:rsidRDefault="00EB73C9" w:rsidP="00EB73C9">
      <w:pPr>
        <w:autoSpaceDE w:val="0"/>
        <w:autoSpaceDN w:val="0"/>
        <w:spacing w:before="190" w:after="0" w:line="262" w:lineRule="auto"/>
        <w:ind w:left="240" w:right="1440"/>
        <w:rPr>
          <w:lang w:val="ru-RU"/>
        </w:rPr>
      </w:pPr>
      <w:r w:rsidRPr="00EB73C9">
        <w:rPr>
          <w:rFonts w:ascii="Times New Roman" w:eastAsia="Times New Roman" w:hAnsi="Times New Roman"/>
          <w:color w:val="000000"/>
          <w:sz w:val="24"/>
          <w:lang w:val="ru-RU"/>
        </w:rPr>
        <w:t xml:space="preserve">—  понимать и адекватно использовать математическую терминологию: различать, характеризовать, использовать для решения учебных и практических задач; </w:t>
      </w:r>
    </w:p>
    <w:p w:rsidR="00EB73C9" w:rsidRPr="00EB73C9" w:rsidRDefault="00EB73C9" w:rsidP="00EB73C9">
      <w:pPr>
        <w:autoSpaceDE w:val="0"/>
        <w:autoSpaceDN w:val="0"/>
        <w:spacing w:before="190" w:after="0" w:line="230" w:lineRule="auto"/>
        <w:ind w:left="240"/>
        <w:rPr>
          <w:lang w:val="ru-RU"/>
        </w:rPr>
      </w:pPr>
      <w:r w:rsidRPr="00EB73C9">
        <w:rPr>
          <w:rFonts w:ascii="Times New Roman" w:eastAsia="Times New Roman" w:hAnsi="Times New Roman"/>
          <w:color w:val="000000"/>
          <w:sz w:val="24"/>
          <w:lang w:val="ru-RU"/>
        </w:rPr>
        <w:t>—  применять изученные методы познания (измерение, моделирование, перебор вариантов)</w:t>
      </w:r>
    </w:p>
    <w:p w:rsidR="00EB73C9" w:rsidRPr="00EB73C9" w:rsidRDefault="00EB73C9" w:rsidP="00EB73C9">
      <w:pPr>
        <w:autoSpaceDE w:val="0"/>
        <w:autoSpaceDN w:val="0"/>
        <w:spacing w:before="178" w:after="0" w:line="230" w:lineRule="auto"/>
        <w:rPr>
          <w:lang w:val="ru-RU"/>
        </w:rPr>
      </w:pPr>
      <w:r w:rsidRPr="00EB73C9">
        <w:rPr>
          <w:rFonts w:ascii="Times New Roman" w:eastAsia="Times New Roman" w:hAnsi="Times New Roman"/>
          <w:color w:val="000000"/>
          <w:sz w:val="24"/>
          <w:lang w:val="ru-RU"/>
        </w:rPr>
        <w:t>3)  Работа с информацией:</w:t>
      </w:r>
    </w:p>
    <w:p w:rsidR="00EB73C9" w:rsidRPr="00EB73C9" w:rsidRDefault="00EB73C9" w:rsidP="00EB73C9">
      <w:pPr>
        <w:autoSpaceDE w:val="0"/>
        <w:autoSpaceDN w:val="0"/>
        <w:spacing w:before="178" w:after="0" w:line="262" w:lineRule="auto"/>
        <w:ind w:left="240"/>
        <w:rPr>
          <w:lang w:val="ru-RU"/>
        </w:rPr>
      </w:pPr>
      <w:r w:rsidRPr="00EB73C9">
        <w:rPr>
          <w:rFonts w:ascii="Times New Roman" w:eastAsia="Times New Roman" w:hAnsi="Times New Roman"/>
          <w:color w:val="000000"/>
          <w:sz w:val="24"/>
          <w:lang w:val="ru-RU"/>
        </w:rPr>
        <w:t xml:space="preserve">—  находить и использовать для решения учебных задач текстовую, графическую информацию в разных источниках информационной среды; </w:t>
      </w:r>
    </w:p>
    <w:p w:rsidR="00EB73C9" w:rsidRPr="00EB73C9" w:rsidRDefault="00EB73C9" w:rsidP="00EB73C9">
      <w:pPr>
        <w:autoSpaceDE w:val="0"/>
        <w:autoSpaceDN w:val="0"/>
        <w:spacing w:before="192" w:after="0" w:line="262" w:lineRule="auto"/>
        <w:ind w:left="240" w:right="864"/>
        <w:rPr>
          <w:lang w:val="ru-RU"/>
        </w:rPr>
      </w:pPr>
      <w:r w:rsidRPr="00EB73C9">
        <w:rPr>
          <w:rFonts w:ascii="Times New Roman" w:eastAsia="Times New Roman" w:hAnsi="Times New Roman"/>
          <w:color w:val="000000"/>
          <w:sz w:val="24"/>
          <w:lang w:val="ru-RU"/>
        </w:rPr>
        <w:t xml:space="preserve">—  читать, интерпретировать графически представленную информацию (схему, таблицу, диаграмму, другую модель); </w:t>
      </w:r>
    </w:p>
    <w:p w:rsidR="00EB73C9" w:rsidRPr="00EB73C9" w:rsidRDefault="00EB73C9" w:rsidP="00EB73C9">
      <w:pPr>
        <w:autoSpaceDE w:val="0"/>
        <w:autoSpaceDN w:val="0"/>
        <w:spacing w:before="190" w:after="0" w:line="262" w:lineRule="auto"/>
        <w:ind w:left="240" w:right="432"/>
        <w:rPr>
          <w:lang w:val="ru-RU"/>
        </w:rPr>
      </w:pPr>
      <w:r w:rsidRPr="00EB73C9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представлять информацию в заданной форме (дополнять таблицу, текст), формулировать утверждение по образцу, в соответствии с требованиями учебной задачи; </w:t>
      </w:r>
    </w:p>
    <w:p w:rsidR="00EB73C9" w:rsidRPr="00EB73C9" w:rsidRDefault="00EB73C9" w:rsidP="00EB73C9">
      <w:pPr>
        <w:autoSpaceDE w:val="0"/>
        <w:autoSpaceDN w:val="0"/>
        <w:spacing w:before="190" w:after="0" w:line="262" w:lineRule="auto"/>
        <w:ind w:left="240"/>
        <w:rPr>
          <w:lang w:val="ru-RU"/>
        </w:rPr>
      </w:pPr>
      <w:r w:rsidRPr="00EB73C9">
        <w:rPr>
          <w:rFonts w:ascii="Times New Roman" w:eastAsia="Times New Roman" w:hAnsi="Times New Roman"/>
          <w:color w:val="000000"/>
          <w:sz w:val="24"/>
          <w:lang w:val="ru-RU"/>
        </w:rPr>
        <w:t>—  принимать правила, безопасно использовать предлагаемые электронные средства и источники информации.</w:t>
      </w:r>
    </w:p>
    <w:p w:rsidR="00EB73C9" w:rsidRPr="00EB73C9" w:rsidRDefault="00EB73C9" w:rsidP="00EB73C9">
      <w:pPr>
        <w:autoSpaceDE w:val="0"/>
        <w:autoSpaceDN w:val="0"/>
        <w:spacing w:before="178" w:after="0" w:line="230" w:lineRule="auto"/>
        <w:rPr>
          <w:lang w:val="ru-RU"/>
        </w:rPr>
      </w:pPr>
      <w:r w:rsidRPr="00EB73C9">
        <w:rPr>
          <w:rFonts w:ascii="Times New Roman" w:eastAsia="Times New Roman" w:hAnsi="Times New Roman"/>
          <w:b/>
          <w:color w:val="000000"/>
          <w:sz w:val="24"/>
          <w:lang w:val="ru-RU"/>
        </w:rPr>
        <w:t>Универсальные коммуникативные учебные действия:</w:t>
      </w:r>
    </w:p>
    <w:p w:rsidR="00EB73C9" w:rsidRPr="00EB73C9" w:rsidRDefault="00EB73C9" w:rsidP="00EB73C9">
      <w:pPr>
        <w:autoSpaceDE w:val="0"/>
        <w:autoSpaceDN w:val="0"/>
        <w:spacing w:before="298" w:after="0" w:line="230" w:lineRule="auto"/>
        <w:ind w:left="240"/>
        <w:rPr>
          <w:lang w:val="ru-RU"/>
        </w:rPr>
      </w:pPr>
      <w:r w:rsidRPr="00EB73C9">
        <w:rPr>
          <w:rFonts w:ascii="Times New Roman" w:eastAsia="Times New Roman" w:hAnsi="Times New Roman"/>
          <w:color w:val="000000"/>
          <w:sz w:val="24"/>
          <w:lang w:val="ru-RU"/>
        </w:rPr>
        <w:t>—  конструировать утверждения, проверять их истинность;</w:t>
      </w:r>
    </w:p>
    <w:p w:rsidR="00EB73C9" w:rsidRPr="00EB73C9" w:rsidRDefault="00EB73C9" w:rsidP="00EB73C9">
      <w:pPr>
        <w:autoSpaceDE w:val="0"/>
        <w:autoSpaceDN w:val="0"/>
        <w:spacing w:before="238" w:after="0" w:line="230" w:lineRule="auto"/>
        <w:ind w:left="240"/>
        <w:rPr>
          <w:lang w:val="ru-RU"/>
        </w:rPr>
      </w:pPr>
      <w:r w:rsidRPr="00EB73C9">
        <w:rPr>
          <w:rFonts w:ascii="Times New Roman" w:eastAsia="Times New Roman" w:hAnsi="Times New Roman"/>
          <w:color w:val="000000"/>
          <w:sz w:val="24"/>
          <w:lang w:val="ru-RU"/>
        </w:rPr>
        <w:t>—  строить логическое рассуждение;</w:t>
      </w:r>
    </w:p>
    <w:p w:rsidR="00EB73C9" w:rsidRPr="00EB73C9" w:rsidRDefault="00EB73C9" w:rsidP="00EB73C9">
      <w:pPr>
        <w:autoSpaceDE w:val="0"/>
        <w:autoSpaceDN w:val="0"/>
        <w:spacing w:before="238" w:after="0" w:line="230" w:lineRule="auto"/>
        <w:jc w:val="center"/>
        <w:rPr>
          <w:lang w:val="ru-RU"/>
        </w:rPr>
      </w:pPr>
      <w:r w:rsidRPr="00EB73C9">
        <w:rPr>
          <w:rFonts w:ascii="Times New Roman" w:eastAsia="Times New Roman" w:hAnsi="Times New Roman"/>
          <w:color w:val="000000"/>
          <w:sz w:val="24"/>
          <w:lang w:val="ru-RU"/>
        </w:rPr>
        <w:t>—  использовать текст задания для объяснения способа и хода решения математической задачи;</w:t>
      </w:r>
    </w:p>
    <w:p w:rsidR="00EB73C9" w:rsidRPr="00EB73C9" w:rsidRDefault="00EB73C9" w:rsidP="00EB73C9">
      <w:pPr>
        <w:autoSpaceDE w:val="0"/>
        <w:autoSpaceDN w:val="0"/>
        <w:spacing w:before="238" w:after="0" w:line="230" w:lineRule="auto"/>
        <w:ind w:left="240"/>
        <w:rPr>
          <w:lang w:val="ru-RU"/>
        </w:rPr>
      </w:pPr>
      <w:r w:rsidRPr="00EB73C9">
        <w:rPr>
          <w:rFonts w:ascii="Times New Roman" w:eastAsia="Times New Roman" w:hAnsi="Times New Roman"/>
          <w:color w:val="000000"/>
          <w:sz w:val="24"/>
          <w:lang w:val="ru-RU"/>
        </w:rPr>
        <w:t>—  формулировать ответ;</w:t>
      </w:r>
    </w:p>
    <w:p w:rsidR="00EB73C9" w:rsidRPr="00EB73C9" w:rsidRDefault="00EB73C9" w:rsidP="00EB73C9">
      <w:pPr>
        <w:autoSpaceDE w:val="0"/>
        <w:autoSpaceDN w:val="0"/>
        <w:spacing w:before="238" w:after="0" w:line="262" w:lineRule="auto"/>
        <w:ind w:left="240" w:right="288"/>
        <w:rPr>
          <w:lang w:val="ru-RU"/>
        </w:rPr>
      </w:pPr>
      <w:r w:rsidRPr="00EB73C9">
        <w:rPr>
          <w:rFonts w:ascii="Times New Roman" w:eastAsia="Times New Roman" w:hAnsi="Times New Roman"/>
          <w:color w:val="000000"/>
          <w:sz w:val="24"/>
          <w:lang w:val="ru-RU"/>
        </w:rPr>
        <w:t>—  комментировать процесс вычисления, построения, решения; объяснять полученный ответ с использованием изученной терминологии;</w:t>
      </w:r>
    </w:p>
    <w:p w:rsidR="00EB73C9" w:rsidRPr="00EB73C9" w:rsidRDefault="00EB73C9" w:rsidP="00EB73C9">
      <w:pPr>
        <w:autoSpaceDE w:val="0"/>
        <w:autoSpaceDN w:val="0"/>
        <w:spacing w:before="238" w:after="0" w:line="271" w:lineRule="auto"/>
        <w:ind w:left="240"/>
        <w:rPr>
          <w:lang w:val="ru-RU"/>
        </w:rPr>
      </w:pPr>
      <w:r w:rsidRPr="00EB73C9">
        <w:rPr>
          <w:rFonts w:ascii="Times New Roman" w:eastAsia="Times New Roman" w:hAnsi="Times New Roman"/>
          <w:color w:val="000000"/>
          <w:sz w:val="24"/>
          <w:lang w:val="ru-RU"/>
        </w:rPr>
        <w:t>—  в процессе диалогов по обсуждению изученного материала — задавать вопросы, высказывать суждения, оценивать выступления участников, приводить доказательства своей правоты, проявлять этику общения;</w:t>
      </w:r>
    </w:p>
    <w:p w:rsidR="00EB73C9" w:rsidRPr="00EB73C9" w:rsidRDefault="00EB73C9" w:rsidP="00EB73C9">
      <w:pPr>
        <w:autoSpaceDE w:val="0"/>
        <w:autoSpaceDN w:val="0"/>
        <w:spacing w:before="240" w:after="0" w:line="271" w:lineRule="auto"/>
        <w:ind w:left="240"/>
        <w:rPr>
          <w:lang w:val="ru-RU"/>
        </w:rPr>
      </w:pPr>
      <w:r w:rsidRPr="00EB73C9">
        <w:rPr>
          <w:rFonts w:ascii="Times New Roman" w:eastAsia="Times New Roman" w:hAnsi="Times New Roman"/>
          <w:color w:val="000000"/>
          <w:sz w:val="24"/>
          <w:lang w:val="ru-RU"/>
        </w:rPr>
        <w:t>—  создавать в соответствии с учебной задачей тексты разного вида - описание (например, геометрической фигуры), рассуждение (к примеру, при решении задачи), инструкция (например, измерение длины отрезка);</w:t>
      </w:r>
    </w:p>
    <w:p w:rsidR="00EB73C9" w:rsidRPr="00EB73C9" w:rsidRDefault="00EB73C9" w:rsidP="00EB73C9">
      <w:pPr>
        <w:autoSpaceDE w:val="0"/>
        <w:autoSpaceDN w:val="0"/>
        <w:spacing w:before="238" w:after="0" w:line="230" w:lineRule="auto"/>
        <w:ind w:left="240"/>
        <w:rPr>
          <w:lang w:val="ru-RU"/>
        </w:rPr>
      </w:pPr>
      <w:proofErr w:type="gramStart"/>
      <w:r w:rsidRPr="00EB73C9">
        <w:rPr>
          <w:rFonts w:ascii="Times New Roman" w:eastAsia="Times New Roman" w:hAnsi="Times New Roman"/>
          <w:color w:val="000000"/>
          <w:sz w:val="24"/>
          <w:lang w:val="ru-RU"/>
        </w:rPr>
        <w:t>—  ориентироваться</w:t>
      </w:r>
      <w:proofErr w:type="gramEnd"/>
      <w:r w:rsidRPr="00EB73C9">
        <w:rPr>
          <w:rFonts w:ascii="Times New Roman" w:eastAsia="Times New Roman" w:hAnsi="Times New Roman"/>
          <w:color w:val="000000"/>
          <w:sz w:val="24"/>
          <w:lang w:val="ru-RU"/>
        </w:rPr>
        <w:t xml:space="preserve"> в алгоритмах: воспроизводить, дополнять, исправлять деформированные;</w:t>
      </w:r>
    </w:p>
    <w:p w:rsidR="00EB73C9" w:rsidRPr="00EB73C9" w:rsidRDefault="00EB73C9" w:rsidP="00EB73C9">
      <w:pPr>
        <w:autoSpaceDE w:val="0"/>
        <w:autoSpaceDN w:val="0"/>
        <w:spacing w:before="238" w:after="0" w:line="262" w:lineRule="auto"/>
        <w:ind w:left="240" w:right="144"/>
        <w:rPr>
          <w:lang w:val="ru-RU"/>
        </w:rPr>
      </w:pPr>
      <w:proofErr w:type="gramStart"/>
      <w:r w:rsidRPr="00EB73C9">
        <w:rPr>
          <w:rFonts w:ascii="Times New Roman" w:eastAsia="Times New Roman" w:hAnsi="Times New Roman"/>
          <w:color w:val="000000"/>
          <w:sz w:val="24"/>
          <w:lang w:val="ru-RU"/>
        </w:rPr>
        <w:t>—  составлять</w:t>
      </w:r>
      <w:proofErr w:type="gramEnd"/>
      <w:r w:rsidRPr="00EB73C9">
        <w:rPr>
          <w:rFonts w:ascii="Times New Roman" w:eastAsia="Times New Roman" w:hAnsi="Times New Roman"/>
          <w:color w:val="000000"/>
          <w:sz w:val="24"/>
          <w:lang w:val="ru-RU"/>
        </w:rPr>
        <w:t xml:space="preserve"> по аналогии; . самостоятельно составлять тексты заданий, аналогичные типовым изученным.</w:t>
      </w:r>
    </w:p>
    <w:p w:rsidR="00EB73C9" w:rsidRPr="00EB73C9" w:rsidRDefault="00EB73C9" w:rsidP="00EB73C9">
      <w:pPr>
        <w:autoSpaceDE w:val="0"/>
        <w:autoSpaceDN w:val="0"/>
        <w:spacing w:before="178" w:after="0" w:line="230" w:lineRule="auto"/>
        <w:rPr>
          <w:lang w:val="ru-RU"/>
        </w:rPr>
      </w:pPr>
      <w:r w:rsidRPr="00EB73C9">
        <w:rPr>
          <w:rFonts w:ascii="Times New Roman" w:eastAsia="Times New Roman" w:hAnsi="Times New Roman"/>
          <w:b/>
          <w:color w:val="000000"/>
          <w:sz w:val="24"/>
          <w:lang w:val="ru-RU"/>
        </w:rPr>
        <w:t>Универсальные регулятивные учебные действия:</w:t>
      </w:r>
    </w:p>
    <w:p w:rsidR="00EB73C9" w:rsidRPr="00EB73C9" w:rsidRDefault="00EB73C9" w:rsidP="00EB73C9">
      <w:pPr>
        <w:autoSpaceDE w:val="0"/>
        <w:autoSpaceDN w:val="0"/>
        <w:spacing w:before="190" w:after="0" w:line="230" w:lineRule="auto"/>
        <w:rPr>
          <w:lang w:val="ru-RU"/>
        </w:rPr>
      </w:pPr>
      <w:r w:rsidRPr="00EB73C9">
        <w:rPr>
          <w:rFonts w:ascii="Times New Roman" w:eastAsia="Times New Roman" w:hAnsi="Times New Roman"/>
          <w:i/>
          <w:color w:val="000000"/>
          <w:sz w:val="24"/>
          <w:lang w:val="ru-RU"/>
        </w:rPr>
        <w:t>1)  Самоорганизация:</w:t>
      </w:r>
    </w:p>
    <w:p w:rsidR="00EB73C9" w:rsidRPr="00EB73C9" w:rsidRDefault="00EB73C9" w:rsidP="00EB73C9">
      <w:pPr>
        <w:autoSpaceDE w:val="0"/>
        <w:autoSpaceDN w:val="0"/>
        <w:spacing w:before="178" w:after="0" w:line="230" w:lineRule="auto"/>
        <w:ind w:left="240"/>
        <w:rPr>
          <w:lang w:val="ru-RU"/>
        </w:rPr>
      </w:pPr>
      <w:r w:rsidRPr="00EB73C9">
        <w:rPr>
          <w:rFonts w:ascii="Times New Roman" w:eastAsia="Times New Roman" w:hAnsi="Times New Roman"/>
          <w:color w:val="000000"/>
          <w:sz w:val="24"/>
          <w:lang w:val="ru-RU"/>
        </w:rPr>
        <w:t xml:space="preserve">—  планировать этапы предстоящей работы, определять последовательность учебных действий; </w:t>
      </w:r>
    </w:p>
    <w:p w:rsidR="00EB73C9" w:rsidRPr="00EB73C9" w:rsidRDefault="00EB73C9" w:rsidP="00EB73C9">
      <w:pPr>
        <w:autoSpaceDE w:val="0"/>
        <w:autoSpaceDN w:val="0"/>
        <w:spacing w:before="190" w:after="0" w:line="262" w:lineRule="auto"/>
        <w:ind w:left="240" w:right="864"/>
        <w:rPr>
          <w:lang w:val="ru-RU"/>
        </w:rPr>
      </w:pPr>
      <w:r w:rsidRPr="00EB73C9">
        <w:rPr>
          <w:rFonts w:ascii="Times New Roman" w:eastAsia="Times New Roman" w:hAnsi="Times New Roman"/>
          <w:color w:val="000000"/>
          <w:sz w:val="24"/>
          <w:lang w:val="ru-RU"/>
        </w:rPr>
        <w:t>—  выполнять правила безопасного использования электронных средств, предлагаемых в процессе обучения.</w:t>
      </w:r>
    </w:p>
    <w:p w:rsidR="00EB73C9" w:rsidRPr="00EB73C9" w:rsidRDefault="00EB73C9" w:rsidP="00EB73C9">
      <w:pPr>
        <w:autoSpaceDE w:val="0"/>
        <w:autoSpaceDN w:val="0"/>
        <w:spacing w:before="178" w:after="0" w:line="230" w:lineRule="auto"/>
        <w:rPr>
          <w:lang w:val="ru-RU"/>
        </w:rPr>
      </w:pPr>
      <w:r w:rsidRPr="00EB73C9">
        <w:rPr>
          <w:rFonts w:ascii="Times New Roman" w:eastAsia="Times New Roman" w:hAnsi="Times New Roman"/>
          <w:i/>
          <w:color w:val="000000"/>
          <w:sz w:val="24"/>
          <w:lang w:val="ru-RU"/>
        </w:rPr>
        <w:t>2)  Самоконтроль:</w:t>
      </w:r>
    </w:p>
    <w:p w:rsidR="00EB73C9" w:rsidRPr="00EB73C9" w:rsidRDefault="00EB73C9" w:rsidP="00EB73C9">
      <w:pPr>
        <w:autoSpaceDE w:val="0"/>
        <w:autoSpaceDN w:val="0"/>
        <w:spacing w:before="178" w:after="0" w:line="230" w:lineRule="auto"/>
        <w:ind w:left="240"/>
        <w:rPr>
          <w:lang w:val="ru-RU"/>
        </w:rPr>
      </w:pPr>
      <w:r w:rsidRPr="00EB73C9">
        <w:rPr>
          <w:rFonts w:ascii="Times New Roman" w:eastAsia="Times New Roman" w:hAnsi="Times New Roman"/>
          <w:color w:val="000000"/>
          <w:sz w:val="24"/>
          <w:lang w:val="ru-RU"/>
        </w:rPr>
        <w:t xml:space="preserve">—  осуществлять контроль процесса и результата своей деятельности, объективно оценивать их; </w:t>
      </w:r>
    </w:p>
    <w:p w:rsidR="00EB73C9" w:rsidRPr="00EB73C9" w:rsidRDefault="00EB73C9" w:rsidP="00EB73C9">
      <w:pPr>
        <w:rPr>
          <w:lang w:val="ru-RU"/>
        </w:rPr>
        <w:sectPr w:rsidR="00EB73C9" w:rsidRPr="00EB73C9">
          <w:pgSz w:w="11900" w:h="16840"/>
          <w:pgMar w:top="352" w:right="722" w:bottom="302" w:left="846" w:header="720" w:footer="720" w:gutter="0"/>
          <w:cols w:space="720" w:equalWidth="0">
            <w:col w:w="10332" w:space="0"/>
          </w:cols>
          <w:docGrid w:linePitch="360"/>
        </w:sectPr>
      </w:pPr>
    </w:p>
    <w:p w:rsidR="00EB73C9" w:rsidRPr="00EB73C9" w:rsidRDefault="00EB73C9" w:rsidP="00EB73C9">
      <w:pPr>
        <w:autoSpaceDE w:val="0"/>
        <w:autoSpaceDN w:val="0"/>
        <w:spacing w:after="144" w:line="220" w:lineRule="exact"/>
        <w:rPr>
          <w:lang w:val="ru-RU"/>
        </w:rPr>
      </w:pPr>
    </w:p>
    <w:p w:rsidR="00EB73C9" w:rsidRPr="00EB73C9" w:rsidRDefault="00EB73C9" w:rsidP="00EB73C9">
      <w:pPr>
        <w:autoSpaceDE w:val="0"/>
        <w:autoSpaceDN w:val="0"/>
        <w:spacing w:after="0" w:line="230" w:lineRule="auto"/>
        <w:ind w:left="420"/>
        <w:rPr>
          <w:lang w:val="ru-RU"/>
        </w:rPr>
      </w:pPr>
      <w:r w:rsidRPr="00EB73C9">
        <w:rPr>
          <w:rFonts w:ascii="Times New Roman" w:eastAsia="Times New Roman" w:hAnsi="Times New Roman"/>
          <w:color w:val="000000"/>
          <w:sz w:val="24"/>
          <w:lang w:val="ru-RU"/>
        </w:rPr>
        <w:t xml:space="preserve">—  выбирать и при необходимости корректировать способы действий; </w:t>
      </w:r>
    </w:p>
    <w:p w:rsidR="00EB73C9" w:rsidRPr="00EB73C9" w:rsidRDefault="00EB73C9" w:rsidP="00EB73C9">
      <w:pPr>
        <w:autoSpaceDE w:val="0"/>
        <w:autoSpaceDN w:val="0"/>
        <w:spacing w:before="190" w:after="0" w:line="262" w:lineRule="auto"/>
        <w:ind w:left="420"/>
        <w:rPr>
          <w:lang w:val="ru-RU"/>
        </w:rPr>
      </w:pPr>
      <w:r w:rsidRPr="00EB73C9">
        <w:rPr>
          <w:rFonts w:ascii="Times New Roman" w:eastAsia="Times New Roman" w:hAnsi="Times New Roman"/>
          <w:color w:val="000000"/>
          <w:sz w:val="24"/>
          <w:lang w:val="ru-RU"/>
        </w:rPr>
        <w:t>—  находить ошибки в своей работе, устанавливать их причины, вести поиск путей преодоления ошибок.</w:t>
      </w:r>
    </w:p>
    <w:p w:rsidR="00EB73C9" w:rsidRPr="00EB73C9" w:rsidRDefault="00EB73C9" w:rsidP="00EB73C9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EB73C9">
        <w:rPr>
          <w:rFonts w:ascii="Times New Roman" w:eastAsia="Times New Roman" w:hAnsi="Times New Roman"/>
          <w:i/>
          <w:color w:val="000000"/>
          <w:sz w:val="24"/>
          <w:lang w:val="ru-RU"/>
        </w:rPr>
        <w:t>3)  Самооценка:</w:t>
      </w:r>
    </w:p>
    <w:p w:rsidR="00EB73C9" w:rsidRPr="00EB73C9" w:rsidRDefault="00EB73C9" w:rsidP="00EB73C9">
      <w:pPr>
        <w:autoSpaceDE w:val="0"/>
        <w:autoSpaceDN w:val="0"/>
        <w:spacing w:before="178" w:after="0" w:line="271" w:lineRule="auto"/>
        <w:ind w:left="420"/>
        <w:rPr>
          <w:lang w:val="ru-RU"/>
        </w:rPr>
      </w:pPr>
      <w:r w:rsidRPr="00EB73C9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предвидеть возможность возникновения трудностей и ошибок, предусматривать способы их предупреждения (формулирование вопросов, обращение к учебнику, дополнительным средствам обучения, в том числе электронным); </w:t>
      </w:r>
    </w:p>
    <w:p w:rsidR="00EB73C9" w:rsidRPr="00EB73C9" w:rsidRDefault="00EB73C9" w:rsidP="00EB73C9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EB73C9">
        <w:rPr>
          <w:rFonts w:ascii="Times New Roman" w:eastAsia="Times New Roman" w:hAnsi="Times New Roman"/>
          <w:color w:val="000000"/>
          <w:sz w:val="24"/>
          <w:lang w:val="ru-RU"/>
        </w:rPr>
        <w:t>—  оценивать рациональность своих действий, давать им качественную характеристику.</w:t>
      </w:r>
    </w:p>
    <w:p w:rsidR="00EB73C9" w:rsidRPr="00EB73C9" w:rsidRDefault="00EB73C9" w:rsidP="00EB73C9">
      <w:pPr>
        <w:autoSpaceDE w:val="0"/>
        <w:autoSpaceDN w:val="0"/>
        <w:spacing w:before="180" w:after="0" w:line="230" w:lineRule="auto"/>
        <w:ind w:left="180"/>
        <w:rPr>
          <w:lang w:val="ru-RU"/>
        </w:rPr>
      </w:pPr>
      <w:r w:rsidRPr="00EB73C9">
        <w:rPr>
          <w:rFonts w:ascii="Times New Roman" w:eastAsia="Times New Roman" w:hAnsi="Times New Roman"/>
          <w:b/>
          <w:color w:val="000000"/>
          <w:sz w:val="24"/>
          <w:lang w:val="ru-RU"/>
        </w:rPr>
        <w:t>Совместная деятельность:</w:t>
      </w:r>
    </w:p>
    <w:p w:rsidR="00EB73C9" w:rsidRPr="00EB73C9" w:rsidRDefault="00EB73C9" w:rsidP="00EB73C9">
      <w:pPr>
        <w:autoSpaceDE w:val="0"/>
        <w:autoSpaceDN w:val="0"/>
        <w:spacing w:before="180" w:after="0" w:line="271" w:lineRule="auto"/>
        <w:ind w:left="420" w:right="576"/>
        <w:rPr>
          <w:lang w:val="ru-RU"/>
        </w:rPr>
      </w:pPr>
      <w:r w:rsidRPr="00EB73C9">
        <w:rPr>
          <w:rFonts w:ascii="Times New Roman" w:eastAsia="Times New Roman" w:hAnsi="Times New Roman"/>
          <w:color w:val="000000"/>
          <w:sz w:val="24"/>
          <w:lang w:val="ru-RU"/>
        </w:rPr>
        <w:t xml:space="preserve">—  участвовать в совместной деятельности: распределять работу между членами группы (например, в случае решения задач, требующих перебора большого количества вариантов, приведения примеров и </w:t>
      </w:r>
      <w:proofErr w:type="spellStart"/>
      <w:r w:rsidRPr="00EB73C9">
        <w:rPr>
          <w:rFonts w:ascii="Times New Roman" w:eastAsia="Times New Roman" w:hAnsi="Times New Roman"/>
          <w:color w:val="000000"/>
          <w:sz w:val="24"/>
          <w:lang w:val="ru-RU"/>
        </w:rPr>
        <w:t>контрпримеров</w:t>
      </w:r>
      <w:proofErr w:type="spellEnd"/>
      <w:r w:rsidRPr="00EB73C9">
        <w:rPr>
          <w:rFonts w:ascii="Times New Roman" w:eastAsia="Times New Roman" w:hAnsi="Times New Roman"/>
          <w:color w:val="000000"/>
          <w:sz w:val="24"/>
          <w:lang w:val="ru-RU"/>
        </w:rPr>
        <w:t xml:space="preserve">); </w:t>
      </w:r>
    </w:p>
    <w:p w:rsidR="00EB73C9" w:rsidRPr="00EB73C9" w:rsidRDefault="00EB73C9" w:rsidP="00EB73C9">
      <w:pPr>
        <w:autoSpaceDE w:val="0"/>
        <w:autoSpaceDN w:val="0"/>
        <w:spacing w:before="190" w:after="0" w:line="262" w:lineRule="auto"/>
        <w:ind w:left="420"/>
        <w:rPr>
          <w:lang w:val="ru-RU"/>
        </w:rPr>
      </w:pPr>
      <w:r w:rsidRPr="00EB73C9">
        <w:rPr>
          <w:rFonts w:ascii="Times New Roman" w:eastAsia="Times New Roman" w:hAnsi="Times New Roman"/>
          <w:color w:val="000000"/>
          <w:sz w:val="24"/>
          <w:lang w:val="ru-RU"/>
        </w:rPr>
        <w:t>—  согласовывать  мнения в ходе поиска доказательств, выбора рационального способа, анализа информации;</w:t>
      </w:r>
    </w:p>
    <w:p w:rsidR="00EB73C9" w:rsidRPr="00EB73C9" w:rsidRDefault="00EB73C9" w:rsidP="00EB73C9">
      <w:pPr>
        <w:autoSpaceDE w:val="0"/>
        <w:autoSpaceDN w:val="0"/>
        <w:spacing w:before="190" w:after="0" w:line="262" w:lineRule="auto"/>
        <w:ind w:left="420" w:right="144"/>
        <w:rPr>
          <w:lang w:val="ru-RU"/>
        </w:rPr>
      </w:pPr>
      <w:r w:rsidRPr="00EB73C9">
        <w:rPr>
          <w:rFonts w:ascii="Times New Roman" w:eastAsia="Times New Roman" w:hAnsi="Times New Roman"/>
          <w:color w:val="000000"/>
          <w:sz w:val="24"/>
          <w:lang w:val="ru-RU"/>
        </w:rPr>
        <w:t>—  осуществлять совместный контроль и оценку выполняемых действий, предвидеть возможность возникновения ошибок и трудностей, предусматривать пути их предупреждения.</w:t>
      </w:r>
    </w:p>
    <w:p w:rsidR="00EB73C9" w:rsidRPr="00EB73C9" w:rsidRDefault="00EB73C9" w:rsidP="00EB73C9">
      <w:pPr>
        <w:autoSpaceDE w:val="0"/>
        <w:autoSpaceDN w:val="0"/>
        <w:spacing w:before="322" w:after="0" w:line="230" w:lineRule="auto"/>
        <w:rPr>
          <w:lang w:val="ru-RU"/>
        </w:rPr>
      </w:pPr>
      <w:r w:rsidRPr="00EB73C9">
        <w:rPr>
          <w:rFonts w:ascii="Times New Roman" w:eastAsia="Times New Roman" w:hAnsi="Times New Roman"/>
          <w:b/>
          <w:color w:val="000000"/>
          <w:sz w:val="24"/>
          <w:lang w:val="ru-RU"/>
        </w:rPr>
        <w:t>ПРЕДМЕТНЫЕ РЕЗУЛЬТАТЫ</w:t>
      </w:r>
    </w:p>
    <w:p w:rsidR="00EB73C9" w:rsidRPr="00EB73C9" w:rsidRDefault="00EB73C9" w:rsidP="00EB73C9">
      <w:pPr>
        <w:autoSpaceDE w:val="0"/>
        <w:autoSpaceDN w:val="0"/>
        <w:spacing w:before="166" w:after="0" w:line="230" w:lineRule="auto"/>
        <w:ind w:left="180"/>
        <w:rPr>
          <w:lang w:val="ru-RU"/>
        </w:rPr>
      </w:pPr>
      <w:r w:rsidRPr="00EB73C9">
        <w:rPr>
          <w:rFonts w:ascii="Times New Roman" w:eastAsia="Times New Roman" w:hAnsi="Times New Roman"/>
          <w:color w:val="000000"/>
          <w:sz w:val="24"/>
          <w:lang w:val="ru-RU"/>
        </w:rPr>
        <w:t>К концу обучения в 1 классе обучающийся научится:</w:t>
      </w:r>
    </w:p>
    <w:p w:rsidR="00EB73C9" w:rsidRPr="00EB73C9" w:rsidRDefault="00EB73C9" w:rsidP="00EB73C9">
      <w:pPr>
        <w:autoSpaceDE w:val="0"/>
        <w:autoSpaceDN w:val="0"/>
        <w:spacing w:before="178" w:after="0" w:line="230" w:lineRule="auto"/>
        <w:ind w:left="420"/>
        <w:rPr>
          <w:lang w:val="ru-RU"/>
        </w:rPr>
      </w:pPr>
      <w:r w:rsidRPr="00EB73C9">
        <w:rPr>
          <w:rFonts w:ascii="Times New Roman" w:eastAsia="Times New Roman" w:hAnsi="Times New Roman"/>
          <w:color w:val="000000"/>
          <w:sz w:val="24"/>
          <w:lang w:val="ru-RU"/>
        </w:rPr>
        <w:t xml:space="preserve">—  читать, записывать, сравнивать,  упорядочивать  числа  от  0 до 20; </w:t>
      </w:r>
    </w:p>
    <w:p w:rsidR="00EB73C9" w:rsidRPr="00EB73C9" w:rsidRDefault="00EB73C9" w:rsidP="00EB73C9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EB73C9">
        <w:rPr>
          <w:rFonts w:ascii="Times New Roman" w:eastAsia="Times New Roman" w:hAnsi="Times New Roman"/>
          <w:color w:val="000000"/>
          <w:sz w:val="24"/>
          <w:lang w:val="ru-RU"/>
        </w:rPr>
        <w:t xml:space="preserve">—  пересчитывать различные объекты, устанавливать порядковый номер объекта; </w:t>
      </w:r>
    </w:p>
    <w:p w:rsidR="00EB73C9" w:rsidRPr="00EB73C9" w:rsidRDefault="00EB73C9" w:rsidP="00EB73C9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EB73C9">
        <w:rPr>
          <w:rFonts w:ascii="Times New Roman" w:eastAsia="Times New Roman" w:hAnsi="Times New Roman"/>
          <w:color w:val="000000"/>
          <w:sz w:val="24"/>
          <w:lang w:val="ru-RU"/>
        </w:rPr>
        <w:t xml:space="preserve">—  находить числа, большие/меньшие данного числа на заданное число; </w:t>
      </w:r>
    </w:p>
    <w:p w:rsidR="00EB73C9" w:rsidRPr="00EB73C9" w:rsidRDefault="00EB73C9" w:rsidP="00EB73C9">
      <w:pPr>
        <w:autoSpaceDE w:val="0"/>
        <w:autoSpaceDN w:val="0"/>
        <w:spacing w:before="190" w:after="0" w:line="271" w:lineRule="auto"/>
        <w:ind w:left="420" w:right="288"/>
        <w:rPr>
          <w:lang w:val="ru-RU"/>
        </w:rPr>
      </w:pPr>
      <w:r w:rsidRPr="00EB73C9">
        <w:rPr>
          <w:rFonts w:ascii="Times New Roman" w:eastAsia="Times New Roman" w:hAnsi="Times New Roman"/>
          <w:color w:val="000000"/>
          <w:sz w:val="24"/>
          <w:lang w:val="ru-RU"/>
        </w:rPr>
        <w:t xml:space="preserve">—  выполнять арифметические действия сложения и вычитания в пределах 20 (устно и письменно) без перехода через десяток; называть и различать компоненты действий сложения (слагаемые, сумма) и вычитания (уменьшаемое, вычитаемое, разность); </w:t>
      </w:r>
    </w:p>
    <w:p w:rsidR="00EB73C9" w:rsidRPr="00EB73C9" w:rsidRDefault="00EB73C9" w:rsidP="00EB73C9">
      <w:pPr>
        <w:autoSpaceDE w:val="0"/>
        <w:autoSpaceDN w:val="0"/>
        <w:spacing w:before="190" w:after="0" w:line="262" w:lineRule="auto"/>
        <w:ind w:left="420" w:right="432"/>
        <w:rPr>
          <w:lang w:val="ru-RU"/>
        </w:rPr>
      </w:pPr>
      <w:r w:rsidRPr="00EB73C9">
        <w:rPr>
          <w:rFonts w:ascii="Times New Roman" w:eastAsia="Times New Roman" w:hAnsi="Times New Roman"/>
          <w:color w:val="000000"/>
          <w:sz w:val="24"/>
          <w:lang w:val="ru-RU"/>
        </w:rPr>
        <w:t xml:space="preserve">—  решать текстовые задачи в одно действие на сложение и вычитание: выделять условие и требование (вопрос); </w:t>
      </w:r>
    </w:p>
    <w:p w:rsidR="00EB73C9" w:rsidRPr="00EB73C9" w:rsidRDefault="00EB73C9" w:rsidP="00EB73C9">
      <w:pPr>
        <w:autoSpaceDE w:val="0"/>
        <w:autoSpaceDN w:val="0"/>
        <w:spacing w:before="192" w:after="0" w:line="262" w:lineRule="auto"/>
        <w:ind w:left="420" w:right="720"/>
        <w:rPr>
          <w:lang w:val="ru-RU"/>
        </w:rPr>
      </w:pPr>
      <w:r w:rsidRPr="00EB73C9">
        <w:rPr>
          <w:rFonts w:ascii="Times New Roman" w:eastAsia="Times New Roman" w:hAnsi="Times New Roman"/>
          <w:color w:val="000000"/>
          <w:sz w:val="24"/>
          <w:lang w:val="ru-RU"/>
        </w:rPr>
        <w:t xml:space="preserve">—  сравнивать объекты по длине, устанавливая между ними соотношение длиннее/короче (выше/ниже, шире/уже); </w:t>
      </w:r>
    </w:p>
    <w:p w:rsidR="00EB73C9" w:rsidRPr="00EB73C9" w:rsidRDefault="00EB73C9" w:rsidP="00EB73C9">
      <w:pPr>
        <w:autoSpaceDE w:val="0"/>
        <w:autoSpaceDN w:val="0"/>
        <w:spacing w:before="190" w:after="0" w:line="262" w:lineRule="auto"/>
        <w:ind w:left="420"/>
        <w:rPr>
          <w:lang w:val="ru-RU"/>
        </w:rPr>
      </w:pPr>
      <w:proofErr w:type="gramStart"/>
      <w:r w:rsidRPr="00EB73C9">
        <w:rPr>
          <w:rFonts w:ascii="Times New Roman" w:eastAsia="Times New Roman" w:hAnsi="Times New Roman"/>
          <w:color w:val="000000"/>
          <w:sz w:val="24"/>
          <w:lang w:val="ru-RU"/>
        </w:rPr>
        <w:t>—  знать</w:t>
      </w:r>
      <w:proofErr w:type="gramEnd"/>
      <w:r w:rsidRPr="00EB73C9">
        <w:rPr>
          <w:rFonts w:ascii="Times New Roman" w:eastAsia="Times New Roman" w:hAnsi="Times New Roman"/>
          <w:color w:val="000000"/>
          <w:sz w:val="24"/>
          <w:lang w:val="ru-RU"/>
        </w:rPr>
        <w:t xml:space="preserve"> и использовать единицу длины — сантиметр; измерять длину отрезка, чертить отрезок заданной длины (в см); </w:t>
      </w:r>
    </w:p>
    <w:p w:rsidR="00EB73C9" w:rsidRPr="00EB73C9" w:rsidRDefault="00EB73C9" w:rsidP="00EB73C9">
      <w:pPr>
        <w:autoSpaceDE w:val="0"/>
        <w:autoSpaceDN w:val="0"/>
        <w:spacing w:before="190" w:after="0" w:line="262" w:lineRule="auto"/>
        <w:ind w:left="420" w:right="1008"/>
        <w:rPr>
          <w:lang w:val="ru-RU"/>
        </w:rPr>
      </w:pPr>
      <w:r w:rsidRPr="00EB73C9">
        <w:rPr>
          <w:rFonts w:ascii="Times New Roman" w:eastAsia="Times New Roman" w:hAnsi="Times New Roman"/>
          <w:color w:val="000000"/>
          <w:sz w:val="24"/>
          <w:lang w:val="ru-RU"/>
        </w:rPr>
        <w:t xml:space="preserve">—  различать число и цифру; распознавать геометрические фигуры: круг, треугольник, прямоугольник (квадрат), отрезок; </w:t>
      </w:r>
    </w:p>
    <w:p w:rsidR="00EB73C9" w:rsidRPr="00EB73C9" w:rsidRDefault="00EB73C9" w:rsidP="00EB73C9">
      <w:pPr>
        <w:autoSpaceDE w:val="0"/>
        <w:autoSpaceDN w:val="0"/>
        <w:spacing w:before="190" w:after="0" w:line="262" w:lineRule="auto"/>
        <w:ind w:left="420"/>
        <w:rPr>
          <w:lang w:val="ru-RU"/>
        </w:rPr>
      </w:pPr>
      <w:proofErr w:type="gramStart"/>
      <w:r w:rsidRPr="00EB73C9">
        <w:rPr>
          <w:rFonts w:ascii="Times New Roman" w:eastAsia="Times New Roman" w:hAnsi="Times New Roman"/>
          <w:color w:val="000000"/>
          <w:sz w:val="24"/>
          <w:lang w:val="ru-RU"/>
        </w:rPr>
        <w:t>—  устанавливать</w:t>
      </w:r>
      <w:proofErr w:type="gramEnd"/>
      <w:r w:rsidRPr="00EB73C9">
        <w:rPr>
          <w:rFonts w:ascii="Times New Roman" w:eastAsia="Times New Roman" w:hAnsi="Times New Roman"/>
          <w:color w:val="000000"/>
          <w:sz w:val="24"/>
          <w:lang w:val="ru-RU"/>
        </w:rPr>
        <w:t xml:space="preserve"> между объектами соотношения: слева/справа, дальше/ближе, между, перед/за, над/под; </w:t>
      </w:r>
    </w:p>
    <w:p w:rsidR="00EB73C9" w:rsidRPr="00EB73C9" w:rsidRDefault="00EB73C9" w:rsidP="00EB73C9">
      <w:pPr>
        <w:autoSpaceDE w:val="0"/>
        <w:autoSpaceDN w:val="0"/>
        <w:spacing w:before="190" w:after="0" w:line="262" w:lineRule="auto"/>
        <w:ind w:left="420"/>
        <w:rPr>
          <w:lang w:val="ru-RU"/>
        </w:rPr>
      </w:pPr>
      <w:r w:rsidRPr="00EB73C9">
        <w:rPr>
          <w:rFonts w:ascii="Times New Roman" w:eastAsia="Times New Roman" w:hAnsi="Times New Roman"/>
          <w:color w:val="000000"/>
          <w:sz w:val="24"/>
          <w:lang w:val="ru-RU"/>
        </w:rPr>
        <w:t xml:space="preserve">—  распознавать верные (истинные) и неверные (ложные) утверждения относительно заданного набора объектов/предметов; </w:t>
      </w:r>
    </w:p>
    <w:p w:rsidR="00EB73C9" w:rsidRPr="00EB73C9" w:rsidRDefault="00EB73C9" w:rsidP="00EB73C9">
      <w:pPr>
        <w:autoSpaceDE w:val="0"/>
        <w:autoSpaceDN w:val="0"/>
        <w:spacing w:before="190" w:after="0" w:line="262" w:lineRule="auto"/>
        <w:ind w:left="420" w:right="144"/>
        <w:rPr>
          <w:lang w:val="ru-RU"/>
        </w:rPr>
      </w:pPr>
      <w:r w:rsidRPr="00EB73C9">
        <w:rPr>
          <w:rFonts w:ascii="Times New Roman" w:eastAsia="Times New Roman" w:hAnsi="Times New Roman"/>
          <w:color w:val="000000"/>
          <w:sz w:val="24"/>
          <w:lang w:val="ru-RU"/>
        </w:rPr>
        <w:t xml:space="preserve">—  группировать объекты по заданному признаку; находить и называть закономерности в ряду объектов повседневной жизни; </w:t>
      </w:r>
    </w:p>
    <w:p w:rsidR="00EB73C9" w:rsidRPr="00EB73C9" w:rsidRDefault="00EB73C9" w:rsidP="00EB73C9">
      <w:pPr>
        <w:rPr>
          <w:lang w:val="ru-RU"/>
        </w:rPr>
        <w:sectPr w:rsidR="00EB73C9" w:rsidRPr="00EB73C9">
          <w:pgSz w:w="11900" w:h="16840"/>
          <w:pgMar w:top="364" w:right="790" w:bottom="422" w:left="666" w:header="720" w:footer="720" w:gutter="0"/>
          <w:cols w:space="720" w:equalWidth="0">
            <w:col w:w="10444" w:space="0"/>
          </w:cols>
          <w:docGrid w:linePitch="360"/>
        </w:sectPr>
      </w:pPr>
    </w:p>
    <w:p w:rsidR="00EB73C9" w:rsidRPr="00EB73C9" w:rsidRDefault="00EB73C9" w:rsidP="00EB73C9">
      <w:pPr>
        <w:autoSpaceDE w:val="0"/>
        <w:autoSpaceDN w:val="0"/>
        <w:spacing w:after="108" w:line="220" w:lineRule="exact"/>
        <w:rPr>
          <w:lang w:val="ru-RU"/>
        </w:rPr>
      </w:pPr>
    </w:p>
    <w:p w:rsidR="00EB73C9" w:rsidRPr="00EB73C9" w:rsidRDefault="00EB73C9" w:rsidP="00EB73C9">
      <w:pPr>
        <w:autoSpaceDE w:val="0"/>
        <w:autoSpaceDN w:val="0"/>
        <w:spacing w:after="0" w:line="262" w:lineRule="auto"/>
        <w:ind w:right="144"/>
        <w:rPr>
          <w:lang w:val="ru-RU"/>
        </w:rPr>
      </w:pPr>
      <w:r w:rsidRPr="00EB73C9">
        <w:rPr>
          <w:rFonts w:ascii="Times New Roman" w:eastAsia="Times New Roman" w:hAnsi="Times New Roman"/>
          <w:color w:val="000000"/>
          <w:sz w:val="24"/>
          <w:lang w:val="ru-RU"/>
        </w:rPr>
        <w:t xml:space="preserve">—  различать строки и столбцы таблицы, вносить данное в таблицу, извлекать данное/данные из таблицы; </w:t>
      </w:r>
    </w:p>
    <w:p w:rsidR="00EB73C9" w:rsidRPr="00EB73C9" w:rsidRDefault="00A158A2" w:rsidP="00EB73C9">
      <w:pPr>
        <w:autoSpaceDE w:val="0"/>
        <w:autoSpaceDN w:val="0"/>
        <w:spacing w:before="190" w:after="0" w:line="262" w:lineRule="auto"/>
        <w:rPr>
          <w:lang w:val="ru-RU"/>
        </w:rPr>
      </w:pPr>
      <w:proofErr w:type="gramStart"/>
      <w:r>
        <w:rPr>
          <w:rFonts w:ascii="Times New Roman" w:eastAsia="Times New Roman" w:hAnsi="Times New Roman"/>
          <w:color w:val="000000"/>
          <w:sz w:val="24"/>
          <w:lang w:val="ru-RU"/>
        </w:rPr>
        <w:t>—  сравнивать</w:t>
      </w:r>
      <w:proofErr w:type="gramEnd"/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 два</w:t>
      </w:r>
      <w:r w:rsidR="00EB73C9" w:rsidRPr="00EB73C9">
        <w:rPr>
          <w:rFonts w:ascii="Times New Roman" w:eastAsia="Times New Roman" w:hAnsi="Times New Roman"/>
          <w:color w:val="000000"/>
          <w:sz w:val="24"/>
          <w:lang w:val="ru-RU"/>
        </w:rPr>
        <w:t xml:space="preserve"> объекта (числа, геометрические фигуры); распределять объекты на две группы по заданному основанию.</w:t>
      </w:r>
    </w:p>
    <w:p w:rsidR="00EB73C9" w:rsidRPr="00EB73C9" w:rsidRDefault="00EB73C9" w:rsidP="00EB73C9">
      <w:pPr>
        <w:rPr>
          <w:lang w:val="ru-RU"/>
        </w:rPr>
        <w:sectPr w:rsidR="00EB73C9" w:rsidRPr="00EB73C9">
          <w:pgSz w:w="11900" w:h="16840"/>
          <w:pgMar w:top="328" w:right="730" w:bottom="1440" w:left="1086" w:header="720" w:footer="720" w:gutter="0"/>
          <w:cols w:space="720" w:equalWidth="0">
            <w:col w:w="10084" w:space="0"/>
          </w:cols>
          <w:docGrid w:linePitch="360"/>
        </w:sectPr>
      </w:pPr>
    </w:p>
    <w:p w:rsidR="00EB73C9" w:rsidRPr="00EB73C9" w:rsidRDefault="00EB73C9" w:rsidP="00EB73C9">
      <w:pPr>
        <w:autoSpaceDE w:val="0"/>
        <w:autoSpaceDN w:val="0"/>
        <w:spacing w:after="64" w:line="220" w:lineRule="exact"/>
        <w:rPr>
          <w:lang w:val="ru-RU"/>
        </w:rPr>
      </w:pPr>
    </w:p>
    <w:p w:rsidR="00EB73C9" w:rsidRPr="00EB73C9" w:rsidRDefault="00EB73C9" w:rsidP="00EB73C9">
      <w:pPr>
        <w:autoSpaceDE w:val="0"/>
        <w:autoSpaceDN w:val="0"/>
        <w:spacing w:after="666" w:line="233" w:lineRule="auto"/>
      </w:pPr>
      <w:r w:rsidRPr="00EB73C9">
        <w:rPr>
          <w:rFonts w:ascii="Times New Roman" w:eastAsia="Times New Roman" w:hAnsi="Times New Roman"/>
          <w:b/>
          <w:color w:val="000000"/>
          <w:w w:val="101"/>
          <w:sz w:val="19"/>
        </w:rPr>
        <w:t xml:space="preserve">ТЕМАТИЧЕСКОЕ ПЛАНИРОВАНИЕ 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3026"/>
        <w:gridCol w:w="528"/>
        <w:gridCol w:w="1106"/>
        <w:gridCol w:w="1140"/>
        <w:gridCol w:w="864"/>
        <w:gridCol w:w="4238"/>
        <w:gridCol w:w="1082"/>
        <w:gridCol w:w="3122"/>
      </w:tblGrid>
      <w:tr w:rsidR="00EB73C9" w:rsidRPr="00EB73C9" w:rsidTr="00EA7F51">
        <w:trPr>
          <w:trHeight w:hRule="exact" w:val="348"/>
        </w:trPr>
        <w:tc>
          <w:tcPr>
            <w:tcW w:w="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8" w:after="0" w:line="245" w:lineRule="auto"/>
              <w:jc w:val="center"/>
            </w:pPr>
            <w:r w:rsidRPr="00EB73C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№</w:t>
            </w:r>
            <w:r w:rsidRPr="00EB73C9">
              <w:br/>
            </w:r>
            <w:r w:rsidRPr="00EB73C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п/п</w:t>
            </w:r>
          </w:p>
        </w:tc>
        <w:tc>
          <w:tcPr>
            <w:tcW w:w="3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8" w:after="0" w:line="245" w:lineRule="auto"/>
              <w:ind w:left="72" w:right="720"/>
              <w:rPr>
                <w:lang w:val="ru-RU"/>
              </w:rPr>
            </w:pPr>
            <w:r w:rsidRPr="00EB73C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Наименование разделов и тем программы</w:t>
            </w:r>
          </w:p>
        </w:tc>
        <w:tc>
          <w:tcPr>
            <w:tcW w:w="2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 w:rsidRPr="00EB73C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Количество</w:t>
            </w:r>
            <w:proofErr w:type="spellEnd"/>
            <w:r w:rsidRPr="00EB73C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 w:rsidRPr="00EB73C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часов</w:t>
            </w:r>
            <w:proofErr w:type="spellEnd"/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 w:rsidRPr="00EB73C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Дата</w:t>
            </w:r>
            <w:proofErr w:type="spellEnd"/>
            <w:r w:rsidRPr="00EB73C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r w:rsidRPr="00EB73C9">
              <w:br/>
            </w:r>
            <w:proofErr w:type="spellStart"/>
            <w:r w:rsidRPr="00EB73C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изучения</w:t>
            </w:r>
            <w:proofErr w:type="spellEnd"/>
          </w:p>
        </w:tc>
        <w:tc>
          <w:tcPr>
            <w:tcW w:w="4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 w:rsidRPr="00EB73C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Виды</w:t>
            </w:r>
            <w:proofErr w:type="spellEnd"/>
            <w:r w:rsidRPr="00EB73C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 w:rsidRPr="00EB73C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деятельности</w:t>
            </w:r>
            <w:proofErr w:type="spellEnd"/>
          </w:p>
        </w:tc>
        <w:tc>
          <w:tcPr>
            <w:tcW w:w="1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8" w:after="0" w:line="247" w:lineRule="auto"/>
              <w:ind w:left="72" w:right="288"/>
            </w:pPr>
            <w:proofErr w:type="spellStart"/>
            <w:r w:rsidRPr="00EB73C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Виды</w:t>
            </w:r>
            <w:proofErr w:type="spellEnd"/>
            <w:r w:rsidRPr="00EB73C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, </w:t>
            </w:r>
            <w:r w:rsidRPr="00EB73C9">
              <w:br/>
            </w:r>
            <w:proofErr w:type="spellStart"/>
            <w:r w:rsidRPr="00EB73C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формы</w:t>
            </w:r>
            <w:proofErr w:type="spellEnd"/>
            <w:r w:rsidRPr="00EB73C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r w:rsidRPr="00EB73C9">
              <w:br/>
            </w:r>
            <w:proofErr w:type="spellStart"/>
            <w:r w:rsidRPr="00EB73C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контроля</w:t>
            </w:r>
            <w:proofErr w:type="spellEnd"/>
          </w:p>
        </w:tc>
        <w:tc>
          <w:tcPr>
            <w:tcW w:w="3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8" w:after="0" w:line="245" w:lineRule="auto"/>
              <w:ind w:left="72" w:right="1152"/>
            </w:pPr>
            <w:proofErr w:type="spellStart"/>
            <w:r w:rsidRPr="00EB73C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Электронные</w:t>
            </w:r>
            <w:proofErr w:type="spellEnd"/>
            <w:r w:rsidRPr="00EB73C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(</w:t>
            </w:r>
            <w:proofErr w:type="spellStart"/>
            <w:r w:rsidRPr="00EB73C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цифровые</w:t>
            </w:r>
            <w:proofErr w:type="spellEnd"/>
            <w:r w:rsidRPr="00EB73C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) </w:t>
            </w:r>
            <w:proofErr w:type="spellStart"/>
            <w:r w:rsidRPr="00EB73C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образовательные</w:t>
            </w:r>
            <w:proofErr w:type="spellEnd"/>
            <w:r w:rsidRPr="00EB73C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 w:rsidRPr="00EB73C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ресурсы</w:t>
            </w:r>
            <w:proofErr w:type="spellEnd"/>
          </w:p>
        </w:tc>
      </w:tr>
      <w:tr w:rsidR="00EB73C9" w:rsidRPr="00EB73C9" w:rsidTr="00EA7F51">
        <w:trPr>
          <w:trHeight w:hRule="exact" w:val="540"/>
        </w:trPr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3C9" w:rsidRPr="00EB73C9" w:rsidRDefault="00EB73C9" w:rsidP="00EB73C9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3C9" w:rsidRPr="00EB73C9" w:rsidRDefault="00EB73C9" w:rsidP="00EB73C9"/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8" w:after="0" w:line="230" w:lineRule="auto"/>
              <w:jc w:val="center"/>
            </w:pPr>
            <w:proofErr w:type="spellStart"/>
            <w:r w:rsidRPr="00EB73C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всего</w:t>
            </w:r>
            <w:proofErr w:type="spellEnd"/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 w:rsidRPr="00EB73C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контрольные</w:t>
            </w:r>
            <w:proofErr w:type="spellEnd"/>
            <w:r w:rsidRPr="00EB73C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 w:rsidRPr="00EB73C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работы</w:t>
            </w:r>
            <w:proofErr w:type="spellEnd"/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 w:rsidRPr="00EB73C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практические</w:t>
            </w:r>
            <w:proofErr w:type="spellEnd"/>
            <w:r w:rsidRPr="00EB73C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 w:rsidRPr="00EB73C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работы</w:t>
            </w:r>
            <w:proofErr w:type="spellEnd"/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3C9" w:rsidRPr="00EB73C9" w:rsidRDefault="00EB73C9" w:rsidP="00EB73C9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3C9" w:rsidRPr="00EB73C9" w:rsidRDefault="00EB73C9" w:rsidP="00EB73C9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3C9" w:rsidRPr="00EB73C9" w:rsidRDefault="00EB73C9" w:rsidP="00EB73C9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3C9" w:rsidRPr="00EB73C9" w:rsidRDefault="00EB73C9" w:rsidP="00EB73C9"/>
        </w:tc>
      </w:tr>
      <w:tr w:rsidR="00EB73C9" w:rsidRPr="00EB73C9" w:rsidTr="00EA7F51">
        <w:trPr>
          <w:trHeight w:hRule="exact" w:val="350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80" w:after="0" w:line="230" w:lineRule="auto"/>
              <w:ind w:left="72"/>
            </w:pP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1.</w:t>
            </w:r>
            <w:r w:rsidRPr="00EB73C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 w:rsidRPr="00EB73C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Числа</w:t>
            </w:r>
            <w:proofErr w:type="spellEnd"/>
          </w:p>
        </w:tc>
      </w:tr>
      <w:tr w:rsidR="00EB73C9" w:rsidRPr="00EB73C9" w:rsidTr="00EA7F51">
        <w:trPr>
          <w:trHeight w:hRule="exact" w:val="246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6" w:after="0" w:line="233" w:lineRule="auto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1.1.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64" w:after="0" w:line="245" w:lineRule="auto"/>
              <w:ind w:left="72" w:right="288"/>
              <w:rPr>
                <w:lang w:val="ru-RU"/>
              </w:rPr>
            </w:pPr>
            <w:r w:rsidRPr="00EB73C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Числа от 1 до 9: различение, чтение, запись.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6" w:after="0" w:line="233" w:lineRule="auto"/>
              <w:ind w:left="72"/>
            </w:pP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9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6" w:after="0" w:line="233" w:lineRule="auto"/>
              <w:ind w:left="72"/>
            </w:pP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6" w:after="0" w:line="233" w:lineRule="auto"/>
              <w:ind w:left="72"/>
            </w:pP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6" w:after="0" w:line="245" w:lineRule="auto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01.09.2022 15.09.2022</w:t>
            </w: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Игровые упражнения по различению количества предметов (зрительно, на слух, установлением соответствия), числа и цифры, представлению чисел словесно и письменно; </w:t>
            </w:r>
            <w:r w:rsidRPr="00EB73C9">
              <w:rPr>
                <w:lang w:val="ru-RU"/>
              </w:rPr>
              <w:br/>
            </w: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в парах/ группах. Формулирование ответов на </w:t>
            </w:r>
            <w:r w:rsidRPr="00EB73C9">
              <w:rPr>
                <w:lang w:val="ru-RU"/>
              </w:rPr>
              <w:br/>
            </w: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вопросы: «Сколько?», «Который по счёту?», «На сколько больше?», «На сколько меньше?», «Что получится, если увеличить/уменьшить количество на 1, на 2?» — по образцу и самостоятельно; </w:t>
            </w:r>
            <w:r w:rsidRPr="00EB73C9">
              <w:rPr>
                <w:lang w:val="ru-RU"/>
              </w:rPr>
              <w:br/>
            </w: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Практические работы по определению длин предложенных предметов с помощью заданной мерки, по определению длины в сантиметрах; </w:t>
            </w:r>
            <w:r w:rsidRPr="00EB73C9">
              <w:rPr>
                <w:lang w:val="ru-RU"/>
              </w:rPr>
              <w:br/>
            </w: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Словесное описание группы предметов, ряда чисел;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6" w:after="0" w:line="245" w:lineRule="auto"/>
              <w:ind w:left="72" w:right="432"/>
            </w:pP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 w:rsidRPr="00EB73C9">
              <w:br/>
            </w: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6" w:after="0" w:line="245" w:lineRule="auto"/>
              <w:ind w:left="72" w:right="432"/>
            </w:pP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https://pptcloud.ru/matematika/veselaya-matematika-1-klass</w:t>
            </w:r>
          </w:p>
        </w:tc>
      </w:tr>
      <w:tr w:rsidR="00EB73C9" w:rsidRPr="00EB73C9" w:rsidTr="00EA7F51">
        <w:trPr>
          <w:trHeight w:hRule="exact" w:val="150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8" w:after="0" w:line="230" w:lineRule="auto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1.2.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 w:rsidRPr="00EB73C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Единица</w:t>
            </w:r>
            <w:proofErr w:type="spellEnd"/>
            <w:r w:rsidRPr="00EB73C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 w:rsidRPr="00EB73C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счёта</w:t>
            </w:r>
            <w:proofErr w:type="spellEnd"/>
            <w:r w:rsidRPr="00EB73C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. </w:t>
            </w:r>
            <w:proofErr w:type="spellStart"/>
            <w:r w:rsidRPr="00EB73C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Десяток</w:t>
            </w:r>
            <w:proofErr w:type="spellEnd"/>
            <w:r w:rsidRPr="00EB73C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8" w:after="0" w:line="230" w:lineRule="auto"/>
              <w:ind w:left="72"/>
            </w:pP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8" w:after="0" w:line="230" w:lineRule="auto"/>
              <w:ind w:left="72"/>
            </w:pP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8" w:after="0" w:line="230" w:lineRule="auto"/>
              <w:ind w:left="72"/>
            </w:pP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8" w:after="0" w:line="230" w:lineRule="auto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19.09.2022</w:t>
            </w: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8" w:after="0" w:line="254" w:lineRule="auto"/>
              <w:ind w:left="72" w:right="144"/>
              <w:rPr>
                <w:lang w:val="ru-RU"/>
              </w:rPr>
            </w:pP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Цифры; знаки сравнения, равенства, арифметических действий; </w:t>
            </w:r>
            <w:r w:rsidRPr="00EB73C9">
              <w:rPr>
                <w:lang w:val="ru-RU"/>
              </w:rPr>
              <w:br/>
            </w: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Устная работа: счёт единицами в разном порядке, чтение, упорядочение однозначных и двузначных чисел; счёт по 2, по 5; </w:t>
            </w:r>
            <w:r w:rsidRPr="00EB73C9">
              <w:rPr>
                <w:lang w:val="ru-RU"/>
              </w:rPr>
              <w:br/>
            </w: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с таблицей чисел: наблюдение, установление </w:t>
            </w:r>
            <w:r w:rsidRPr="00EB73C9">
              <w:rPr>
                <w:lang w:val="ru-RU"/>
              </w:rPr>
              <w:br/>
            </w: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закономерностей в расположении чисел;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 w:rsidRPr="00EB73C9">
              <w:br/>
            </w: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8" w:after="0" w:line="245" w:lineRule="auto"/>
              <w:ind w:left="72" w:right="432"/>
            </w:pP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https://pptcloud.ru/matematika/veselaya-matematika-1-klass</w:t>
            </w:r>
          </w:p>
        </w:tc>
      </w:tr>
      <w:tr w:rsidR="00EB73C9" w:rsidRPr="00EB73C9" w:rsidTr="00EA7F51">
        <w:trPr>
          <w:trHeight w:hRule="exact" w:val="111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6" w:after="0" w:line="233" w:lineRule="auto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1.3.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6" w:after="0" w:line="245" w:lineRule="auto"/>
              <w:ind w:left="72" w:right="432"/>
              <w:rPr>
                <w:lang w:val="ru-RU"/>
              </w:rPr>
            </w:pPr>
            <w:r w:rsidRPr="00EB73C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Счёт предметов, запись результата цифрами.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6" w:after="0" w:line="233" w:lineRule="auto"/>
              <w:ind w:left="72"/>
            </w:pP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6" w:after="0" w:line="233" w:lineRule="auto"/>
              <w:ind w:left="72"/>
            </w:pP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6" w:after="0" w:line="233" w:lineRule="auto"/>
              <w:ind w:left="72"/>
            </w:pP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6" w:after="0" w:line="233" w:lineRule="auto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20.09.2022</w:t>
            </w: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6" w:after="0" w:line="252" w:lineRule="auto"/>
              <w:ind w:left="72" w:right="144"/>
              <w:rPr>
                <w:lang w:val="ru-RU"/>
              </w:rPr>
            </w:pP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Цифры; знаки сравнения, равенства, арифметических действий; </w:t>
            </w:r>
            <w:r w:rsidRPr="00EB73C9">
              <w:rPr>
                <w:lang w:val="ru-RU"/>
              </w:rPr>
              <w:br/>
            </w: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Устная работа: счёт единицами в разном порядке, чтение, упорядочение однозначных и двузначных чисел; счёт по 2, по 5;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6" w:after="0" w:line="245" w:lineRule="auto"/>
              <w:ind w:left="72" w:right="432"/>
            </w:pP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 w:rsidRPr="00EB73C9">
              <w:br/>
            </w: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6" w:after="0" w:line="245" w:lineRule="auto"/>
              <w:ind w:left="72" w:right="432"/>
            </w:pP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https://pptcloud.ru/matematika/veselaya-matematika-1-klass</w:t>
            </w:r>
          </w:p>
        </w:tc>
      </w:tr>
      <w:tr w:rsidR="00EB73C9" w:rsidRPr="00EB73C9" w:rsidTr="00EA7F51">
        <w:trPr>
          <w:trHeight w:hRule="exact" w:val="225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8" w:after="0" w:line="230" w:lineRule="auto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1.4.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66" w:after="0" w:line="245" w:lineRule="auto"/>
              <w:ind w:left="72" w:right="576"/>
              <w:rPr>
                <w:lang w:val="ru-RU"/>
              </w:rPr>
            </w:pPr>
            <w:r w:rsidRPr="00EB73C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Порядковый номер объекта при заданном порядке счёта.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8" w:after="0" w:line="230" w:lineRule="auto"/>
              <w:ind w:left="72"/>
            </w:pP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8" w:after="0" w:line="230" w:lineRule="auto"/>
              <w:ind w:left="72"/>
            </w:pP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8" w:after="0" w:line="230" w:lineRule="auto"/>
              <w:ind w:left="72"/>
            </w:pP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8" w:after="0" w:line="245" w:lineRule="auto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21.09.2022 22.09.2022</w:t>
            </w: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8" w:after="0" w:line="254" w:lineRule="auto"/>
              <w:ind w:left="72" w:right="144"/>
              <w:rPr>
                <w:lang w:val="ru-RU"/>
              </w:rPr>
            </w:pP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Цифры; знаки сравнения, равенства, арифметических </w:t>
            </w:r>
            <w:r w:rsidRPr="00EB73C9">
              <w:rPr>
                <w:lang w:val="ru-RU"/>
              </w:rPr>
              <w:br/>
            </w: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действий; </w:t>
            </w:r>
            <w:r w:rsidRPr="00EB73C9">
              <w:rPr>
                <w:lang w:val="ru-RU"/>
              </w:rPr>
              <w:br/>
            </w: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Устная работа: счёт единицами в разном порядке, чтение, упорядочение однозначных и двузначных чисел; счёт по 2, по 5; </w:t>
            </w:r>
            <w:r w:rsidRPr="00EB73C9">
              <w:rPr>
                <w:lang w:val="ru-RU"/>
              </w:rPr>
              <w:br/>
            </w: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с таблицей чисел: наблюдение, установление </w:t>
            </w:r>
            <w:r w:rsidRPr="00EB73C9">
              <w:rPr>
                <w:lang w:val="ru-RU"/>
              </w:rPr>
              <w:br/>
            </w: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закономерностей в расположении чисел; </w:t>
            </w:r>
            <w:r w:rsidRPr="00EB73C9">
              <w:rPr>
                <w:lang w:val="ru-RU"/>
              </w:rPr>
              <w:br/>
            </w: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в парах/группах. Формулирование вопросов, </w:t>
            </w:r>
            <w:r w:rsidRPr="00EB73C9">
              <w:rPr>
                <w:lang w:val="ru-RU"/>
              </w:rPr>
              <w:br/>
            </w: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связанных с порядком чисел, увеличением/уменьшением числа на несколько единиц, установлением закономерности в ряду чисел;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 w:rsidRPr="00EB73C9">
              <w:br/>
            </w: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8" w:after="0" w:line="245" w:lineRule="auto"/>
              <w:ind w:left="72" w:right="432"/>
            </w:pP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https://pptcloud.ru/matematika/veselaya-matematika-1-klass</w:t>
            </w:r>
          </w:p>
        </w:tc>
      </w:tr>
    </w:tbl>
    <w:p w:rsidR="00EB73C9" w:rsidRPr="00EB73C9" w:rsidRDefault="00EB73C9" w:rsidP="00EB73C9">
      <w:pPr>
        <w:autoSpaceDE w:val="0"/>
        <w:autoSpaceDN w:val="0"/>
        <w:spacing w:after="0" w:line="14" w:lineRule="exact"/>
      </w:pPr>
    </w:p>
    <w:p w:rsidR="00EB73C9" w:rsidRPr="00EB73C9" w:rsidRDefault="00EB73C9" w:rsidP="00EB73C9">
      <w:pPr>
        <w:sectPr w:rsidR="00EB73C9" w:rsidRPr="00EB73C9">
          <w:pgSz w:w="16840" w:h="11900"/>
          <w:pgMar w:top="282" w:right="640" w:bottom="928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EB73C9" w:rsidRPr="00EB73C9" w:rsidRDefault="00EB73C9" w:rsidP="00EB73C9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3026"/>
        <w:gridCol w:w="528"/>
        <w:gridCol w:w="1106"/>
        <w:gridCol w:w="1140"/>
        <w:gridCol w:w="864"/>
        <w:gridCol w:w="4238"/>
        <w:gridCol w:w="1082"/>
        <w:gridCol w:w="3122"/>
      </w:tblGrid>
      <w:tr w:rsidR="00EB73C9" w:rsidRPr="00EB73C9" w:rsidTr="00EA7F51">
        <w:trPr>
          <w:trHeight w:hRule="exact" w:val="150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8" w:after="0" w:line="230" w:lineRule="auto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1.5.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66" w:after="0" w:line="247" w:lineRule="auto"/>
              <w:ind w:left="72" w:right="476"/>
              <w:jc w:val="both"/>
              <w:rPr>
                <w:lang w:val="ru-RU"/>
              </w:rPr>
            </w:pPr>
            <w:r w:rsidRPr="00EB73C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Сравнение чисел, сравнение групп предметов по количеству: больше, меньше, столько же.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8" w:after="0" w:line="230" w:lineRule="auto"/>
              <w:ind w:left="72"/>
            </w:pP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8" w:after="0" w:line="230" w:lineRule="auto"/>
              <w:ind w:left="72"/>
            </w:pP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8" w:after="0" w:line="230" w:lineRule="auto"/>
              <w:ind w:left="72"/>
            </w:pP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8" w:after="0" w:line="245" w:lineRule="auto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26.09.2022 27.09.2022</w:t>
            </w: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Цифры; знаки сравнения, равенства, арифметических действий; </w:t>
            </w:r>
            <w:r w:rsidRPr="00EB73C9">
              <w:rPr>
                <w:lang w:val="ru-RU"/>
              </w:rPr>
              <w:br/>
            </w: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Устная работа: счёт единицами в разном порядке, чтение, упорядочение однозначных и двузначных чисел; счёт по 2, по 5; </w:t>
            </w:r>
            <w:r w:rsidRPr="00EB73C9">
              <w:rPr>
                <w:lang w:val="ru-RU"/>
              </w:rPr>
              <w:br/>
            </w: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с таблицей чисел: наблюдение, установление </w:t>
            </w:r>
            <w:r w:rsidRPr="00EB73C9">
              <w:rPr>
                <w:lang w:val="ru-RU"/>
              </w:rPr>
              <w:br/>
            </w: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закономерностей в расположении чисел;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 w:rsidRPr="00EB73C9">
              <w:br/>
            </w: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8" w:after="0" w:line="230" w:lineRule="auto"/>
              <w:ind w:left="72"/>
            </w:pP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https://pptcloud.ru/matematika/195848</w:t>
            </w:r>
          </w:p>
        </w:tc>
      </w:tr>
      <w:tr w:rsidR="00EB73C9" w:rsidRPr="00EB73C9" w:rsidTr="00EA7F51">
        <w:trPr>
          <w:trHeight w:hRule="exact" w:val="175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8" w:after="0" w:line="230" w:lineRule="auto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1.6.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8" w:after="0" w:line="245" w:lineRule="auto"/>
              <w:ind w:left="72" w:right="576"/>
              <w:rPr>
                <w:lang w:val="ru-RU"/>
              </w:rPr>
            </w:pPr>
            <w:r w:rsidRPr="00EB73C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Число и цифра 0 при измерении, вычислении.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8" w:after="0" w:line="230" w:lineRule="auto"/>
              <w:ind w:left="72"/>
            </w:pP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8" w:after="0" w:line="230" w:lineRule="auto"/>
              <w:ind w:left="72"/>
            </w:pP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8" w:after="0" w:line="230" w:lineRule="auto"/>
              <w:ind w:left="72"/>
            </w:pP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8" w:after="0" w:line="230" w:lineRule="auto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29.09.2022</w:t>
            </w: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Игровые упражнения по различению количества предметов (зрительно, на слух, установлением соответствия), числа и цифры, представлению чисел словесно и письменно; </w:t>
            </w:r>
            <w:r w:rsidRPr="00EB73C9">
              <w:rPr>
                <w:lang w:val="ru-RU"/>
              </w:rPr>
              <w:br/>
            </w: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в парах/ группах. Формулирование ответов на </w:t>
            </w:r>
            <w:r w:rsidRPr="00EB73C9">
              <w:rPr>
                <w:lang w:val="ru-RU"/>
              </w:rPr>
              <w:br/>
            </w: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вопросы: «Сколько?», «Который по счёту?», «На сколько больше?», «На сколько меньше?», «Что получится, если увеличить/уменьшить количество на 1, на 2?» — по образцу и самостоятельно;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 w:rsidRPr="00EB73C9">
              <w:br/>
            </w: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8" w:after="0" w:line="245" w:lineRule="auto"/>
              <w:ind w:left="72" w:right="432"/>
            </w:pP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https://pptcloud.ru/matematika/slojenie-i-vychitanie</w:t>
            </w:r>
          </w:p>
        </w:tc>
      </w:tr>
      <w:tr w:rsidR="00EB73C9" w:rsidRPr="00EB73C9" w:rsidTr="00EA7F51">
        <w:trPr>
          <w:trHeight w:hRule="exact" w:val="130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6" w:after="0" w:line="233" w:lineRule="auto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1.7.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6" w:after="0" w:line="245" w:lineRule="auto"/>
              <w:ind w:left="72" w:right="288"/>
              <w:rPr>
                <w:lang w:val="ru-RU"/>
              </w:rPr>
            </w:pPr>
            <w:r w:rsidRPr="00EB73C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Числа в пределах 20: чтение, запись, сравнение</w:t>
            </w: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6" w:after="0" w:line="233" w:lineRule="auto"/>
              <w:ind w:left="72"/>
            </w:pP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6" w:after="0" w:line="233" w:lineRule="auto"/>
              <w:ind w:left="72"/>
            </w:pP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6" w:after="0" w:line="233" w:lineRule="auto"/>
              <w:ind w:left="72"/>
            </w:pP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6" w:after="0" w:line="233" w:lineRule="auto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03.10.2022</w:t>
            </w: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6" w:after="0" w:line="252" w:lineRule="auto"/>
              <w:ind w:left="72" w:right="144"/>
              <w:rPr>
                <w:lang w:val="ru-RU"/>
              </w:rPr>
            </w:pP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с таблицей чисел: наблюдение, установление </w:t>
            </w:r>
            <w:r w:rsidRPr="00EB73C9">
              <w:rPr>
                <w:lang w:val="ru-RU"/>
              </w:rPr>
              <w:br/>
            </w: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закономерностей в расположении чисел; </w:t>
            </w:r>
            <w:r w:rsidRPr="00EB73C9">
              <w:rPr>
                <w:lang w:val="ru-RU"/>
              </w:rPr>
              <w:br/>
            </w: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в парах/группах. Формулирование вопросов, </w:t>
            </w:r>
            <w:r w:rsidRPr="00EB73C9">
              <w:rPr>
                <w:lang w:val="ru-RU"/>
              </w:rPr>
              <w:br/>
            </w: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связанных с порядком чисел, увеличением/уменьшением числа на несколько единиц, установлением закономерности в ряду чисел;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6" w:after="0" w:line="245" w:lineRule="auto"/>
              <w:ind w:left="72" w:right="432"/>
            </w:pP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 w:rsidRPr="00EB73C9">
              <w:br/>
            </w: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6" w:after="0" w:line="250" w:lineRule="auto"/>
              <w:ind w:left="72" w:right="288"/>
            </w:pP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https://pptcloud.ru/matematika/slojenie-i-vychitanie </w:t>
            </w:r>
            <w:r w:rsidRPr="00EB73C9">
              <w:br/>
            </w: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https://pptcloud.ru/matematika/slozhenie-i-vychitanie-v-predelah-20</w:t>
            </w:r>
          </w:p>
        </w:tc>
      </w:tr>
      <w:tr w:rsidR="00EB73C9" w:rsidRPr="00EB73C9" w:rsidTr="00EA7F51">
        <w:trPr>
          <w:trHeight w:hRule="exact" w:val="169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8" w:after="0" w:line="230" w:lineRule="auto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1.8.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 w:rsidRPr="00EB73C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Однозначные</w:t>
            </w:r>
            <w:proofErr w:type="spellEnd"/>
            <w:r w:rsidRPr="00EB73C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и </w:t>
            </w:r>
            <w:proofErr w:type="spellStart"/>
            <w:r w:rsidRPr="00EB73C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двузначные</w:t>
            </w:r>
            <w:proofErr w:type="spellEnd"/>
            <w:r w:rsidRPr="00EB73C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 w:rsidRPr="00EB73C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числа</w:t>
            </w:r>
            <w:proofErr w:type="spellEnd"/>
            <w:r w:rsidRPr="00EB73C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8" w:after="0" w:line="230" w:lineRule="auto"/>
              <w:ind w:left="72"/>
            </w:pP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8" w:after="0" w:line="230" w:lineRule="auto"/>
              <w:ind w:left="72"/>
            </w:pP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8" w:after="0" w:line="230" w:lineRule="auto"/>
              <w:ind w:left="72"/>
            </w:pP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8" w:after="0" w:line="230" w:lineRule="auto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05.10.2022</w:t>
            </w: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Игровые упражнения по различению количества предметов (зрительно, на слух, установлением соответствия), числа и цифры, представлению чисел словесно и письменно; </w:t>
            </w:r>
            <w:r w:rsidRPr="00EB73C9">
              <w:rPr>
                <w:lang w:val="ru-RU"/>
              </w:rPr>
              <w:br/>
            </w: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в парах/ группах. Формулирование ответов на </w:t>
            </w:r>
            <w:r w:rsidRPr="00EB73C9">
              <w:rPr>
                <w:lang w:val="ru-RU"/>
              </w:rPr>
              <w:br/>
            </w: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вопросы: «Сколько?», «Который по счёту?», «На сколько больше?», «На сколько меньше?», «Что получится, если увеличить/уменьшить количество на 1, на 2?» — по образцу и самостоятельно;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 w:rsidRPr="00EB73C9">
              <w:br/>
            </w: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8" w:after="0" w:line="245" w:lineRule="auto"/>
              <w:ind w:left="72" w:right="144"/>
            </w:pP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https://pptcloud.ru/matematika/ustnyy-schet-151790</w:t>
            </w:r>
          </w:p>
        </w:tc>
      </w:tr>
      <w:tr w:rsidR="00EB73C9" w:rsidRPr="00EB73C9" w:rsidTr="00EA7F51">
        <w:trPr>
          <w:trHeight w:hRule="exact" w:val="188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6" w:after="0" w:line="233" w:lineRule="auto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1.9.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6" w:after="0" w:line="245" w:lineRule="auto"/>
              <w:ind w:left="72" w:right="288"/>
              <w:rPr>
                <w:lang w:val="ru-RU"/>
              </w:rPr>
            </w:pPr>
            <w:r w:rsidRPr="00EB73C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Увеличение (уменьшение) числа на несколько единиц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6" w:after="0" w:line="233" w:lineRule="auto"/>
              <w:ind w:left="72"/>
            </w:pP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6" w:after="0" w:line="233" w:lineRule="auto"/>
              <w:ind w:left="72"/>
            </w:pP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6" w:after="0" w:line="233" w:lineRule="auto"/>
              <w:ind w:left="72"/>
            </w:pP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6" w:after="0" w:line="245" w:lineRule="auto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06.10.2022 10.10.2022</w:t>
            </w: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6" w:after="0" w:line="254" w:lineRule="auto"/>
              <w:ind w:left="72" w:right="144"/>
              <w:rPr>
                <w:lang w:val="ru-RU"/>
              </w:rPr>
            </w:pP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Устная работа: счёт единицами в разном порядке, чтение, упорядочение однозначных и двузначных чисел; счёт по 2, по 5; </w:t>
            </w:r>
            <w:r w:rsidRPr="00EB73C9">
              <w:rPr>
                <w:lang w:val="ru-RU"/>
              </w:rPr>
              <w:br/>
            </w: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с таблицей чисел: наблюдение, установление </w:t>
            </w:r>
            <w:r w:rsidRPr="00EB73C9">
              <w:rPr>
                <w:lang w:val="ru-RU"/>
              </w:rPr>
              <w:br/>
            </w: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закономерностей в расположении чисел; </w:t>
            </w:r>
            <w:r w:rsidRPr="00EB73C9">
              <w:rPr>
                <w:lang w:val="ru-RU"/>
              </w:rPr>
              <w:br/>
            </w: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в парах/группах. Формулирование вопросов, </w:t>
            </w:r>
            <w:r w:rsidRPr="00EB73C9">
              <w:rPr>
                <w:lang w:val="ru-RU"/>
              </w:rPr>
              <w:br/>
            </w: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связанных с порядком чисел, увеличением/уменьшением числа на несколько единиц, установлением закономерности в ряду чисел;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6" w:after="0" w:line="245" w:lineRule="auto"/>
              <w:ind w:left="72" w:right="432"/>
            </w:pP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 w:rsidRPr="00EB73C9">
              <w:br/>
            </w: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6" w:after="0" w:line="245" w:lineRule="auto"/>
              <w:ind w:left="72" w:right="144"/>
            </w:pP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https://pptcloud.ru/matematika/ustnyy-schet-151790</w:t>
            </w:r>
          </w:p>
        </w:tc>
      </w:tr>
      <w:tr w:rsidR="00EB73C9" w:rsidRPr="00EB73C9" w:rsidTr="00EA7F51">
        <w:trPr>
          <w:trHeight w:hRule="exact" w:val="348"/>
        </w:trPr>
        <w:tc>
          <w:tcPr>
            <w:tcW w:w="3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разделу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8" w:after="0" w:line="230" w:lineRule="auto"/>
              <w:ind w:left="72"/>
            </w:pP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20</w:t>
            </w:r>
          </w:p>
        </w:tc>
        <w:tc>
          <w:tcPr>
            <w:tcW w:w="115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/>
        </w:tc>
      </w:tr>
      <w:tr w:rsidR="00EB73C9" w:rsidRPr="00EB73C9" w:rsidTr="00EA7F51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2.</w:t>
            </w:r>
            <w:r w:rsidRPr="00EB73C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 w:rsidRPr="00EB73C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Величины</w:t>
            </w:r>
            <w:proofErr w:type="spellEnd"/>
          </w:p>
        </w:tc>
      </w:tr>
      <w:tr w:rsidR="00EB73C9" w:rsidRPr="00EB73C9" w:rsidTr="00EA7F51">
        <w:trPr>
          <w:trHeight w:hRule="exact" w:val="129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8" w:after="0" w:line="230" w:lineRule="auto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2.1.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8" w:after="0" w:line="245" w:lineRule="auto"/>
              <w:ind w:left="72" w:right="576"/>
              <w:rPr>
                <w:lang w:val="ru-RU"/>
              </w:rPr>
            </w:pPr>
            <w:r w:rsidRPr="00EB73C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Длина и её измерение с помощью заданной мерки</w:t>
            </w: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8" w:after="0" w:line="230" w:lineRule="auto"/>
              <w:ind w:left="72"/>
            </w:pP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8" w:after="0" w:line="230" w:lineRule="auto"/>
              <w:ind w:left="72"/>
            </w:pP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8" w:after="0" w:line="230" w:lineRule="auto"/>
              <w:ind w:left="72"/>
            </w:pP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8" w:after="0" w:line="245" w:lineRule="auto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11.10.2022 12.10.2022</w:t>
            </w: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8" w:after="0" w:line="252" w:lineRule="auto"/>
              <w:ind w:left="72" w:right="288"/>
              <w:rPr>
                <w:lang w:val="ru-RU"/>
              </w:rPr>
            </w:pP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Знакомство с приборами для измерения величин; </w:t>
            </w:r>
            <w:r w:rsidRPr="00EB73C9">
              <w:rPr>
                <w:lang w:val="ru-RU"/>
              </w:rPr>
              <w:br/>
            </w: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Линейка как простейший инструмент измерения длины; Наблюдение действия измерительных приборов; </w:t>
            </w:r>
            <w:r w:rsidRPr="00EB73C9">
              <w:rPr>
                <w:lang w:val="ru-RU"/>
              </w:rPr>
              <w:br/>
            </w: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Понимание назначения и необходимости использования величин в жизни; </w:t>
            </w:r>
            <w:r w:rsidRPr="00EB73C9">
              <w:rPr>
                <w:lang w:val="ru-RU"/>
              </w:rPr>
              <w:br/>
            </w: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Использование линейки для измерения длины отрезка;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 w:rsidRPr="00EB73C9">
              <w:br/>
            </w: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8" w:after="0" w:line="230" w:lineRule="auto"/>
              <w:ind w:left="72"/>
            </w:pP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https://pptcloud.ru/matematika/lineyka</w:t>
            </w:r>
          </w:p>
        </w:tc>
      </w:tr>
    </w:tbl>
    <w:p w:rsidR="00EB73C9" w:rsidRPr="00EB73C9" w:rsidRDefault="00EB73C9" w:rsidP="00EB73C9">
      <w:pPr>
        <w:autoSpaceDE w:val="0"/>
        <w:autoSpaceDN w:val="0"/>
        <w:spacing w:after="0" w:line="14" w:lineRule="exact"/>
      </w:pPr>
    </w:p>
    <w:p w:rsidR="00EB73C9" w:rsidRPr="00EB73C9" w:rsidRDefault="00EB73C9" w:rsidP="00EB73C9">
      <w:pPr>
        <w:sectPr w:rsidR="00EB73C9" w:rsidRPr="00EB73C9">
          <w:pgSz w:w="16840" w:h="11900"/>
          <w:pgMar w:top="284" w:right="640" w:bottom="586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EB73C9" w:rsidRPr="00EB73C9" w:rsidRDefault="00EB73C9" w:rsidP="00EB73C9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3026"/>
        <w:gridCol w:w="528"/>
        <w:gridCol w:w="1106"/>
        <w:gridCol w:w="1140"/>
        <w:gridCol w:w="864"/>
        <w:gridCol w:w="4238"/>
        <w:gridCol w:w="1082"/>
        <w:gridCol w:w="3122"/>
      </w:tblGrid>
      <w:tr w:rsidR="00EB73C9" w:rsidRPr="00EB73C9" w:rsidTr="00EA7F51">
        <w:trPr>
          <w:trHeight w:hRule="exact" w:val="130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8" w:after="0" w:line="230" w:lineRule="auto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2.2.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66" w:after="0" w:line="247" w:lineRule="auto"/>
              <w:ind w:left="72" w:right="144"/>
              <w:rPr>
                <w:lang w:val="ru-RU"/>
              </w:rPr>
            </w:pPr>
            <w:r w:rsidRPr="00EB73C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Сравнение без измерения: выше —ниже, шире — уже, длиннее — короче, старше — моложе, тяжелее — легче.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8" w:after="0" w:line="230" w:lineRule="auto"/>
              <w:ind w:left="72"/>
            </w:pP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8" w:after="0" w:line="230" w:lineRule="auto"/>
              <w:ind w:left="72"/>
            </w:pP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8" w:after="0" w:line="230" w:lineRule="auto"/>
              <w:ind w:left="72"/>
            </w:pP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8" w:after="0" w:line="245" w:lineRule="auto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17.10.2022 18.10.2022</w:t>
            </w: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Линейка как простейший инструмент измерения длины; Наблюдение действия измерительных приборов; </w:t>
            </w:r>
            <w:r w:rsidRPr="00EB73C9">
              <w:rPr>
                <w:lang w:val="ru-RU"/>
              </w:rPr>
              <w:br/>
            </w: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Понимание назначения и необходимости использования величин в жизни; </w:t>
            </w:r>
            <w:r w:rsidRPr="00EB73C9">
              <w:rPr>
                <w:lang w:val="ru-RU"/>
              </w:rPr>
              <w:br/>
            </w: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Использование линейки для измерения длины отрезка; Коллективная работа по различению и сравнению величин;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 w:rsidRPr="00EB73C9">
              <w:br/>
            </w: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8" w:after="0" w:line="247" w:lineRule="auto"/>
              <w:ind w:left="72" w:right="144"/>
            </w:pP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https://pptcloud.ru/matematika/lineyka </w:t>
            </w:r>
            <w:r w:rsidRPr="00EB73C9">
              <w:br/>
            </w: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https://pptcloud.ru/matematika/matematika-1-klass-dlinnee-koroche-odinakovye-po-dline</w:t>
            </w:r>
          </w:p>
        </w:tc>
      </w:tr>
      <w:tr w:rsidR="00EB73C9" w:rsidRPr="00EB73C9" w:rsidTr="00EA7F51">
        <w:trPr>
          <w:trHeight w:hRule="exact" w:val="92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8" w:after="0" w:line="230" w:lineRule="auto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2.3.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8" w:after="0" w:line="245" w:lineRule="auto"/>
              <w:jc w:val="center"/>
              <w:rPr>
                <w:lang w:val="ru-RU"/>
              </w:rPr>
            </w:pPr>
            <w:r w:rsidRPr="00EB73C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Единицы длины: сантиметр, дециметр; установление соотношения между ними.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8" w:after="0" w:line="230" w:lineRule="auto"/>
              <w:ind w:left="72"/>
            </w:pP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8" w:after="0" w:line="230" w:lineRule="auto"/>
              <w:ind w:left="72"/>
            </w:pP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8" w:after="0" w:line="230" w:lineRule="auto"/>
              <w:ind w:left="72"/>
            </w:pP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8" w:after="0" w:line="245" w:lineRule="auto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19.10.2022 25.10.2022</w:t>
            </w: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8" w:after="0" w:line="250" w:lineRule="auto"/>
              <w:ind w:left="72" w:right="288"/>
              <w:rPr>
                <w:lang w:val="ru-RU"/>
              </w:rPr>
            </w:pP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Наблюдение действия измерительных приборов; </w:t>
            </w:r>
            <w:r w:rsidRPr="00EB73C9">
              <w:rPr>
                <w:lang w:val="ru-RU"/>
              </w:rPr>
              <w:br/>
            </w: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Понимание назначения и необходимости использования величин в жизни; </w:t>
            </w:r>
            <w:r w:rsidRPr="00EB73C9">
              <w:rPr>
                <w:lang w:val="ru-RU"/>
              </w:rPr>
              <w:br/>
            </w: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Использование линейки для измерения длины отрезка;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 w:rsidRPr="00EB73C9">
              <w:br/>
            </w: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8" w:after="0" w:line="230" w:lineRule="auto"/>
              <w:ind w:left="72"/>
            </w:pP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https://pptcloud.ru/matematika/lineyka</w:t>
            </w:r>
          </w:p>
        </w:tc>
      </w:tr>
      <w:tr w:rsidR="00EB73C9" w:rsidRPr="00EB73C9" w:rsidTr="00EA7F51">
        <w:trPr>
          <w:trHeight w:hRule="exact" w:val="348"/>
        </w:trPr>
        <w:tc>
          <w:tcPr>
            <w:tcW w:w="3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разделу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6" w:after="0" w:line="233" w:lineRule="auto"/>
              <w:ind w:left="72"/>
            </w:pP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</w:t>
            </w:r>
          </w:p>
        </w:tc>
        <w:tc>
          <w:tcPr>
            <w:tcW w:w="115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/>
        </w:tc>
      </w:tr>
      <w:tr w:rsidR="00EB73C9" w:rsidRPr="00EB73C9" w:rsidTr="00EA7F51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3.</w:t>
            </w:r>
            <w:r w:rsidRPr="00EB73C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 w:rsidRPr="00EB73C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Арифметические</w:t>
            </w:r>
            <w:proofErr w:type="spellEnd"/>
            <w:r w:rsidRPr="00EB73C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 w:rsidRPr="00EB73C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действия</w:t>
            </w:r>
            <w:proofErr w:type="spellEnd"/>
          </w:p>
        </w:tc>
      </w:tr>
      <w:tr w:rsidR="00EB73C9" w:rsidRPr="00EB73C9" w:rsidTr="00EA7F51">
        <w:trPr>
          <w:trHeight w:hRule="exact" w:val="130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6" w:after="0" w:line="233" w:lineRule="auto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3.1.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6" w:after="0" w:line="245" w:lineRule="auto"/>
              <w:ind w:left="72" w:right="576"/>
              <w:rPr>
                <w:lang w:val="ru-RU"/>
              </w:rPr>
            </w:pPr>
            <w:r w:rsidRPr="00EB73C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Сложение и вычитание чисел в пределах 20.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6" w:after="0" w:line="233" w:lineRule="auto"/>
              <w:ind w:left="72"/>
            </w:pP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23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6" w:after="0" w:line="233" w:lineRule="auto"/>
              <w:ind w:left="72"/>
            </w:pP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6" w:after="0" w:line="233" w:lineRule="auto"/>
              <w:ind w:left="72"/>
            </w:pP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6" w:after="0" w:line="245" w:lineRule="auto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07.11.2022 09.12.2022</w:t>
            </w: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6" w:after="0" w:line="252" w:lineRule="auto"/>
              <w:ind w:left="72" w:right="144"/>
              <w:rPr>
                <w:lang w:val="ru-RU"/>
              </w:rPr>
            </w:pP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Обсуждение приёмов сложения, вычитания: нахождение значения суммы и разности на основе состава числа, с использованием числовой ленты, по частям и др.; </w:t>
            </w:r>
            <w:r w:rsidRPr="00EB73C9">
              <w:rPr>
                <w:lang w:val="ru-RU"/>
              </w:rPr>
              <w:br/>
            </w: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Использование разных способов подсчёта суммы и </w:t>
            </w:r>
            <w:r w:rsidRPr="00EB73C9">
              <w:rPr>
                <w:lang w:val="ru-RU"/>
              </w:rPr>
              <w:br/>
            </w: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разности, использование переместительного свойства при нахождении суммы;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6" w:after="0" w:line="245" w:lineRule="auto"/>
              <w:ind w:left="72" w:right="432"/>
            </w:pP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 w:rsidRPr="00EB73C9">
              <w:br/>
            </w: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6" w:after="0" w:line="245" w:lineRule="auto"/>
              <w:ind w:left="72" w:right="288"/>
            </w:pP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https://pptcloud.ru/matematika/slozhenie-i-vychitanie-dvuznachnyh-chisel-208236</w:t>
            </w:r>
          </w:p>
        </w:tc>
      </w:tr>
      <w:tr w:rsidR="00EB73C9" w:rsidRPr="00EB73C9" w:rsidTr="00EA7F51">
        <w:trPr>
          <w:trHeight w:hRule="exact" w:val="265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8" w:after="0" w:line="230" w:lineRule="auto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3.2.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8" w:after="0" w:line="252" w:lineRule="auto"/>
              <w:ind w:left="72" w:right="432"/>
              <w:rPr>
                <w:lang w:val="ru-RU"/>
              </w:rPr>
            </w:pPr>
            <w:r w:rsidRPr="00EB73C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Названия компонентов действий, результатов действий сложения, вычитания. Знаки сложения и </w:t>
            </w:r>
            <w:r w:rsidRPr="00EB73C9">
              <w:rPr>
                <w:lang w:val="ru-RU"/>
              </w:rPr>
              <w:br/>
            </w:r>
            <w:r w:rsidRPr="00EB73C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вычитания, названия компонентов действия. Таблица сложения.</w:t>
            </w:r>
          </w:p>
          <w:p w:rsidR="00EB73C9" w:rsidRPr="00EB73C9" w:rsidRDefault="00EB73C9" w:rsidP="00EB73C9">
            <w:pPr>
              <w:autoSpaceDE w:val="0"/>
              <w:autoSpaceDN w:val="0"/>
              <w:spacing w:before="20" w:after="0" w:line="230" w:lineRule="auto"/>
              <w:ind w:left="72"/>
              <w:rPr>
                <w:lang w:val="ru-RU"/>
              </w:rPr>
            </w:pPr>
            <w:r w:rsidRPr="00EB73C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Переместительное свойство сложения.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8" w:after="0" w:line="230" w:lineRule="auto"/>
              <w:ind w:left="72"/>
            </w:pP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8" w:after="0" w:line="230" w:lineRule="auto"/>
              <w:ind w:left="72"/>
            </w:pP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8" w:after="0" w:line="230" w:lineRule="auto"/>
              <w:ind w:left="72"/>
            </w:pP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8" w:after="0" w:line="245" w:lineRule="auto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12.12.2022 19.12.2022</w:t>
            </w: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8" w:after="0" w:line="254" w:lineRule="auto"/>
              <w:ind w:left="72" w:right="144"/>
              <w:rPr>
                <w:lang w:val="ru-RU"/>
              </w:rPr>
            </w:pP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Практическая работа с числовым выражением: запись, чтение, приведение примера (с помощью учителя или по образцу), иллюстрирующего смысл арифметического действия; </w:t>
            </w:r>
            <w:r w:rsidRPr="00EB73C9">
              <w:rPr>
                <w:lang w:val="ru-RU"/>
              </w:rPr>
              <w:br/>
            </w: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Обсуждение приёмов сложения, вычитания: нахождение значения суммы и разности на основе состава числа, с использованием числовой ленты, по частям и др.; </w:t>
            </w:r>
            <w:r w:rsidRPr="00EB73C9">
              <w:rPr>
                <w:lang w:val="ru-RU"/>
              </w:rPr>
              <w:br/>
            </w: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Использование разных способов подсчёта суммы и </w:t>
            </w:r>
            <w:r w:rsidRPr="00EB73C9">
              <w:rPr>
                <w:lang w:val="ru-RU"/>
              </w:rPr>
              <w:br/>
            </w: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разности, использование переместительного свойства при нахождении суммы; </w:t>
            </w:r>
            <w:r w:rsidRPr="00EB73C9">
              <w:rPr>
                <w:lang w:val="ru-RU"/>
              </w:rPr>
              <w:br/>
            </w: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Пропедевтика исследовательской работы: перестановка слагаемых при сложении (обсуждение практических и учебных ситуаций);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8" w:after="0" w:line="245" w:lineRule="auto"/>
              <w:ind w:left="72" w:right="432"/>
            </w:pP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https://pptcloud.ru/matematika/vesyolyy-schyot</w:t>
            </w:r>
          </w:p>
        </w:tc>
      </w:tr>
      <w:tr w:rsidR="00EB73C9" w:rsidRPr="00EB73C9" w:rsidTr="00EA7F51">
        <w:trPr>
          <w:trHeight w:hRule="exact" w:val="130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6" w:after="0" w:line="233" w:lineRule="auto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3.3.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6" w:after="0" w:line="245" w:lineRule="auto"/>
              <w:ind w:left="72" w:right="432"/>
              <w:rPr>
                <w:lang w:val="ru-RU"/>
              </w:rPr>
            </w:pPr>
            <w:r w:rsidRPr="00EB73C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Вычитание как действие, обратное сложению.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6" w:after="0" w:line="233" w:lineRule="auto"/>
              <w:ind w:left="72"/>
            </w:pP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6" w:after="0" w:line="233" w:lineRule="auto"/>
              <w:ind w:left="72"/>
            </w:pP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6" w:after="0" w:line="233" w:lineRule="auto"/>
              <w:ind w:left="72"/>
            </w:pP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6" w:after="0" w:line="245" w:lineRule="auto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20.12.2022 26.12.2022</w:t>
            </w: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6" w:after="0" w:line="252" w:lineRule="auto"/>
              <w:ind w:left="72" w:right="144"/>
              <w:rPr>
                <w:lang w:val="ru-RU"/>
              </w:rPr>
            </w:pP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Обсуждение приёмов сложения, вычитания: нахождение значения суммы и разности на основе состава числа, с использованием числовой ленты, по частям и др.; </w:t>
            </w:r>
            <w:r w:rsidRPr="00EB73C9">
              <w:rPr>
                <w:lang w:val="ru-RU"/>
              </w:rPr>
              <w:br/>
            </w: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Использование разных способов подсчёта суммы и </w:t>
            </w:r>
            <w:r w:rsidRPr="00EB73C9">
              <w:rPr>
                <w:lang w:val="ru-RU"/>
              </w:rPr>
              <w:br/>
            </w: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разности, использование переместительного свойства при нахождении суммы;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6" w:after="0" w:line="245" w:lineRule="auto"/>
              <w:ind w:left="72" w:right="432"/>
            </w:pP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 w:rsidRPr="00EB73C9">
              <w:br/>
            </w: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6" w:after="0" w:line="245" w:lineRule="auto"/>
              <w:ind w:left="72" w:right="288"/>
            </w:pP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https://pptcloud.ru/matematika/slagaemye-summa</w:t>
            </w:r>
          </w:p>
        </w:tc>
      </w:tr>
      <w:tr w:rsidR="00EB73C9" w:rsidRPr="00EB73C9" w:rsidTr="00EA7F51">
        <w:trPr>
          <w:trHeight w:hRule="exact" w:val="92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8" w:after="0" w:line="230" w:lineRule="auto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3.4.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 w:rsidRPr="00EB73C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Неизвестное</w:t>
            </w:r>
            <w:proofErr w:type="spellEnd"/>
            <w:r w:rsidRPr="00EB73C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 w:rsidRPr="00EB73C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слагаемое</w:t>
            </w:r>
            <w:proofErr w:type="spellEnd"/>
            <w:r w:rsidRPr="00EB73C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8" w:after="0" w:line="230" w:lineRule="auto"/>
              <w:ind w:left="72"/>
            </w:pP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8" w:after="0" w:line="230" w:lineRule="auto"/>
              <w:ind w:left="72"/>
            </w:pP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8" w:after="0" w:line="230" w:lineRule="auto"/>
              <w:ind w:left="72"/>
            </w:pP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8" w:after="0" w:line="230" w:lineRule="auto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27.12.2022</w:t>
            </w: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8" w:after="0" w:line="250" w:lineRule="auto"/>
              <w:ind w:left="72" w:right="144"/>
              <w:rPr>
                <w:lang w:val="ru-RU"/>
              </w:rPr>
            </w:pP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Дидактические игры и упражнения, связанные с выбором, составлением сумм, разностей с заданным результатом действия; сравнением значений числовых выражений (без вычислений), по результату действия;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 w:rsidRPr="00EB73C9">
              <w:br/>
            </w: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8" w:after="0" w:line="245" w:lineRule="auto"/>
              <w:ind w:left="72" w:right="288"/>
            </w:pP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https://pptcloud.ru/matematika/slagaemye-summa</w:t>
            </w:r>
          </w:p>
        </w:tc>
      </w:tr>
      <w:tr w:rsidR="00EB73C9" w:rsidRPr="00EB73C9" w:rsidTr="00EA7F51">
        <w:trPr>
          <w:trHeight w:hRule="exact" w:val="71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6" w:after="0" w:line="233" w:lineRule="auto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3.5.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6" w:after="0" w:line="245" w:lineRule="auto"/>
              <w:ind w:left="72"/>
              <w:rPr>
                <w:lang w:val="ru-RU"/>
              </w:rPr>
            </w:pPr>
            <w:r w:rsidRPr="00EB73C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Сложение одинаковых слагаемых. Счёт по 2, по  3, по 5.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6" w:after="0" w:line="233" w:lineRule="auto"/>
              <w:ind w:left="72"/>
            </w:pP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6" w:after="0" w:line="233" w:lineRule="auto"/>
              <w:ind w:left="72"/>
            </w:pP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6" w:after="0" w:line="233" w:lineRule="auto"/>
              <w:ind w:left="72"/>
            </w:pP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6" w:after="0" w:line="245" w:lineRule="auto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28.12.2022 29.12.2022</w:t>
            </w: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6" w:after="0" w:line="250" w:lineRule="auto"/>
              <w:ind w:left="72" w:right="288"/>
              <w:rPr>
                <w:lang w:val="ru-RU"/>
              </w:rPr>
            </w:pP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Обсуждение приёмов сложения, вычитания: нахождение значения суммы и разности на основе состава числа, с использованием числовой ленты, по частям и др.;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6" w:after="0" w:line="245" w:lineRule="auto"/>
              <w:ind w:left="72" w:right="432"/>
            </w:pP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 w:rsidRPr="00EB73C9">
              <w:br/>
            </w: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6" w:after="0" w:line="245" w:lineRule="auto"/>
              <w:ind w:left="72" w:right="288"/>
            </w:pP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https://pptcloud.ru/matematika/slagaemye-summa</w:t>
            </w:r>
          </w:p>
        </w:tc>
      </w:tr>
    </w:tbl>
    <w:p w:rsidR="00EB73C9" w:rsidRPr="00EB73C9" w:rsidRDefault="00EB73C9" w:rsidP="00EB73C9">
      <w:pPr>
        <w:autoSpaceDE w:val="0"/>
        <w:autoSpaceDN w:val="0"/>
        <w:spacing w:after="0" w:line="14" w:lineRule="exact"/>
      </w:pPr>
    </w:p>
    <w:p w:rsidR="00EB73C9" w:rsidRPr="00EB73C9" w:rsidRDefault="00EB73C9" w:rsidP="00EB73C9">
      <w:pPr>
        <w:sectPr w:rsidR="00EB73C9" w:rsidRPr="00EB73C9">
          <w:pgSz w:w="16840" w:h="11900"/>
          <w:pgMar w:top="284" w:right="640" w:bottom="73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EB73C9" w:rsidRPr="00EB73C9" w:rsidRDefault="00EB73C9" w:rsidP="00EB73C9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3026"/>
        <w:gridCol w:w="528"/>
        <w:gridCol w:w="1106"/>
        <w:gridCol w:w="1140"/>
        <w:gridCol w:w="864"/>
        <w:gridCol w:w="4238"/>
        <w:gridCol w:w="1082"/>
        <w:gridCol w:w="3122"/>
      </w:tblGrid>
      <w:tr w:rsidR="00EB73C9" w:rsidRPr="00EB73C9" w:rsidTr="00EA7F51">
        <w:trPr>
          <w:trHeight w:hRule="exact" w:val="92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8" w:after="0" w:line="230" w:lineRule="auto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3.6.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 w:rsidRPr="00EB73C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Прибавление</w:t>
            </w:r>
            <w:proofErr w:type="spellEnd"/>
            <w:r w:rsidRPr="00EB73C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и </w:t>
            </w:r>
            <w:proofErr w:type="spellStart"/>
            <w:r w:rsidRPr="00EB73C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вычитание</w:t>
            </w:r>
            <w:proofErr w:type="spellEnd"/>
            <w:r w:rsidRPr="00EB73C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 w:rsidRPr="00EB73C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нуля</w:t>
            </w:r>
            <w:proofErr w:type="spellEnd"/>
            <w:r w:rsidRPr="00EB73C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8" w:after="0" w:line="230" w:lineRule="auto"/>
              <w:ind w:left="72"/>
            </w:pP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8" w:after="0" w:line="230" w:lineRule="auto"/>
              <w:ind w:left="72"/>
            </w:pP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8" w:after="0" w:line="230" w:lineRule="auto"/>
              <w:ind w:left="72"/>
            </w:pP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8" w:after="0" w:line="230" w:lineRule="auto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09.01.2023</w:t>
            </w: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8" w:after="0" w:line="250" w:lineRule="auto"/>
              <w:ind w:left="72" w:right="288"/>
              <w:rPr>
                <w:lang w:val="ru-RU"/>
              </w:rPr>
            </w:pP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Учебный диалог: «Сравнение практических (житейских) ситуаций, требующих записи одного и того же </w:t>
            </w:r>
            <w:r w:rsidRPr="00EB73C9">
              <w:rPr>
                <w:lang w:val="ru-RU"/>
              </w:rPr>
              <w:br/>
            </w: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арифметического действия, разных арифметических действий»;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 w:rsidRPr="00EB73C9">
              <w:br/>
            </w: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8" w:after="0" w:line="247" w:lineRule="auto"/>
              <w:ind w:left="72" w:right="144"/>
            </w:pP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https://pptcloud.ru/matematika/chislo</w:t>
            </w:r>
            <w:r w:rsidRPr="00EB73C9">
              <w:br/>
            </w: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-i-tsifra-0-svoystva-slozheniya-i-vychitaniya-s-nulem</w:t>
            </w:r>
          </w:p>
        </w:tc>
      </w:tr>
      <w:tr w:rsidR="00EB73C9" w:rsidRPr="00EB73C9" w:rsidTr="00EA7F51">
        <w:trPr>
          <w:trHeight w:hRule="exact" w:val="111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8" w:after="0" w:line="230" w:lineRule="auto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3.7.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EB73C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Сложение и вычитание чисел без </w:t>
            </w:r>
            <w:r w:rsidRPr="00EB73C9">
              <w:rPr>
                <w:lang w:val="ru-RU"/>
              </w:rPr>
              <w:br/>
            </w:r>
            <w:r w:rsidRPr="00EB73C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перехода и с  переходом через десяток.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8" w:after="0" w:line="230" w:lineRule="auto"/>
              <w:ind w:left="72"/>
            </w:pP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8" w:after="0" w:line="230" w:lineRule="auto"/>
              <w:ind w:left="72"/>
            </w:pP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8" w:after="0" w:line="230" w:lineRule="auto"/>
              <w:ind w:left="72"/>
            </w:pP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8" w:after="0" w:line="245" w:lineRule="auto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10.01.2023 16.01.2023</w:t>
            </w: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8" w:after="0" w:line="252" w:lineRule="auto"/>
              <w:ind w:left="72" w:right="288"/>
              <w:rPr>
                <w:lang w:val="ru-RU"/>
              </w:rPr>
            </w:pP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Моделирование. Иллюстрация с помощью предметной модели переместительного свойства сложения, способа нахождения неизвестного слагаемого. Под руководством педагога выполнение счёта с использованием заданной единицы счёта;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 w:rsidRPr="00EB73C9">
              <w:br/>
            </w: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8" w:after="0" w:line="245" w:lineRule="auto"/>
              <w:ind w:left="72" w:right="432"/>
            </w:pP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https://pptcloud.ru/matematika/nazvaniya-i-posledovatelnost-chisel-ot-11-do-20</w:t>
            </w:r>
          </w:p>
        </w:tc>
      </w:tr>
      <w:tr w:rsidR="00EB73C9" w:rsidRPr="00EB73C9" w:rsidTr="00EA7F51">
        <w:trPr>
          <w:trHeight w:hRule="exact" w:val="111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6" w:after="0" w:line="233" w:lineRule="auto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3.8.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6" w:after="0" w:line="245" w:lineRule="auto"/>
              <w:ind w:left="72" w:right="432"/>
              <w:rPr>
                <w:lang w:val="ru-RU"/>
              </w:rPr>
            </w:pPr>
            <w:r w:rsidRPr="00EB73C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Вычисление суммы, разности трёх чисел.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6" w:after="0" w:line="233" w:lineRule="auto"/>
              <w:ind w:left="72"/>
            </w:pP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6" w:after="0" w:line="233" w:lineRule="auto"/>
              <w:ind w:left="72"/>
            </w:pP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6" w:after="0" w:line="233" w:lineRule="auto"/>
              <w:ind w:left="72"/>
            </w:pP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6" w:after="0" w:line="233" w:lineRule="auto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18.01.2023</w:t>
            </w: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6" w:after="0" w:line="252" w:lineRule="auto"/>
              <w:ind w:left="72"/>
              <w:rPr>
                <w:lang w:val="ru-RU"/>
              </w:rPr>
            </w:pP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Работа в парах/группах: проверка правильности вычисления с использованием раздаточного материала, линейки, модели действия, по образцу; обнаружение общего и различного в записи арифметических действий, одного и того же действия с разными числами;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6" w:after="0" w:line="245" w:lineRule="auto"/>
              <w:ind w:left="72" w:right="432"/>
            </w:pP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 w:rsidRPr="00EB73C9">
              <w:br/>
            </w: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6" w:after="0" w:line="245" w:lineRule="auto"/>
              <w:ind w:left="72" w:right="1008"/>
            </w:pP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https://pptcloud.ru/matematika/ geometricheskie-figury-155328</w:t>
            </w:r>
          </w:p>
        </w:tc>
      </w:tr>
      <w:tr w:rsidR="00EB73C9" w:rsidRPr="00EB73C9" w:rsidTr="00EA7F51">
        <w:trPr>
          <w:trHeight w:hRule="exact" w:val="348"/>
        </w:trPr>
        <w:tc>
          <w:tcPr>
            <w:tcW w:w="3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разделу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6" w:after="0" w:line="233" w:lineRule="auto"/>
              <w:ind w:left="72"/>
            </w:pP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40</w:t>
            </w:r>
          </w:p>
        </w:tc>
        <w:tc>
          <w:tcPr>
            <w:tcW w:w="115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/>
        </w:tc>
      </w:tr>
      <w:tr w:rsidR="00EB73C9" w:rsidRPr="00EB73C9" w:rsidTr="00EA7F51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4.</w:t>
            </w:r>
            <w:r w:rsidRPr="00EB73C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 w:rsidRPr="00EB73C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Текстовые</w:t>
            </w:r>
            <w:proofErr w:type="spellEnd"/>
            <w:r w:rsidRPr="00EB73C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 w:rsidRPr="00EB73C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задачи</w:t>
            </w:r>
            <w:proofErr w:type="spellEnd"/>
          </w:p>
        </w:tc>
      </w:tr>
      <w:tr w:rsidR="00EB73C9" w:rsidRPr="00EB73C9" w:rsidTr="00EA7F51">
        <w:trPr>
          <w:trHeight w:hRule="exact" w:val="188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8" w:after="0" w:line="230" w:lineRule="auto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4.1.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8" w:after="0" w:line="247" w:lineRule="auto"/>
              <w:ind w:left="72" w:right="432"/>
              <w:rPr>
                <w:lang w:val="ru-RU"/>
              </w:rPr>
            </w:pPr>
            <w:r w:rsidRPr="00EB73C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Текстовая задача: структурные элементы, составление текстовой задачи по  образцу.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8" w:after="0" w:line="230" w:lineRule="auto"/>
              <w:ind w:left="72"/>
            </w:pP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8" w:after="0" w:line="230" w:lineRule="auto"/>
              <w:ind w:left="72"/>
            </w:pP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8" w:after="0" w:line="230" w:lineRule="auto"/>
              <w:ind w:left="72"/>
            </w:pP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8" w:after="0" w:line="245" w:lineRule="auto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19.01.2023 23.01.2023</w:t>
            </w: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Коллективное обсуждение: анализ реальной ситуации, </w:t>
            </w:r>
            <w:r w:rsidRPr="00EB73C9">
              <w:rPr>
                <w:lang w:val="ru-RU"/>
              </w:rPr>
              <w:br/>
            </w: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представленной с помощью рисунка, иллюстрации, текста, таблицы, схемы (описание ситуации, что известно, что не известно; условие задачи, вопрос задачи); </w:t>
            </w:r>
            <w:r w:rsidRPr="00EB73C9">
              <w:rPr>
                <w:lang w:val="ru-RU"/>
              </w:rPr>
              <w:br/>
            </w: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Обобщение представлений о текстовых задачах, решаемых с помощью действий сложения и вычитания («на сколько больше/меньше», «сколько всего», «</w:t>
            </w:r>
            <w:proofErr w:type="gramStart"/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сколь-ко</w:t>
            </w:r>
            <w:proofErr w:type="gramEnd"/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осталось»).</w:t>
            </w:r>
          </w:p>
          <w:p w:rsidR="00EB73C9" w:rsidRPr="00EB73C9" w:rsidRDefault="00EB73C9" w:rsidP="00EB73C9">
            <w:pPr>
              <w:autoSpaceDE w:val="0"/>
              <w:autoSpaceDN w:val="0"/>
              <w:spacing w:before="20" w:after="0" w:line="245" w:lineRule="auto"/>
              <w:ind w:left="72" w:right="288"/>
              <w:rPr>
                <w:lang w:val="ru-RU"/>
              </w:rPr>
            </w:pP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Различение текста и текстовой задачи, представленного в текстовой задаче;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 w:rsidRPr="00EB73C9">
              <w:br/>
            </w: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8" w:after="0" w:line="245" w:lineRule="auto"/>
              <w:ind w:left="72" w:right="432"/>
            </w:pP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https://pptcloud.ru/matematika/reshenie-zadach-1-klass-140796</w:t>
            </w:r>
          </w:p>
        </w:tc>
      </w:tr>
      <w:tr w:rsidR="00EB73C9" w:rsidRPr="00EB73C9" w:rsidTr="00EA7F51">
        <w:trPr>
          <w:trHeight w:hRule="exact" w:val="188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6" w:after="0" w:line="233" w:lineRule="auto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4.2.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6" w:after="0" w:line="245" w:lineRule="auto"/>
              <w:ind w:left="72"/>
              <w:rPr>
                <w:lang w:val="ru-RU"/>
              </w:rPr>
            </w:pPr>
            <w:r w:rsidRPr="00EB73C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Зависимость между данными и искомой величиной в текстовой задаче.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6" w:after="0" w:line="233" w:lineRule="auto"/>
              <w:ind w:left="72"/>
            </w:pP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6" w:after="0" w:line="233" w:lineRule="auto"/>
              <w:ind w:left="72"/>
            </w:pP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6" w:after="0" w:line="233" w:lineRule="auto"/>
              <w:ind w:left="72"/>
            </w:pP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6" w:after="0" w:line="233" w:lineRule="auto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25.01.2023</w:t>
            </w: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6" w:after="0" w:line="252" w:lineRule="auto"/>
              <w:ind w:left="72" w:right="288"/>
              <w:rPr>
                <w:lang w:val="ru-RU"/>
              </w:rPr>
            </w:pP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Соотнесение текста задачи и её модели; </w:t>
            </w:r>
            <w:r w:rsidRPr="00EB73C9">
              <w:rPr>
                <w:lang w:val="ru-RU"/>
              </w:rPr>
              <w:br/>
            </w: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Моделирование: описание словами и с помощью </w:t>
            </w:r>
            <w:r w:rsidRPr="00EB73C9">
              <w:rPr>
                <w:lang w:val="ru-RU"/>
              </w:rPr>
              <w:br/>
            </w: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предметной модели сюжетной ситуации и </w:t>
            </w:r>
            <w:r w:rsidRPr="00EB73C9">
              <w:rPr>
                <w:lang w:val="ru-RU"/>
              </w:rPr>
              <w:br/>
            </w: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математическогоотношения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 Иллюстрация практической ситуации с использованием счётного материала. Решение текстовой задачи с помощью раздаточного материала.</w:t>
            </w:r>
          </w:p>
          <w:p w:rsidR="00EB73C9" w:rsidRPr="00EB73C9" w:rsidRDefault="00EB73C9" w:rsidP="00EB73C9">
            <w:pPr>
              <w:autoSpaceDE w:val="0"/>
              <w:autoSpaceDN w:val="0"/>
              <w:spacing w:before="18" w:after="0" w:line="250" w:lineRule="auto"/>
              <w:ind w:left="72"/>
              <w:rPr>
                <w:lang w:val="ru-RU"/>
              </w:rPr>
            </w:pP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Объяснение выбора арифметического действия для решения, иллюстрация хода решения, выполнения действия на </w:t>
            </w:r>
            <w:r w:rsidRPr="00EB73C9">
              <w:rPr>
                <w:lang w:val="ru-RU"/>
              </w:rPr>
              <w:br/>
            </w: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модели;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6" w:after="0" w:line="245" w:lineRule="auto"/>
              <w:ind w:left="72" w:right="432"/>
            </w:pP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 w:rsidRPr="00EB73C9">
              <w:br/>
            </w: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6" w:after="0" w:line="245" w:lineRule="auto"/>
              <w:ind w:left="72" w:right="432"/>
            </w:pP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https://pptcloud.ru/matematika/reshenie-zadach-1-klass-140796</w:t>
            </w:r>
          </w:p>
        </w:tc>
      </w:tr>
      <w:tr w:rsidR="00EB73C9" w:rsidRPr="00EB73C9" w:rsidTr="00EA7F51">
        <w:trPr>
          <w:trHeight w:hRule="exact" w:val="71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8" w:after="0" w:line="230" w:lineRule="auto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4.3.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8" w:after="0" w:line="247" w:lineRule="auto"/>
              <w:ind w:left="72" w:right="432"/>
              <w:rPr>
                <w:lang w:val="ru-RU"/>
              </w:rPr>
            </w:pPr>
            <w:r w:rsidRPr="00EB73C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Выбор и запись арифметического действия для получения ответа на вопрос.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8" w:after="0" w:line="230" w:lineRule="auto"/>
              <w:ind w:left="72"/>
            </w:pP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8" w:after="0" w:line="230" w:lineRule="auto"/>
              <w:ind w:left="72"/>
            </w:pP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8" w:after="0" w:line="230" w:lineRule="auto"/>
              <w:ind w:left="72"/>
            </w:pP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8" w:after="0" w:line="230" w:lineRule="auto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26.01.2023</w:t>
            </w: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Соотнесение текста задачи и её модели;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 w:rsidRPr="00EB73C9">
              <w:br/>
            </w: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8" w:after="0" w:line="245" w:lineRule="auto"/>
              <w:ind w:left="72" w:right="432"/>
            </w:pP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https://pptcloud.ru/matematika/reshenie-zadach-1-klass-140796</w:t>
            </w:r>
          </w:p>
        </w:tc>
      </w:tr>
    </w:tbl>
    <w:p w:rsidR="00EB73C9" w:rsidRPr="00EB73C9" w:rsidRDefault="00EB73C9" w:rsidP="00EB73C9">
      <w:pPr>
        <w:autoSpaceDE w:val="0"/>
        <w:autoSpaceDN w:val="0"/>
        <w:spacing w:after="0" w:line="14" w:lineRule="exact"/>
      </w:pPr>
    </w:p>
    <w:p w:rsidR="00EB73C9" w:rsidRPr="00EB73C9" w:rsidRDefault="00EB73C9" w:rsidP="00EB73C9">
      <w:pPr>
        <w:sectPr w:rsidR="00EB73C9" w:rsidRPr="00EB73C9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EB73C9" w:rsidRPr="00EB73C9" w:rsidRDefault="00EB73C9" w:rsidP="00EB73C9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3026"/>
        <w:gridCol w:w="528"/>
        <w:gridCol w:w="1106"/>
        <w:gridCol w:w="1140"/>
        <w:gridCol w:w="864"/>
        <w:gridCol w:w="4238"/>
        <w:gridCol w:w="1082"/>
        <w:gridCol w:w="3122"/>
      </w:tblGrid>
      <w:tr w:rsidR="00EB73C9" w:rsidRPr="00EB73C9" w:rsidTr="00EA7F51">
        <w:trPr>
          <w:trHeight w:hRule="exact" w:val="365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8" w:after="0" w:line="230" w:lineRule="auto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4.4.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8" w:after="0" w:line="247" w:lineRule="auto"/>
              <w:ind w:left="72" w:right="432"/>
              <w:rPr>
                <w:lang w:val="ru-RU"/>
              </w:rPr>
            </w:pPr>
            <w:r w:rsidRPr="00EB73C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Текстовая сюжетная задача в одно действие: запись решения, ответа задачи.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8" w:after="0" w:line="230" w:lineRule="auto"/>
              <w:ind w:left="72"/>
            </w:pP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8" w:after="0" w:line="230" w:lineRule="auto"/>
              <w:ind w:left="72"/>
            </w:pP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8" w:after="0" w:line="230" w:lineRule="auto"/>
              <w:ind w:left="72"/>
            </w:pP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8" w:after="0" w:line="245" w:lineRule="auto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30.01.2023 16.02.2023</w:t>
            </w: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Коллективное обсуждение: анализ реальной ситуации, </w:t>
            </w:r>
            <w:r w:rsidRPr="00EB73C9">
              <w:rPr>
                <w:lang w:val="ru-RU"/>
              </w:rPr>
              <w:br/>
            </w: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представленной с помощью рисунка, иллюстрации, текста, таблицы, схемы (описание ситуации, что известно, что не известно; условие задачи, вопрос задачи); </w:t>
            </w:r>
            <w:r w:rsidRPr="00EB73C9">
              <w:rPr>
                <w:lang w:val="ru-RU"/>
              </w:rPr>
              <w:br/>
            </w: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Обобщение представлений о текстовых задачах, решаемых с помощью действий сложения и вычитания («на сколько больше/меньше», «сколько всего», «</w:t>
            </w:r>
            <w:proofErr w:type="gramStart"/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сколь-ко</w:t>
            </w:r>
            <w:proofErr w:type="gramEnd"/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осталось»).</w:t>
            </w:r>
          </w:p>
          <w:p w:rsidR="00EB73C9" w:rsidRPr="00EB73C9" w:rsidRDefault="00EB73C9" w:rsidP="00EB73C9">
            <w:pPr>
              <w:autoSpaceDE w:val="0"/>
              <w:autoSpaceDN w:val="0"/>
              <w:spacing w:before="20" w:after="0" w:line="254" w:lineRule="auto"/>
              <w:ind w:left="72" w:right="288"/>
              <w:rPr>
                <w:lang w:val="ru-RU"/>
              </w:rPr>
            </w:pP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Различение текста и текстовой задачи, представленного в текстовой задаче; </w:t>
            </w:r>
            <w:r w:rsidRPr="00EB73C9">
              <w:rPr>
                <w:lang w:val="ru-RU"/>
              </w:rPr>
              <w:br/>
            </w: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Соотнесение текста задачи и её модели; </w:t>
            </w:r>
            <w:r w:rsidRPr="00EB73C9">
              <w:rPr>
                <w:lang w:val="ru-RU"/>
              </w:rPr>
              <w:br/>
            </w: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Моделирование: описание словами и с помощью </w:t>
            </w:r>
            <w:r w:rsidRPr="00EB73C9">
              <w:rPr>
                <w:lang w:val="ru-RU"/>
              </w:rPr>
              <w:br/>
            </w: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предметной модели сюжетной ситуации и </w:t>
            </w:r>
            <w:r w:rsidRPr="00EB73C9">
              <w:rPr>
                <w:lang w:val="ru-RU"/>
              </w:rPr>
              <w:br/>
            </w: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математическогоотношения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 Иллюстрация практической ситуации с использованием счётного материала. Решение текстовой задачи с помощью раздаточного материала.</w:t>
            </w:r>
          </w:p>
          <w:p w:rsidR="00EB73C9" w:rsidRPr="00EB73C9" w:rsidRDefault="00EB73C9" w:rsidP="00EB73C9">
            <w:pPr>
              <w:autoSpaceDE w:val="0"/>
              <w:autoSpaceDN w:val="0"/>
              <w:spacing w:before="18" w:after="0" w:line="250" w:lineRule="auto"/>
              <w:ind w:left="72"/>
              <w:rPr>
                <w:lang w:val="ru-RU"/>
              </w:rPr>
            </w:pP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Объяснение выбора арифметического действия для решения, иллюстрация хода решения, выполнения действия на </w:t>
            </w:r>
            <w:r w:rsidRPr="00EB73C9">
              <w:rPr>
                <w:lang w:val="ru-RU"/>
              </w:rPr>
              <w:br/>
            </w: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модели;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 w:rsidRPr="00EB73C9">
              <w:br/>
            </w: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8" w:after="0" w:line="245" w:lineRule="auto"/>
              <w:ind w:left="72" w:right="432"/>
            </w:pP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https://pptcloud.ru/matematika/reshenie-zadach-1-klass-140796</w:t>
            </w:r>
          </w:p>
        </w:tc>
      </w:tr>
      <w:tr w:rsidR="00EB73C9" w:rsidRPr="00EB73C9" w:rsidTr="00EA7F51">
        <w:trPr>
          <w:trHeight w:hRule="exact" w:val="169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8" w:after="0" w:line="230" w:lineRule="auto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4.5.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8" w:after="0" w:line="250" w:lineRule="auto"/>
              <w:ind w:left="72"/>
              <w:rPr>
                <w:lang w:val="ru-RU"/>
              </w:rPr>
            </w:pPr>
            <w:r w:rsidRPr="00EB73C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Обнаружение недостающего элемента задачи, дополнение текста задачи </w:t>
            </w:r>
            <w:r w:rsidRPr="00EB73C9">
              <w:rPr>
                <w:lang w:val="ru-RU"/>
              </w:rPr>
              <w:br/>
            </w:r>
            <w:r w:rsidRPr="00EB73C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числовыми данными (по  иллюстрации, смыслу задачи, её решению).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8" w:after="0" w:line="230" w:lineRule="auto"/>
              <w:ind w:left="72"/>
            </w:pP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8" w:after="0" w:line="230" w:lineRule="auto"/>
              <w:ind w:left="72"/>
            </w:pP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8" w:after="0" w:line="230" w:lineRule="auto"/>
              <w:ind w:left="72"/>
            </w:pP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8" w:after="0" w:line="230" w:lineRule="auto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27.02.2023</w:t>
            </w: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8" w:after="0" w:line="252" w:lineRule="auto"/>
              <w:ind w:left="72" w:right="288"/>
              <w:rPr>
                <w:lang w:val="ru-RU"/>
              </w:rPr>
            </w:pP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Моделирование: описание словами и с помощью </w:t>
            </w:r>
            <w:r w:rsidRPr="00EB73C9">
              <w:rPr>
                <w:lang w:val="ru-RU"/>
              </w:rPr>
              <w:br/>
            </w: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предметной модели сюжетной ситуации и </w:t>
            </w:r>
            <w:r w:rsidRPr="00EB73C9">
              <w:rPr>
                <w:lang w:val="ru-RU"/>
              </w:rPr>
              <w:br/>
            </w: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математическогоотношения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 Иллюстрация практической ситуации с использованием счётного материала. Решение текстовой задачи с помощью раздаточного материала.</w:t>
            </w:r>
          </w:p>
          <w:p w:rsidR="00EB73C9" w:rsidRPr="00EB73C9" w:rsidRDefault="00EB73C9" w:rsidP="00EB73C9">
            <w:pPr>
              <w:autoSpaceDE w:val="0"/>
              <w:autoSpaceDN w:val="0"/>
              <w:spacing w:before="20" w:after="0" w:line="247" w:lineRule="auto"/>
              <w:ind w:left="72"/>
              <w:rPr>
                <w:lang w:val="ru-RU"/>
              </w:rPr>
            </w:pP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Объяснение выбора арифметического действия для решения, иллюстрация хода решения, выполнения действия на </w:t>
            </w:r>
            <w:r w:rsidRPr="00EB73C9">
              <w:rPr>
                <w:lang w:val="ru-RU"/>
              </w:rPr>
              <w:br/>
            </w: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модели;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 w:rsidRPr="00EB73C9">
              <w:br/>
            </w: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8" w:after="0" w:line="245" w:lineRule="auto"/>
              <w:ind w:left="72" w:right="432"/>
            </w:pP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https://pptcloud.ru/matematika/reshenie-zadach-1-klass-140796</w:t>
            </w:r>
          </w:p>
        </w:tc>
      </w:tr>
      <w:tr w:rsidR="00EB73C9" w:rsidRPr="00EB73C9" w:rsidTr="00EA7F51">
        <w:trPr>
          <w:trHeight w:hRule="exact" w:val="350"/>
        </w:trPr>
        <w:tc>
          <w:tcPr>
            <w:tcW w:w="3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разделу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8" w:after="0" w:line="230" w:lineRule="auto"/>
              <w:ind w:left="72"/>
            </w:pP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16</w:t>
            </w:r>
          </w:p>
        </w:tc>
        <w:tc>
          <w:tcPr>
            <w:tcW w:w="115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/>
        </w:tc>
      </w:tr>
      <w:tr w:rsidR="00EB73C9" w:rsidRPr="005C36CF" w:rsidTr="00EA7F51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Раздел 5.</w:t>
            </w:r>
            <w:r w:rsidRPr="00EB73C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Пространственные отношения и  геометрические фигуры</w:t>
            </w:r>
          </w:p>
        </w:tc>
      </w:tr>
      <w:tr w:rsidR="00EB73C9" w:rsidRPr="00EB73C9" w:rsidTr="00EA7F51">
        <w:trPr>
          <w:trHeight w:hRule="exact" w:val="111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6" w:after="0" w:line="233" w:lineRule="auto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5.1.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6" w:after="0" w:line="252" w:lineRule="auto"/>
              <w:ind w:left="72"/>
              <w:rPr>
                <w:lang w:val="ru-RU"/>
              </w:rPr>
            </w:pPr>
            <w:r w:rsidRPr="00EB73C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Расположение предметов </w:t>
            </w:r>
            <w:proofErr w:type="gramStart"/>
            <w:r w:rsidRPr="00EB73C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и  объектов</w:t>
            </w:r>
            <w:proofErr w:type="gramEnd"/>
            <w:r w:rsidRPr="00EB73C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на плоскости, в  пространстве: </w:t>
            </w:r>
            <w:r w:rsidRPr="00EB73C9">
              <w:rPr>
                <w:lang w:val="ru-RU"/>
              </w:rPr>
              <w:br/>
            </w:r>
            <w:r w:rsidRPr="00EB73C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слева/справа, сверху/снизу, между; </w:t>
            </w:r>
            <w:r w:rsidRPr="00EB73C9">
              <w:rPr>
                <w:lang w:val="ru-RU"/>
              </w:rPr>
              <w:br/>
            </w:r>
            <w:r w:rsidRPr="00EB73C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установление пространственных </w:t>
            </w:r>
            <w:r w:rsidRPr="00EB73C9">
              <w:rPr>
                <w:lang w:val="ru-RU"/>
              </w:rPr>
              <w:br/>
            </w:r>
            <w:r w:rsidRPr="00EB73C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отношений.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6" w:after="0" w:line="233" w:lineRule="auto"/>
              <w:ind w:left="72"/>
            </w:pP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6" w:after="0" w:line="233" w:lineRule="auto"/>
              <w:ind w:left="72"/>
            </w:pP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6" w:after="0" w:line="233" w:lineRule="auto"/>
              <w:ind w:left="72"/>
            </w:pP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6" w:after="0" w:line="245" w:lineRule="auto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01.03.2023 07.03.2023</w:t>
            </w: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6" w:after="0" w:line="245" w:lineRule="auto"/>
              <w:ind w:right="432"/>
              <w:jc w:val="center"/>
              <w:rPr>
                <w:lang w:val="ru-RU"/>
              </w:rPr>
            </w:pP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Распознавание и называние известных геометрических фигур, обнаружение в окружающем мире их моделей;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6" w:after="0" w:line="245" w:lineRule="auto"/>
              <w:ind w:left="72" w:right="432"/>
            </w:pP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 w:rsidRPr="00EB73C9">
              <w:br/>
            </w: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6" w:after="0" w:line="245" w:lineRule="auto"/>
              <w:ind w:left="72" w:right="576"/>
            </w:pP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https://pptcloud.ru/matematika/davay-poschitaem-2</w:t>
            </w:r>
          </w:p>
        </w:tc>
      </w:tr>
      <w:tr w:rsidR="00EB73C9" w:rsidRPr="00EB73C9" w:rsidTr="00EA7F51">
        <w:trPr>
          <w:trHeight w:hRule="exact" w:val="54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8" w:after="0" w:line="230" w:lineRule="auto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5.2.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8" w:after="0" w:line="245" w:lineRule="auto"/>
              <w:ind w:left="72" w:right="864"/>
              <w:rPr>
                <w:lang w:val="ru-RU"/>
              </w:rPr>
            </w:pPr>
            <w:r w:rsidRPr="00EB73C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Распознавание объекта и его отражения.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8" w:after="0" w:line="230" w:lineRule="auto"/>
              <w:ind w:left="72"/>
            </w:pP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8" w:after="0" w:line="230" w:lineRule="auto"/>
              <w:ind w:left="72"/>
            </w:pP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8" w:after="0" w:line="230" w:lineRule="auto"/>
              <w:ind w:left="72"/>
            </w:pP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8" w:after="0" w:line="245" w:lineRule="auto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13.03.2023 15.03.2023</w:t>
            </w: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Составление пар: объект и его отражение;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 w:rsidRPr="00EB73C9">
              <w:br/>
            </w: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8" w:after="0" w:line="245" w:lineRule="auto"/>
              <w:ind w:left="72" w:right="576"/>
            </w:pP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https://pptcloud.ru/matematika/davay-poschitaem-2</w:t>
            </w:r>
          </w:p>
        </w:tc>
      </w:tr>
      <w:tr w:rsidR="00EB73C9" w:rsidRPr="00EB73C9" w:rsidTr="00EA7F51">
        <w:trPr>
          <w:trHeight w:hRule="exact" w:val="148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8" w:after="0" w:line="230" w:lineRule="auto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5.3.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8" w:after="0" w:line="247" w:lineRule="auto"/>
              <w:ind w:left="72" w:right="288"/>
              <w:rPr>
                <w:lang w:val="ru-RU"/>
              </w:rPr>
            </w:pPr>
            <w:r w:rsidRPr="00EB73C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Геометрические фигуры: </w:t>
            </w:r>
            <w:r w:rsidRPr="00EB73C9">
              <w:rPr>
                <w:lang w:val="ru-RU"/>
              </w:rPr>
              <w:br/>
            </w:r>
            <w:r w:rsidRPr="00EB73C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распознавание круга, треугольника, прямоугольника, отрезка.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8" w:after="0" w:line="230" w:lineRule="auto"/>
              <w:ind w:left="72"/>
            </w:pP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8" w:after="0" w:line="230" w:lineRule="auto"/>
              <w:ind w:left="72"/>
            </w:pP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8" w:after="0" w:line="230" w:lineRule="auto"/>
              <w:ind w:left="72"/>
            </w:pP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8" w:after="0" w:line="245" w:lineRule="auto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20.03.2023 22.03.2023</w:t>
            </w: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8" w:after="0" w:line="252" w:lineRule="auto"/>
              <w:ind w:left="72" w:right="144"/>
            </w:pP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Практическая деятельность: графические и измерительные действия в работе с карандашом и линейкой: копирование, рисование фигур по инструкции; </w:t>
            </w:r>
            <w:r w:rsidRPr="00EB73C9">
              <w:rPr>
                <w:lang w:val="ru-RU"/>
              </w:rPr>
              <w:br/>
            </w: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Анализ изображения (узора, геометрической фигуры), называние элементов узора, геометрической фигуры; Творческие задания: узоры и орнаменты. </w:t>
            </w: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Составление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инструкции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изображения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узора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, </w:t>
            </w: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линии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(</w:t>
            </w: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клеткам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);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8" w:after="0" w:line="247" w:lineRule="auto"/>
              <w:ind w:left="72" w:right="144"/>
            </w:pP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https://pptcloud.ru/matematika/matematika-1-klass-linii-krivaya-pryamaya-luch-otrezok-tochka</w:t>
            </w:r>
          </w:p>
        </w:tc>
      </w:tr>
    </w:tbl>
    <w:p w:rsidR="00EB73C9" w:rsidRPr="00EB73C9" w:rsidRDefault="00EB73C9" w:rsidP="00EB73C9">
      <w:pPr>
        <w:autoSpaceDE w:val="0"/>
        <w:autoSpaceDN w:val="0"/>
        <w:spacing w:after="0" w:line="14" w:lineRule="exact"/>
      </w:pPr>
    </w:p>
    <w:p w:rsidR="00EB73C9" w:rsidRPr="00EB73C9" w:rsidRDefault="00EB73C9" w:rsidP="00EB73C9">
      <w:pPr>
        <w:sectPr w:rsidR="00EB73C9" w:rsidRPr="00EB73C9">
          <w:pgSz w:w="16840" w:h="11900"/>
          <w:pgMar w:top="284" w:right="640" w:bottom="106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EB73C9" w:rsidRPr="00EB73C9" w:rsidRDefault="00EB73C9" w:rsidP="00EB73C9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3026"/>
        <w:gridCol w:w="528"/>
        <w:gridCol w:w="1106"/>
        <w:gridCol w:w="1140"/>
        <w:gridCol w:w="864"/>
        <w:gridCol w:w="4238"/>
        <w:gridCol w:w="1082"/>
        <w:gridCol w:w="3122"/>
      </w:tblGrid>
      <w:tr w:rsidR="00EB73C9" w:rsidRPr="00EB73C9" w:rsidTr="00EA7F51">
        <w:trPr>
          <w:trHeight w:hRule="exact" w:val="207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8" w:after="0" w:line="230" w:lineRule="auto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5.4.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8" w:after="0" w:line="250" w:lineRule="auto"/>
              <w:ind w:left="72" w:right="432"/>
              <w:rPr>
                <w:lang w:val="ru-RU"/>
              </w:rPr>
            </w:pPr>
            <w:r w:rsidRPr="00EB73C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Построение отрезка, квадрата, </w:t>
            </w:r>
            <w:r w:rsidRPr="00EB73C9">
              <w:rPr>
                <w:lang w:val="ru-RU"/>
              </w:rPr>
              <w:br/>
            </w:r>
            <w:r w:rsidRPr="00EB73C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треугольника с помощью линейки; измерение длины отрезка в </w:t>
            </w:r>
            <w:r w:rsidRPr="00EB73C9">
              <w:rPr>
                <w:lang w:val="ru-RU"/>
              </w:rPr>
              <w:br/>
            </w:r>
            <w:r w:rsidRPr="00EB73C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сантиметрах.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8" w:after="0" w:line="230" w:lineRule="auto"/>
              <w:ind w:left="72"/>
            </w:pP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8" w:after="0" w:line="230" w:lineRule="auto"/>
              <w:ind w:left="72"/>
            </w:pP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8" w:after="0" w:line="230" w:lineRule="auto"/>
              <w:ind w:left="72"/>
            </w:pP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8" w:after="0" w:line="245" w:lineRule="auto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23.03.2023 06.04.2023</w:t>
            </w: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Практические работы: измерение длины отрезка, ломаной, длины стороны квадрата, сторон прямоугольника.</w:t>
            </w:r>
          </w:p>
          <w:p w:rsidR="00EB73C9" w:rsidRPr="00EB73C9" w:rsidRDefault="00EB73C9" w:rsidP="00EB73C9">
            <w:pPr>
              <w:autoSpaceDE w:val="0"/>
              <w:autoSpaceDN w:val="0"/>
              <w:spacing w:before="20" w:after="0" w:line="250" w:lineRule="auto"/>
              <w:ind w:left="72" w:right="144"/>
              <w:rPr>
                <w:lang w:val="ru-RU"/>
              </w:rPr>
            </w:pP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Комментирование хода и результата работы; установление соответствия результата и поставленного вопроса; </w:t>
            </w:r>
            <w:r w:rsidRPr="00EB73C9">
              <w:rPr>
                <w:lang w:val="ru-RU"/>
              </w:rPr>
              <w:br/>
            </w: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Ориентировка в пространстве и на плоскости (классной доски, листа бумаги, страницы учебника и т. д.).</w:t>
            </w:r>
          </w:p>
          <w:p w:rsidR="00EB73C9" w:rsidRPr="00EB73C9" w:rsidRDefault="00EB73C9" w:rsidP="00EB73C9">
            <w:pPr>
              <w:autoSpaceDE w:val="0"/>
              <w:autoSpaceDN w:val="0"/>
              <w:spacing w:before="20" w:after="0" w:line="250" w:lineRule="auto"/>
              <w:ind w:left="72" w:right="288"/>
              <w:rPr>
                <w:lang w:val="ru-RU"/>
              </w:rPr>
            </w:pP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Установление направления, прокладывание маршрута; Учебный диалог: обсуждение свойств геометрических фигур (прямоугольника и др.); сравнение геометрических фигур (по форме, размеру); сравнение отрезков по длине;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8" w:after="0" w:line="247" w:lineRule="auto"/>
              <w:ind w:left="72" w:right="144"/>
            </w:pP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https://pptcloud.ru/matematika/matematika-1-klass-linii-krivaya-pryamaya-luch-otrezok-tochka</w:t>
            </w:r>
          </w:p>
        </w:tc>
      </w:tr>
      <w:tr w:rsidR="00EB73C9" w:rsidRPr="00EB73C9" w:rsidTr="00EA7F51">
        <w:trPr>
          <w:trHeight w:hRule="exact" w:val="188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6" w:after="0" w:line="233" w:lineRule="auto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5.5.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6" w:after="0" w:line="245" w:lineRule="auto"/>
              <w:ind w:left="72" w:right="576"/>
              <w:rPr>
                <w:lang w:val="ru-RU"/>
              </w:rPr>
            </w:pPr>
            <w:r w:rsidRPr="00EB73C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Длина стороны прямоугольника, квадрата, треугольника.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6" w:after="0" w:line="233" w:lineRule="auto"/>
              <w:ind w:left="72"/>
            </w:pP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6" w:after="0" w:line="233" w:lineRule="auto"/>
              <w:ind w:left="72"/>
            </w:pP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6" w:after="0" w:line="233" w:lineRule="auto"/>
              <w:ind w:left="72"/>
            </w:pP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6" w:after="0" w:line="233" w:lineRule="auto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10.04.2023</w:t>
            </w: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6" w:after="0" w:line="245" w:lineRule="auto"/>
              <w:ind w:left="72" w:right="288"/>
              <w:rPr>
                <w:lang w:val="ru-RU"/>
              </w:rPr>
            </w:pP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Ориентировка в пространстве и на плоскости (классной доски, листа бумаги, страницы учебника и т. д.).</w:t>
            </w:r>
          </w:p>
          <w:p w:rsidR="00EB73C9" w:rsidRPr="00EB73C9" w:rsidRDefault="00EB73C9" w:rsidP="00EB73C9">
            <w:pPr>
              <w:autoSpaceDE w:val="0"/>
              <w:autoSpaceDN w:val="0"/>
              <w:spacing w:before="18" w:after="0" w:line="254" w:lineRule="auto"/>
              <w:ind w:left="72" w:right="144"/>
              <w:rPr>
                <w:lang w:val="ru-RU"/>
              </w:rPr>
            </w:pP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Установление направления, прокладывание маршрута; Учебный диалог: обсуждение свойств геометрических фигур (прямоугольника и др.); сравнение геометрических фигур (по форме, размеру); сравнение отрезков по длине; Предметное моделирование заданной фигуры из различных материалов (бумаги, палочек, трубочек, проволоки и пр.), составление из других геометрических фигур;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6" w:after="0" w:line="245" w:lineRule="auto"/>
              <w:ind w:left="72" w:right="432"/>
            </w:pP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 w:rsidRPr="00EB73C9">
              <w:br/>
            </w: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6" w:after="0" w:line="245" w:lineRule="auto"/>
              <w:ind w:left="72"/>
            </w:pP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https://pptcloud.ru/matematika/mnogougolniki-1-klass-138706</w:t>
            </w:r>
          </w:p>
        </w:tc>
      </w:tr>
      <w:tr w:rsidR="00EB73C9" w:rsidRPr="00EB73C9" w:rsidTr="00EA7F51">
        <w:trPr>
          <w:trHeight w:hRule="exact" w:val="73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8" w:after="0" w:line="230" w:lineRule="auto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5.6.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8" w:after="0" w:line="245" w:lineRule="auto"/>
              <w:ind w:left="72" w:right="720"/>
            </w:pPr>
            <w:proofErr w:type="spellStart"/>
            <w:r w:rsidRPr="00EB73C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Изображение</w:t>
            </w:r>
            <w:proofErr w:type="spellEnd"/>
            <w:r w:rsidRPr="00EB73C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 w:rsidRPr="00EB73C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прямоугольника</w:t>
            </w:r>
            <w:proofErr w:type="spellEnd"/>
            <w:r w:rsidRPr="00EB73C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, </w:t>
            </w:r>
            <w:proofErr w:type="spellStart"/>
            <w:r w:rsidRPr="00EB73C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квадрата</w:t>
            </w:r>
            <w:proofErr w:type="spellEnd"/>
            <w:r w:rsidRPr="00EB73C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, </w:t>
            </w:r>
            <w:proofErr w:type="spellStart"/>
            <w:r w:rsidRPr="00EB73C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треугольника</w:t>
            </w:r>
            <w:proofErr w:type="spellEnd"/>
            <w:r w:rsidRPr="00EB73C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8" w:after="0" w:line="230" w:lineRule="auto"/>
              <w:ind w:left="72"/>
            </w:pP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8" w:after="0" w:line="230" w:lineRule="auto"/>
              <w:ind w:left="72"/>
            </w:pP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8" w:after="0" w:line="230" w:lineRule="auto"/>
              <w:ind w:left="72"/>
            </w:pP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8" w:after="0" w:line="245" w:lineRule="auto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11.04.2023 13.04.2023</w:t>
            </w: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8" w:after="0" w:line="247" w:lineRule="auto"/>
              <w:ind w:left="72" w:right="144"/>
              <w:rPr>
                <w:lang w:val="ru-RU"/>
              </w:rPr>
            </w:pP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Предметное моделирование заданной фигуры из различных материалов (бумаги, палочек, трубочек, проволоки и пр.), составление из других геометрических фигур;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 w:rsidRPr="00EB73C9">
              <w:br/>
            </w: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8" w:after="0" w:line="245" w:lineRule="auto"/>
              <w:ind w:left="72" w:right="144"/>
            </w:pP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https://pptcloud.ru/matematika/zanimatelnyy-ustnyy-schyot</w:t>
            </w:r>
          </w:p>
        </w:tc>
      </w:tr>
      <w:tr w:rsidR="00EB73C9" w:rsidRPr="00EB73C9" w:rsidTr="00EA7F51">
        <w:trPr>
          <w:trHeight w:hRule="exact" w:val="348"/>
        </w:trPr>
        <w:tc>
          <w:tcPr>
            <w:tcW w:w="3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разделу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8" w:after="0" w:line="230" w:lineRule="auto"/>
              <w:ind w:left="72"/>
            </w:pP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20</w:t>
            </w:r>
          </w:p>
        </w:tc>
        <w:tc>
          <w:tcPr>
            <w:tcW w:w="115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/>
        </w:tc>
      </w:tr>
      <w:tr w:rsidR="00EB73C9" w:rsidRPr="00EB73C9" w:rsidTr="00EA7F51">
        <w:trPr>
          <w:trHeight w:hRule="exact" w:val="350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6.</w:t>
            </w:r>
            <w:r w:rsidRPr="00EB73C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 w:rsidRPr="00EB73C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Математическая</w:t>
            </w:r>
            <w:proofErr w:type="spellEnd"/>
            <w:r w:rsidRPr="00EB73C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 w:rsidRPr="00EB73C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информация</w:t>
            </w:r>
            <w:proofErr w:type="spellEnd"/>
          </w:p>
        </w:tc>
      </w:tr>
      <w:tr w:rsidR="00EB73C9" w:rsidRPr="00EB73C9" w:rsidTr="00EA7F51">
        <w:trPr>
          <w:trHeight w:hRule="exact" w:val="111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8" w:after="0" w:line="230" w:lineRule="auto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6.1.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EB73C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Сбор данных об объекте по  образцу.</w:t>
            </w:r>
          </w:p>
          <w:p w:rsidR="00EB73C9" w:rsidRPr="00EB73C9" w:rsidRDefault="00EB73C9" w:rsidP="00EB73C9">
            <w:pPr>
              <w:autoSpaceDE w:val="0"/>
              <w:autoSpaceDN w:val="0"/>
              <w:spacing w:before="20" w:after="0" w:line="250" w:lineRule="auto"/>
              <w:ind w:left="72" w:right="144"/>
              <w:rPr>
                <w:lang w:val="ru-RU"/>
              </w:rPr>
            </w:pPr>
            <w:r w:rsidRPr="00EB73C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Характеристики объекта, группы </w:t>
            </w:r>
            <w:r w:rsidRPr="00EB73C9">
              <w:rPr>
                <w:lang w:val="ru-RU"/>
              </w:rPr>
              <w:br/>
            </w:r>
            <w:r w:rsidRPr="00EB73C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объектов (количество, форма, размер); выбор предметов по образцу (по </w:t>
            </w:r>
            <w:r w:rsidRPr="00EB73C9">
              <w:rPr>
                <w:lang w:val="ru-RU"/>
              </w:rPr>
              <w:br/>
            </w:r>
            <w:r w:rsidRPr="00EB73C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заданным признакам).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8" w:after="0" w:line="230" w:lineRule="auto"/>
              <w:ind w:left="72"/>
            </w:pP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8" w:after="0" w:line="230" w:lineRule="auto"/>
              <w:ind w:left="72"/>
            </w:pP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8" w:after="0" w:line="230" w:lineRule="auto"/>
              <w:ind w:left="72"/>
            </w:pP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8" w:after="0" w:line="230" w:lineRule="auto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17.04.2023</w:t>
            </w: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Коллективное наблюдение: распознавание в окружающем мире ситуаций, которые целесообразно сформулировать на языке математики и решить математическими средствами; Наблюдение за числами в окружающем мире, описание словами наблюдаемых фактов, закономерностей;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 w:rsidRPr="00EB73C9">
              <w:br/>
            </w: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8" w:after="0" w:line="245" w:lineRule="auto"/>
              <w:ind w:left="72" w:right="1008"/>
            </w:pP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https://pptcloud.ru/matematika /</w:t>
            </w: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zanimatelnyy-ustnyy-schyot</w:t>
            </w:r>
            <w:proofErr w:type="spellEnd"/>
          </w:p>
        </w:tc>
      </w:tr>
      <w:tr w:rsidR="00EB73C9" w:rsidRPr="00EB73C9" w:rsidTr="00EA7F51">
        <w:trPr>
          <w:trHeight w:hRule="exact" w:val="79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6" w:after="0" w:line="233" w:lineRule="auto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6.2.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6" w:after="0" w:line="245" w:lineRule="auto"/>
              <w:ind w:left="72" w:right="144"/>
              <w:rPr>
                <w:lang w:val="ru-RU"/>
              </w:rPr>
            </w:pPr>
            <w:r w:rsidRPr="00EB73C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Группировка объектов по  заданному признаку.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6" w:after="0" w:line="233" w:lineRule="auto"/>
              <w:ind w:left="72"/>
            </w:pP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6" w:after="0" w:line="233" w:lineRule="auto"/>
              <w:ind w:left="72"/>
            </w:pP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6" w:after="0" w:line="233" w:lineRule="auto"/>
              <w:ind w:left="72"/>
            </w:pP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6" w:after="0" w:line="245" w:lineRule="auto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18.04.2023 25.04.2023</w:t>
            </w: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6" w:after="0" w:line="250" w:lineRule="auto"/>
              <w:ind w:right="144"/>
              <w:jc w:val="center"/>
              <w:rPr>
                <w:lang w:val="ru-RU"/>
              </w:rPr>
            </w:pP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Коллективное наблюдение: распознавание в окружающем мире ситуаций, которые целесообразно сформулировать на языке математики и решить математическими средствами;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6" w:after="0" w:line="245" w:lineRule="auto"/>
              <w:ind w:left="72" w:right="432"/>
            </w:pP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 w:rsidRPr="00EB73C9">
              <w:br/>
            </w: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6" w:after="0" w:line="245" w:lineRule="auto"/>
              <w:ind w:left="72" w:right="288"/>
            </w:pP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https://pptcloud.ru/matematika/zadachi-po-geometrii-11-klass</w:t>
            </w:r>
          </w:p>
        </w:tc>
      </w:tr>
      <w:tr w:rsidR="00EB73C9" w:rsidRPr="00EB73C9" w:rsidTr="00EA7F51">
        <w:trPr>
          <w:trHeight w:hRule="exact" w:val="73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8" w:after="0" w:line="230" w:lineRule="auto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6.3.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8" w:after="0" w:line="247" w:lineRule="auto"/>
              <w:ind w:left="72" w:right="576"/>
              <w:rPr>
                <w:lang w:val="ru-RU"/>
              </w:rPr>
            </w:pPr>
            <w:r w:rsidRPr="00EB73C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Закономерность в ряду заданных объектов: её  обнаружение, </w:t>
            </w:r>
            <w:r w:rsidRPr="00EB73C9">
              <w:rPr>
                <w:lang w:val="ru-RU"/>
              </w:rPr>
              <w:br/>
            </w:r>
            <w:r w:rsidRPr="00EB73C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продолжение ряда.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8" w:after="0" w:line="230" w:lineRule="auto"/>
              <w:ind w:left="72"/>
            </w:pP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8" w:after="0" w:line="230" w:lineRule="auto"/>
              <w:ind w:left="72"/>
            </w:pP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8" w:after="0" w:line="230" w:lineRule="auto"/>
              <w:ind w:left="72"/>
            </w:pP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8" w:after="0" w:line="230" w:lineRule="auto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26.04.2023</w:t>
            </w: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8" w:after="0" w:line="245" w:lineRule="auto"/>
              <w:ind w:left="72" w:right="432"/>
              <w:rPr>
                <w:lang w:val="ru-RU"/>
              </w:rPr>
            </w:pP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Наблюдение за числами в окружающем мире, описание словами наблюдаемых фактов, закономерностей;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 w:rsidRPr="00EB73C9">
              <w:br/>
            </w: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8" w:after="0" w:line="245" w:lineRule="auto"/>
              <w:ind w:left="72" w:right="576"/>
            </w:pP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https://pptcloud.ru/matematika/zadachi-po-geometrii-11-klass</w:t>
            </w:r>
          </w:p>
        </w:tc>
      </w:tr>
      <w:tr w:rsidR="00EB73C9" w:rsidRPr="00EB73C9" w:rsidTr="00EA7F51">
        <w:trPr>
          <w:trHeight w:hRule="exact" w:val="92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8" w:after="0" w:line="230" w:lineRule="auto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6.4.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8" w:after="0" w:line="250" w:lineRule="auto"/>
              <w:ind w:left="72" w:right="144"/>
              <w:rPr>
                <w:lang w:val="ru-RU"/>
              </w:rPr>
            </w:pPr>
            <w:r w:rsidRPr="00EB73C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Верные (истинные) и  неверные </w:t>
            </w:r>
            <w:r w:rsidRPr="00EB73C9">
              <w:rPr>
                <w:lang w:val="ru-RU"/>
              </w:rPr>
              <w:br/>
            </w:r>
            <w:r w:rsidRPr="00EB73C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(ложные) предложения, составленные относительно заданного набора </w:t>
            </w:r>
            <w:r w:rsidRPr="00EB73C9">
              <w:rPr>
                <w:lang w:val="ru-RU"/>
              </w:rPr>
              <w:br/>
            </w:r>
            <w:r w:rsidRPr="00EB73C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математических объектов.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8" w:after="0" w:line="230" w:lineRule="auto"/>
              <w:ind w:left="72"/>
            </w:pP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8" w:after="0" w:line="230" w:lineRule="auto"/>
              <w:ind w:left="72"/>
            </w:pP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8" w:after="0" w:line="230" w:lineRule="auto"/>
              <w:ind w:left="72"/>
            </w:pP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8" w:after="0" w:line="230" w:lineRule="auto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03.05.2023</w:t>
            </w: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8" w:after="0" w:line="247" w:lineRule="auto"/>
              <w:ind w:left="72" w:right="610"/>
              <w:jc w:val="both"/>
              <w:rPr>
                <w:lang w:val="ru-RU"/>
              </w:rPr>
            </w:pP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Знакомство с логической конструкцией «Если </w:t>
            </w:r>
            <w:proofErr w:type="gramStart"/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… ,</w:t>
            </w:r>
            <w:proofErr w:type="gramEnd"/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то…».Верно или неверно: формулирование и проверка предложения;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 w:rsidRPr="00EB73C9">
              <w:br/>
            </w: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8" w:after="0" w:line="245" w:lineRule="auto"/>
              <w:ind w:right="1008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https://pptcloud.ru/matematika/ zadachi-po-geometrii-11-klass</w:t>
            </w:r>
          </w:p>
        </w:tc>
      </w:tr>
      <w:tr w:rsidR="00EB73C9" w:rsidRPr="00EB73C9" w:rsidTr="00EA7F51">
        <w:trPr>
          <w:trHeight w:hRule="exact" w:val="109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6" w:after="0" w:line="233" w:lineRule="auto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6.5.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EB73C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Чтение таблицы (содержащей не более четырёх данных); извлечение </w:t>
            </w:r>
            <w:r w:rsidRPr="00EB73C9">
              <w:rPr>
                <w:lang w:val="ru-RU"/>
              </w:rPr>
              <w:br/>
            </w:r>
            <w:r w:rsidRPr="00EB73C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данного из  строки, столбца; внесение одного-двух данных в таблицу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6" w:after="0" w:line="233" w:lineRule="auto"/>
              <w:ind w:left="72"/>
            </w:pP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6" w:after="0" w:line="233" w:lineRule="auto"/>
              <w:ind w:left="72"/>
            </w:pP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6" w:after="0" w:line="233" w:lineRule="auto"/>
              <w:ind w:left="72"/>
            </w:pP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6" w:after="0" w:line="233" w:lineRule="auto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08.05.2023</w:t>
            </w: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6" w:after="0" w:line="252" w:lineRule="auto"/>
              <w:ind w:left="72"/>
              <w:rPr>
                <w:lang w:val="ru-RU"/>
              </w:rPr>
            </w:pP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с наглядностью — рисунками, содержащими </w:t>
            </w:r>
            <w:r w:rsidRPr="00EB73C9">
              <w:rPr>
                <w:lang w:val="ru-RU"/>
              </w:rPr>
              <w:br/>
            </w: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математическую информацию. Формулирование вопросов и ответов по рисунку (иллюстрации, модели). Упорядочение математических объектов с опорой на рисунок, сюжетную ситуацию и пр.;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6" w:after="0" w:line="245" w:lineRule="auto"/>
              <w:ind w:left="72" w:right="432"/>
            </w:pP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 w:rsidRPr="00EB73C9">
              <w:br/>
            </w: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6" w:after="0" w:line="245" w:lineRule="auto"/>
              <w:ind w:left="72" w:right="432"/>
            </w:pP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https://pptcloud.ru/matematika/zadacha-154492</w:t>
            </w:r>
          </w:p>
        </w:tc>
      </w:tr>
    </w:tbl>
    <w:p w:rsidR="00EB73C9" w:rsidRPr="00EB73C9" w:rsidRDefault="00EB73C9" w:rsidP="00EB73C9">
      <w:pPr>
        <w:autoSpaceDE w:val="0"/>
        <w:autoSpaceDN w:val="0"/>
        <w:spacing w:after="0" w:line="14" w:lineRule="exact"/>
      </w:pPr>
    </w:p>
    <w:p w:rsidR="00EB73C9" w:rsidRPr="00EB73C9" w:rsidRDefault="00EB73C9" w:rsidP="00EB73C9">
      <w:pPr>
        <w:sectPr w:rsidR="00EB73C9" w:rsidRPr="00EB73C9">
          <w:pgSz w:w="16840" w:h="11900"/>
          <w:pgMar w:top="284" w:right="640" w:bottom="622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EB73C9" w:rsidRPr="00EB73C9" w:rsidRDefault="00EB73C9" w:rsidP="00EB73C9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3026"/>
        <w:gridCol w:w="528"/>
        <w:gridCol w:w="1106"/>
        <w:gridCol w:w="1140"/>
        <w:gridCol w:w="864"/>
        <w:gridCol w:w="4238"/>
        <w:gridCol w:w="1082"/>
        <w:gridCol w:w="3122"/>
      </w:tblGrid>
      <w:tr w:rsidR="00EB73C9" w:rsidRPr="00EB73C9" w:rsidTr="00EA7F51">
        <w:trPr>
          <w:trHeight w:hRule="exact" w:val="73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8" w:after="0" w:line="230" w:lineRule="auto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6.6.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8" w:after="0" w:line="247" w:lineRule="auto"/>
              <w:ind w:left="72"/>
              <w:rPr>
                <w:lang w:val="ru-RU"/>
              </w:rPr>
            </w:pPr>
            <w:r w:rsidRPr="00EB73C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Чтение рисунка, схемы 1—2 числовыми данными (значениями данных </w:t>
            </w:r>
            <w:r w:rsidRPr="00EB73C9">
              <w:rPr>
                <w:lang w:val="ru-RU"/>
              </w:rPr>
              <w:br/>
            </w:r>
            <w:r w:rsidRPr="00EB73C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величин).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8" w:after="0" w:line="230" w:lineRule="auto"/>
              <w:ind w:left="72"/>
            </w:pP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8" w:after="0" w:line="230" w:lineRule="auto"/>
              <w:ind w:left="72"/>
            </w:pP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8" w:after="0" w:line="230" w:lineRule="auto"/>
              <w:ind w:left="72"/>
            </w:pP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8" w:after="0" w:line="245" w:lineRule="auto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15.05.2023 17.05.2023</w:t>
            </w: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8" w:after="0" w:line="247" w:lineRule="auto"/>
              <w:ind w:left="72"/>
              <w:rPr>
                <w:lang w:val="ru-RU"/>
              </w:rPr>
            </w:pP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Ориентировка в книге, на странице учебника, использование изученных терминов для описания </w:t>
            </w: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положениярисунка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, числа, задания и пр. на странице, на листе бумаги;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 w:rsidRPr="00EB73C9">
              <w:br/>
            </w: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8" w:after="0" w:line="245" w:lineRule="auto"/>
              <w:ind w:left="72" w:right="432"/>
            </w:pP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https://pptcloud.ru/matematika/zadacha-154492</w:t>
            </w:r>
          </w:p>
        </w:tc>
      </w:tr>
      <w:tr w:rsidR="00EB73C9" w:rsidRPr="00EB73C9" w:rsidTr="00EA7F51">
        <w:trPr>
          <w:trHeight w:hRule="exact" w:val="111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8" w:after="0" w:line="230" w:lineRule="auto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6.7.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8" w:after="0" w:line="250" w:lineRule="auto"/>
              <w:ind w:left="72"/>
              <w:rPr>
                <w:lang w:val="ru-RU"/>
              </w:rPr>
            </w:pPr>
            <w:r w:rsidRPr="00EB73C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Выполнение 1—3-шаговых инструкций, связанных с вычислениями, </w:t>
            </w:r>
            <w:r w:rsidRPr="00EB73C9">
              <w:rPr>
                <w:lang w:val="ru-RU"/>
              </w:rPr>
              <w:br/>
            </w:r>
            <w:r w:rsidRPr="00EB73C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измерением длины, построением </w:t>
            </w:r>
            <w:r w:rsidRPr="00EB73C9">
              <w:rPr>
                <w:lang w:val="ru-RU"/>
              </w:rPr>
              <w:br/>
            </w:r>
            <w:r w:rsidRPr="00EB73C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геометрических фигур.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8" w:after="0" w:line="230" w:lineRule="auto"/>
              <w:ind w:left="72"/>
            </w:pP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8" w:after="0" w:line="230" w:lineRule="auto"/>
              <w:ind w:left="72"/>
            </w:pP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8" w:after="0" w:line="230" w:lineRule="auto"/>
              <w:ind w:left="72"/>
            </w:pP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8" w:after="0" w:line="245" w:lineRule="auto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29.05.2023 31.05.2023</w:t>
            </w: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с наглядностью — рисунками, содержащими </w:t>
            </w:r>
            <w:r w:rsidRPr="00EB73C9">
              <w:rPr>
                <w:lang w:val="ru-RU"/>
              </w:rPr>
              <w:br/>
            </w: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математическую информацию. Формулирование вопросов и ответов по рисунку (иллюстрации, модели). Упорядочение математических объектов с опорой на рисунок, сюжетную ситуацию и пр.;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 w:rsidRPr="00EB73C9">
              <w:br/>
            </w: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8" w:after="0" w:line="247" w:lineRule="auto"/>
              <w:ind w:left="72" w:right="288"/>
            </w:pP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https://pptcloud.ru/matematika </w:t>
            </w:r>
            <w:r w:rsidRPr="00EB73C9">
              <w:br/>
            </w: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/chetyrehugolniki-pryamougolnik-kvadrat-prezentatsiya-1-klass</w:t>
            </w:r>
          </w:p>
        </w:tc>
      </w:tr>
      <w:tr w:rsidR="00EB73C9" w:rsidRPr="00EB73C9" w:rsidTr="00EA7F51">
        <w:trPr>
          <w:trHeight w:hRule="exact" w:val="350"/>
        </w:trPr>
        <w:tc>
          <w:tcPr>
            <w:tcW w:w="3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разделу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8" w:after="0" w:line="230" w:lineRule="auto"/>
              <w:ind w:left="72"/>
            </w:pP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15</w:t>
            </w:r>
          </w:p>
        </w:tc>
        <w:tc>
          <w:tcPr>
            <w:tcW w:w="115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/>
        </w:tc>
      </w:tr>
      <w:tr w:rsidR="00EB73C9" w:rsidRPr="00EB73C9" w:rsidTr="00EA7F51">
        <w:trPr>
          <w:trHeight w:hRule="exact" w:val="348"/>
        </w:trPr>
        <w:tc>
          <w:tcPr>
            <w:tcW w:w="3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Резервное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время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6" w:after="0" w:line="233" w:lineRule="auto"/>
              <w:ind w:left="72"/>
            </w:pP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14</w:t>
            </w:r>
          </w:p>
        </w:tc>
        <w:tc>
          <w:tcPr>
            <w:tcW w:w="115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/>
        </w:tc>
      </w:tr>
      <w:tr w:rsidR="00EB73C9" w:rsidRPr="00EB73C9" w:rsidTr="00EA7F51">
        <w:trPr>
          <w:trHeight w:hRule="exact" w:val="520"/>
        </w:trPr>
        <w:tc>
          <w:tcPr>
            <w:tcW w:w="3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6" w:after="0" w:line="245" w:lineRule="auto"/>
              <w:ind w:left="72" w:right="864"/>
              <w:rPr>
                <w:lang w:val="ru-RU"/>
              </w:rPr>
            </w:pP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ОБЩЕЕ КОЛИЧЕСТВО ЧАСОВ ПО ПРОГРАММЕ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6" w:after="0" w:line="233" w:lineRule="auto"/>
              <w:ind w:left="72"/>
            </w:pP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132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6" w:after="0" w:line="233" w:lineRule="auto"/>
              <w:ind w:left="72"/>
            </w:pP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76" w:after="0" w:line="233" w:lineRule="auto"/>
              <w:ind w:left="72"/>
            </w:pPr>
            <w:r w:rsidRPr="00EB73C9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93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/>
        </w:tc>
      </w:tr>
    </w:tbl>
    <w:p w:rsidR="00EB73C9" w:rsidRPr="00EB73C9" w:rsidRDefault="00EB73C9" w:rsidP="00EB73C9">
      <w:pPr>
        <w:autoSpaceDE w:val="0"/>
        <w:autoSpaceDN w:val="0"/>
        <w:spacing w:after="0" w:line="14" w:lineRule="exact"/>
      </w:pPr>
    </w:p>
    <w:p w:rsidR="00EB73C9" w:rsidRPr="00EB73C9" w:rsidRDefault="00EB73C9" w:rsidP="00EB73C9">
      <w:pPr>
        <w:sectPr w:rsidR="00EB73C9" w:rsidRPr="00EB73C9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EB73C9" w:rsidRPr="00EB73C9" w:rsidRDefault="00EB73C9" w:rsidP="00EB73C9">
      <w:pPr>
        <w:autoSpaceDE w:val="0"/>
        <w:autoSpaceDN w:val="0"/>
        <w:spacing w:after="78" w:line="220" w:lineRule="exact"/>
      </w:pPr>
    </w:p>
    <w:p w:rsidR="00EB73C9" w:rsidRPr="00EB73C9" w:rsidRDefault="00EB73C9" w:rsidP="00EB73C9">
      <w:pPr>
        <w:autoSpaceDE w:val="0"/>
        <w:autoSpaceDN w:val="0"/>
        <w:spacing w:after="312" w:line="230" w:lineRule="auto"/>
      </w:pPr>
      <w:r w:rsidRPr="00EB73C9">
        <w:rPr>
          <w:rFonts w:ascii="Times New Roman" w:eastAsia="Times New Roman" w:hAnsi="Times New Roman"/>
          <w:b/>
          <w:color w:val="000000"/>
          <w:w w:val="101"/>
          <w:sz w:val="23"/>
        </w:rPr>
        <w:t>ПОУРОЧНОЕ ПЛАНИРОВАНИЕ</w:t>
      </w:r>
    </w:p>
    <w:tbl>
      <w:tblPr>
        <w:tblW w:w="0" w:type="auto"/>
        <w:tblInd w:w="5" w:type="dxa"/>
        <w:tblLayout w:type="fixed"/>
        <w:tblLook w:val="04A0" w:firstRow="1" w:lastRow="0" w:firstColumn="1" w:lastColumn="0" w:noHBand="0" w:noVBand="1"/>
      </w:tblPr>
      <w:tblGrid>
        <w:gridCol w:w="560"/>
        <w:gridCol w:w="3444"/>
        <w:gridCol w:w="714"/>
        <w:gridCol w:w="1576"/>
        <w:gridCol w:w="1622"/>
        <w:gridCol w:w="1204"/>
        <w:gridCol w:w="1530"/>
      </w:tblGrid>
      <w:tr w:rsidR="00EB73C9" w:rsidRPr="00EB73C9" w:rsidTr="00EA7F51">
        <w:trPr>
          <w:trHeight w:hRule="exact" w:val="478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4" w:after="0" w:line="262" w:lineRule="auto"/>
              <w:ind w:left="70" w:right="144"/>
            </w:pPr>
            <w:r w:rsidRPr="00EB73C9">
              <w:rPr>
                <w:rFonts w:ascii="Times New Roman" w:eastAsia="Times New Roman" w:hAnsi="Times New Roman"/>
                <w:b/>
                <w:color w:val="000000"/>
                <w:w w:val="101"/>
                <w:sz w:val="23"/>
              </w:rPr>
              <w:t>№</w:t>
            </w:r>
            <w:r w:rsidRPr="00EB73C9">
              <w:br/>
            </w:r>
            <w:r w:rsidRPr="00EB73C9">
              <w:rPr>
                <w:rFonts w:ascii="Times New Roman" w:eastAsia="Times New Roman" w:hAnsi="Times New Roman"/>
                <w:b/>
                <w:color w:val="000000"/>
                <w:w w:val="101"/>
                <w:sz w:val="23"/>
              </w:rPr>
              <w:t>п/п</w:t>
            </w:r>
          </w:p>
        </w:tc>
        <w:tc>
          <w:tcPr>
            <w:tcW w:w="3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4" w:after="0" w:line="233" w:lineRule="auto"/>
              <w:ind w:left="70"/>
            </w:pPr>
            <w:proofErr w:type="spellStart"/>
            <w:r w:rsidRPr="00EB73C9">
              <w:rPr>
                <w:rFonts w:ascii="Times New Roman" w:eastAsia="Times New Roman" w:hAnsi="Times New Roman"/>
                <w:b/>
                <w:color w:val="000000"/>
                <w:w w:val="101"/>
                <w:sz w:val="23"/>
              </w:rPr>
              <w:t>Тема</w:t>
            </w:r>
            <w:proofErr w:type="spellEnd"/>
            <w:r w:rsidRPr="00EB73C9">
              <w:rPr>
                <w:rFonts w:ascii="Times New Roman" w:eastAsia="Times New Roman" w:hAnsi="Times New Roman"/>
                <w:b/>
                <w:color w:val="000000"/>
                <w:w w:val="101"/>
                <w:sz w:val="23"/>
              </w:rPr>
              <w:t xml:space="preserve"> </w:t>
            </w:r>
            <w:proofErr w:type="spellStart"/>
            <w:r w:rsidRPr="00EB73C9">
              <w:rPr>
                <w:rFonts w:ascii="Times New Roman" w:eastAsia="Times New Roman" w:hAnsi="Times New Roman"/>
                <w:b/>
                <w:color w:val="000000"/>
                <w:w w:val="101"/>
                <w:sz w:val="23"/>
              </w:rPr>
              <w:t>урока</w:t>
            </w:r>
            <w:proofErr w:type="spellEnd"/>
          </w:p>
        </w:tc>
        <w:tc>
          <w:tcPr>
            <w:tcW w:w="3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4" w:after="0" w:line="233" w:lineRule="auto"/>
              <w:ind w:left="70"/>
            </w:pPr>
            <w:proofErr w:type="spellStart"/>
            <w:r w:rsidRPr="00EB73C9">
              <w:rPr>
                <w:rFonts w:ascii="Times New Roman" w:eastAsia="Times New Roman" w:hAnsi="Times New Roman"/>
                <w:b/>
                <w:color w:val="000000"/>
                <w:w w:val="101"/>
                <w:sz w:val="23"/>
              </w:rPr>
              <w:t>Количество</w:t>
            </w:r>
            <w:proofErr w:type="spellEnd"/>
            <w:r w:rsidRPr="00EB73C9">
              <w:rPr>
                <w:rFonts w:ascii="Times New Roman" w:eastAsia="Times New Roman" w:hAnsi="Times New Roman"/>
                <w:b/>
                <w:color w:val="000000"/>
                <w:w w:val="101"/>
                <w:sz w:val="23"/>
              </w:rPr>
              <w:t xml:space="preserve"> </w:t>
            </w:r>
            <w:proofErr w:type="spellStart"/>
            <w:r w:rsidRPr="00EB73C9">
              <w:rPr>
                <w:rFonts w:ascii="Times New Roman" w:eastAsia="Times New Roman" w:hAnsi="Times New Roman"/>
                <w:b/>
                <w:color w:val="000000"/>
                <w:w w:val="101"/>
                <w:sz w:val="23"/>
              </w:rPr>
              <w:t>часов</w:t>
            </w:r>
            <w:proofErr w:type="spellEnd"/>
          </w:p>
        </w:tc>
        <w:tc>
          <w:tcPr>
            <w:tcW w:w="12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4" w:after="0" w:line="262" w:lineRule="auto"/>
              <w:ind w:left="70" w:right="144"/>
            </w:pPr>
            <w:proofErr w:type="spellStart"/>
            <w:r w:rsidRPr="00EB73C9">
              <w:rPr>
                <w:rFonts w:ascii="Times New Roman" w:eastAsia="Times New Roman" w:hAnsi="Times New Roman"/>
                <w:b/>
                <w:color w:val="000000"/>
                <w:w w:val="101"/>
                <w:sz w:val="23"/>
              </w:rPr>
              <w:t>Дата</w:t>
            </w:r>
            <w:proofErr w:type="spellEnd"/>
            <w:r w:rsidRPr="00EB73C9">
              <w:rPr>
                <w:rFonts w:ascii="Times New Roman" w:eastAsia="Times New Roman" w:hAnsi="Times New Roman"/>
                <w:b/>
                <w:color w:val="000000"/>
                <w:w w:val="101"/>
                <w:sz w:val="23"/>
              </w:rPr>
              <w:t xml:space="preserve"> </w:t>
            </w:r>
            <w:r w:rsidRPr="00EB73C9">
              <w:br/>
            </w:r>
            <w:proofErr w:type="spellStart"/>
            <w:r w:rsidRPr="00EB73C9">
              <w:rPr>
                <w:rFonts w:ascii="Times New Roman" w:eastAsia="Times New Roman" w:hAnsi="Times New Roman"/>
                <w:b/>
                <w:color w:val="000000"/>
                <w:w w:val="101"/>
                <w:sz w:val="23"/>
              </w:rPr>
              <w:t>изучения</w:t>
            </w:r>
            <w:proofErr w:type="spellEnd"/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4" w:after="0" w:line="271" w:lineRule="auto"/>
              <w:ind w:left="70" w:right="432"/>
            </w:pPr>
            <w:proofErr w:type="spellStart"/>
            <w:r w:rsidRPr="00EB73C9">
              <w:rPr>
                <w:rFonts w:ascii="Times New Roman" w:eastAsia="Times New Roman" w:hAnsi="Times New Roman"/>
                <w:b/>
                <w:color w:val="000000"/>
                <w:w w:val="101"/>
                <w:sz w:val="23"/>
              </w:rPr>
              <w:t>Виды</w:t>
            </w:r>
            <w:proofErr w:type="spellEnd"/>
            <w:r w:rsidRPr="00EB73C9">
              <w:rPr>
                <w:rFonts w:ascii="Times New Roman" w:eastAsia="Times New Roman" w:hAnsi="Times New Roman"/>
                <w:b/>
                <w:color w:val="000000"/>
                <w:w w:val="101"/>
                <w:sz w:val="23"/>
              </w:rPr>
              <w:t xml:space="preserve">, </w:t>
            </w:r>
            <w:r w:rsidRPr="00EB73C9">
              <w:br/>
            </w:r>
            <w:proofErr w:type="spellStart"/>
            <w:r w:rsidRPr="00EB73C9">
              <w:rPr>
                <w:rFonts w:ascii="Times New Roman" w:eastAsia="Times New Roman" w:hAnsi="Times New Roman"/>
                <w:b/>
                <w:color w:val="000000"/>
                <w:w w:val="101"/>
                <w:sz w:val="23"/>
              </w:rPr>
              <w:t>формы</w:t>
            </w:r>
            <w:proofErr w:type="spellEnd"/>
            <w:r w:rsidRPr="00EB73C9">
              <w:rPr>
                <w:rFonts w:ascii="Times New Roman" w:eastAsia="Times New Roman" w:hAnsi="Times New Roman"/>
                <w:b/>
                <w:color w:val="000000"/>
                <w:w w:val="101"/>
                <w:sz w:val="23"/>
              </w:rPr>
              <w:t xml:space="preserve"> </w:t>
            </w:r>
            <w:r w:rsidRPr="00EB73C9">
              <w:br/>
            </w:r>
            <w:proofErr w:type="spellStart"/>
            <w:r w:rsidRPr="00EB73C9">
              <w:rPr>
                <w:rFonts w:ascii="Times New Roman" w:eastAsia="Times New Roman" w:hAnsi="Times New Roman"/>
                <w:b/>
                <w:color w:val="000000"/>
                <w:w w:val="101"/>
                <w:sz w:val="23"/>
              </w:rPr>
              <w:t>контроля</w:t>
            </w:r>
            <w:proofErr w:type="spellEnd"/>
          </w:p>
        </w:tc>
      </w:tr>
      <w:tr w:rsidR="00EB73C9" w:rsidRPr="00EB73C9" w:rsidTr="00EA7F51">
        <w:trPr>
          <w:trHeight w:hRule="exact" w:val="806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3C9" w:rsidRPr="00EB73C9" w:rsidRDefault="00EB73C9" w:rsidP="00EB73C9"/>
        </w:tc>
        <w:tc>
          <w:tcPr>
            <w:tcW w:w="3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3C9" w:rsidRPr="00EB73C9" w:rsidRDefault="00EB73C9" w:rsidP="00EB73C9"/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</w:pPr>
            <w:proofErr w:type="spellStart"/>
            <w:r w:rsidRPr="00EB73C9">
              <w:rPr>
                <w:rFonts w:ascii="Times New Roman" w:eastAsia="Times New Roman" w:hAnsi="Times New Roman"/>
                <w:b/>
                <w:color w:val="000000"/>
                <w:w w:val="101"/>
                <w:sz w:val="23"/>
              </w:rPr>
              <w:t>всего</w:t>
            </w:r>
            <w:proofErr w:type="spellEnd"/>
            <w:r w:rsidRPr="00EB73C9">
              <w:rPr>
                <w:rFonts w:ascii="Times New Roman" w:eastAsia="Times New Roman" w:hAnsi="Times New Roman"/>
                <w:b/>
                <w:color w:val="000000"/>
                <w:w w:val="101"/>
                <w:sz w:val="23"/>
              </w:rPr>
              <w:t xml:space="preserve"> 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62" w:lineRule="auto"/>
              <w:ind w:left="70"/>
            </w:pPr>
            <w:proofErr w:type="spellStart"/>
            <w:r w:rsidRPr="00EB73C9">
              <w:rPr>
                <w:rFonts w:ascii="Times New Roman" w:eastAsia="Times New Roman" w:hAnsi="Times New Roman"/>
                <w:b/>
                <w:color w:val="000000"/>
                <w:w w:val="101"/>
                <w:sz w:val="23"/>
              </w:rPr>
              <w:t>контрольные</w:t>
            </w:r>
            <w:proofErr w:type="spellEnd"/>
            <w:r w:rsidRPr="00EB73C9">
              <w:rPr>
                <w:rFonts w:ascii="Times New Roman" w:eastAsia="Times New Roman" w:hAnsi="Times New Roman"/>
                <w:b/>
                <w:color w:val="000000"/>
                <w:w w:val="101"/>
                <w:sz w:val="23"/>
              </w:rPr>
              <w:t xml:space="preserve"> </w:t>
            </w:r>
            <w:proofErr w:type="spellStart"/>
            <w:r w:rsidRPr="00EB73C9">
              <w:rPr>
                <w:rFonts w:ascii="Times New Roman" w:eastAsia="Times New Roman" w:hAnsi="Times New Roman"/>
                <w:b/>
                <w:color w:val="000000"/>
                <w:w w:val="101"/>
                <w:sz w:val="23"/>
              </w:rPr>
              <w:t>работы</w:t>
            </w:r>
            <w:proofErr w:type="spellEnd"/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62" w:lineRule="auto"/>
              <w:ind w:left="70"/>
            </w:pPr>
            <w:proofErr w:type="spellStart"/>
            <w:r w:rsidRPr="00EB73C9">
              <w:rPr>
                <w:rFonts w:ascii="Times New Roman" w:eastAsia="Times New Roman" w:hAnsi="Times New Roman"/>
                <w:b/>
                <w:color w:val="000000"/>
                <w:w w:val="101"/>
                <w:sz w:val="23"/>
              </w:rPr>
              <w:t>практические</w:t>
            </w:r>
            <w:proofErr w:type="spellEnd"/>
            <w:r w:rsidRPr="00EB73C9">
              <w:rPr>
                <w:rFonts w:ascii="Times New Roman" w:eastAsia="Times New Roman" w:hAnsi="Times New Roman"/>
                <w:b/>
                <w:color w:val="000000"/>
                <w:w w:val="101"/>
                <w:sz w:val="23"/>
              </w:rPr>
              <w:t xml:space="preserve"> </w:t>
            </w:r>
            <w:proofErr w:type="spellStart"/>
            <w:r w:rsidRPr="00EB73C9">
              <w:rPr>
                <w:rFonts w:ascii="Times New Roman" w:eastAsia="Times New Roman" w:hAnsi="Times New Roman"/>
                <w:b/>
                <w:color w:val="000000"/>
                <w:w w:val="101"/>
                <w:sz w:val="23"/>
              </w:rPr>
              <w:t>работы</w:t>
            </w:r>
            <w:proofErr w:type="spellEnd"/>
          </w:p>
        </w:tc>
        <w:tc>
          <w:tcPr>
            <w:tcW w:w="1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3C9" w:rsidRPr="00EB73C9" w:rsidRDefault="00EB73C9" w:rsidP="00EB73C9"/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3C9" w:rsidRPr="00EB73C9" w:rsidRDefault="00EB73C9" w:rsidP="00EB73C9"/>
        </w:tc>
      </w:tr>
      <w:tr w:rsidR="00EB73C9" w:rsidRPr="00EB73C9" w:rsidTr="00EA7F51">
        <w:trPr>
          <w:trHeight w:hRule="exact" w:val="113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62" w:lineRule="auto"/>
              <w:ind w:left="70" w:right="576"/>
              <w:rPr>
                <w:lang w:val="ru-RU"/>
              </w:rPr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Числа. Числа от 1 до 9: </w:t>
            </w:r>
            <w:r w:rsidRPr="00EB73C9">
              <w:rPr>
                <w:lang w:val="ru-RU"/>
              </w:rPr>
              <w:br/>
            </w: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различение, чтение, запись.</w:t>
            </w:r>
          </w:p>
          <w:p w:rsidR="00EB73C9" w:rsidRPr="00EB73C9" w:rsidRDefault="00EB73C9" w:rsidP="00EB73C9">
            <w:pPr>
              <w:autoSpaceDE w:val="0"/>
              <w:autoSpaceDN w:val="0"/>
              <w:spacing w:before="70" w:after="0" w:line="230" w:lineRule="auto"/>
              <w:ind w:left="70"/>
            </w:pP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Число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и </w:t>
            </w: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цифра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1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rPr>
                <w:rFonts w:ascii="Times New Roman" w:hAnsi="Times New Roman" w:cs="Times New Roman"/>
                <w:lang w:val="ru-RU"/>
              </w:rPr>
            </w:pPr>
            <w:r w:rsidRPr="00EB73C9">
              <w:rPr>
                <w:rFonts w:ascii="Times New Roman" w:hAnsi="Times New Roman" w:cs="Times New Roman"/>
                <w:lang w:val="ru-RU"/>
              </w:rPr>
              <w:t>1.09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62" w:lineRule="auto"/>
              <w:ind w:left="70" w:right="576"/>
            </w:pP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;</w:t>
            </w:r>
          </w:p>
        </w:tc>
      </w:tr>
      <w:tr w:rsidR="00EB73C9" w:rsidRPr="00EB73C9" w:rsidTr="00EA7F51">
        <w:trPr>
          <w:trHeight w:hRule="exact" w:val="113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2.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62" w:lineRule="auto"/>
              <w:ind w:left="70" w:right="576"/>
              <w:rPr>
                <w:lang w:val="ru-RU"/>
              </w:rPr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Числа. Числа от 1 до 9: </w:t>
            </w:r>
            <w:r w:rsidRPr="00EB73C9">
              <w:rPr>
                <w:lang w:val="ru-RU"/>
              </w:rPr>
              <w:br/>
            </w: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различение, чтение, запись.</w:t>
            </w:r>
          </w:p>
          <w:p w:rsidR="00EB73C9" w:rsidRPr="00EB73C9" w:rsidRDefault="00EB73C9" w:rsidP="00EB73C9">
            <w:pPr>
              <w:autoSpaceDE w:val="0"/>
              <w:autoSpaceDN w:val="0"/>
              <w:spacing w:before="68" w:after="0" w:line="230" w:lineRule="auto"/>
              <w:ind w:left="70"/>
            </w:pP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Число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и </w:t>
            </w: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цифра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2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rPr>
                <w:lang w:val="ru-RU"/>
              </w:rPr>
            </w:pPr>
            <w:r w:rsidRPr="00EB73C9">
              <w:rPr>
                <w:lang w:val="ru-RU"/>
              </w:rPr>
              <w:t>2.09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62" w:lineRule="auto"/>
              <w:ind w:left="70" w:right="576"/>
            </w:pP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;</w:t>
            </w:r>
          </w:p>
        </w:tc>
      </w:tr>
      <w:tr w:rsidR="00EB73C9" w:rsidRPr="00EB73C9" w:rsidTr="00EA7F51">
        <w:trPr>
          <w:trHeight w:hRule="exact" w:val="113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4" w:after="0" w:line="233" w:lineRule="auto"/>
              <w:ind w:left="70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3.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4" w:after="0" w:line="262" w:lineRule="auto"/>
              <w:ind w:left="70" w:right="576"/>
              <w:rPr>
                <w:lang w:val="ru-RU"/>
              </w:rPr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Числа. Числа от 1 до 9: </w:t>
            </w:r>
            <w:r w:rsidRPr="00EB73C9">
              <w:rPr>
                <w:lang w:val="ru-RU"/>
              </w:rPr>
              <w:br/>
            </w: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различение, чтение, запись.</w:t>
            </w:r>
          </w:p>
          <w:p w:rsidR="00EB73C9" w:rsidRPr="00EB73C9" w:rsidRDefault="00EB73C9" w:rsidP="00EB73C9">
            <w:pPr>
              <w:autoSpaceDE w:val="0"/>
              <w:autoSpaceDN w:val="0"/>
              <w:spacing w:before="68" w:after="0" w:line="233" w:lineRule="auto"/>
              <w:ind w:left="70"/>
            </w:pP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Число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и </w:t>
            </w: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цифра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3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4" w:after="0" w:line="233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4" w:after="0" w:line="233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4" w:after="0" w:line="233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r w:rsidRPr="00EB73C9">
              <w:rPr>
                <w:lang w:val="ru-RU"/>
              </w:rPr>
              <w:t>6.09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4" w:after="0" w:line="262" w:lineRule="auto"/>
              <w:ind w:left="70" w:right="576"/>
            </w:pP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;</w:t>
            </w:r>
          </w:p>
        </w:tc>
      </w:tr>
      <w:tr w:rsidR="00EB73C9" w:rsidRPr="00EB73C9" w:rsidTr="00EA7F51">
        <w:trPr>
          <w:trHeight w:hRule="exact" w:val="113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4.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62" w:lineRule="auto"/>
              <w:ind w:left="70" w:right="576"/>
              <w:rPr>
                <w:lang w:val="ru-RU"/>
              </w:rPr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Числа. Числа от 1 до 9: </w:t>
            </w:r>
            <w:r w:rsidRPr="00EB73C9">
              <w:rPr>
                <w:lang w:val="ru-RU"/>
              </w:rPr>
              <w:br/>
            </w: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различение, чтение, запись.</w:t>
            </w:r>
          </w:p>
          <w:p w:rsidR="00EB73C9" w:rsidRPr="00EB73C9" w:rsidRDefault="00EB73C9" w:rsidP="00EB73C9">
            <w:pPr>
              <w:autoSpaceDE w:val="0"/>
              <w:autoSpaceDN w:val="0"/>
              <w:spacing w:before="68" w:after="0" w:line="230" w:lineRule="auto"/>
              <w:ind w:left="70"/>
            </w:pP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Число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и </w:t>
            </w: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цифра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4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r w:rsidRPr="00EB73C9">
              <w:rPr>
                <w:lang w:val="ru-RU"/>
              </w:rPr>
              <w:t>7.09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62" w:lineRule="auto"/>
              <w:ind w:left="70" w:right="576"/>
            </w:pP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;</w:t>
            </w:r>
          </w:p>
        </w:tc>
      </w:tr>
      <w:tr w:rsidR="00EB73C9" w:rsidRPr="00EB73C9" w:rsidTr="00EA7F51">
        <w:trPr>
          <w:trHeight w:hRule="exact" w:val="113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5.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62" w:lineRule="auto"/>
              <w:ind w:left="70" w:right="576"/>
              <w:rPr>
                <w:lang w:val="ru-RU"/>
              </w:rPr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Числа. Числа от 1 до 9: </w:t>
            </w:r>
            <w:r w:rsidRPr="00EB73C9">
              <w:rPr>
                <w:lang w:val="ru-RU"/>
              </w:rPr>
              <w:br/>
            </w: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различение, чтение, запись.</w:t>
            </w:r>
          </w:p>
          <w:p w:rsidR="00EB73C9" w:rsidRPr="00EB73C9" w:rsidRDefault="00EB73C9" w:rsidP="00EB73C9">
            <w:pPr>
              <w:autoSpaceDE w:val="0"/>
              <w:autoSpaceDN w:val="0"/>
              <w:spacing w:before="68" w:after="0" w:line="230" w:lineRule="auto"/>
              <w:ind w:left="70"/>
            </w:pP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Число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и </w:t>
            </w: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цифра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5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r w:rsidRPr="00EB73C9">
              <w:rPr>
                <w:lang w:val="ru-RU"/>
              </w:rPr>
              <w:t>8.09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62" w:lineRule="auto"/>
              <w:ind w:left="70" w:right="576"/>
            </w:pP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;</w:t>
            </w:r>
          </w:p>
        </w:tc>
      </w:tr>
      <w:tr w:rsidR="00EB73C9" w:rsidRPr="00EB73C9" w:rsidTr="00EA7F51">
        <w:trPr>
          <w:trHeight w:hRule="exact" w:val="113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4" w:after="0" w:line="233" w:lineRule="auto"/>
              <w:ind w:left="70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6.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4" w:after="0" w:line="262" w:lineRule="auto"/>
              <w:ind w:left="70" w:right="576"/>
              <w:rPr>
                <w:lang w:val="ru-RU"/>
              </w:rPr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Числа. Числа от 1 до 9: </w:t>
            </w:r>
            <w:r w:rsidRPr="00EB73C9">
              <w:rPr>
                <w:lang w:val="ru-RU"/>
              </w:rPr>
              <w:br/>
            </w: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различение, чтение, запись.</w:t>
            </w:r>
          </w:p>
          <w:p w:rsidR="00EB73C9" w:rsidRPr="00EB73C9" w:rsidRDefault="00EB73C9" w:rsidP="00EB73C9">
            <w:pPr>
              <w:autoSpaceDE w:val="0"/>
              <w:autoSpaceDN w:val="0"/>
              <w:spacing w:before="68" w:after="0" w:line="233" w:lineRule="auto"/>
              <w:ind w:left="70"/>
            </w:pP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Число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и </w:t>
            </w: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цифра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6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4" w:after="0" w:line="233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4" w:after="0" w:line="233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4" w:after="0" w:line="233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r w:rsidRPr="00EB73C9">
              <w:rPr>
                <w:lang w:val="ru-RU"/>
              </w:rPr>
              <w:t>9.09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4" w:after="0" w:line="262" w:lineRule="auto"/>
              <w:ind w:left="70" w:right="576"/>
            </w:pP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;</w:t>
            </w:r>
          </w:p>
        </w:tc>
      </w:tr>
      <w:tr w:rsidR="00EB73C9" w:rsidRPr="00EB73C9" w:rsidTr="00EA7F51">
        <w:trPr>
          <w:trHeight w:hRule="exact" w:val="113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7.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62" w:lineRule="auto"/>
              <w:ind w:left="70" w:right="576"/>
              <w:rPr>
                <w:lang w:val="ru-RU"/>
              </w:rPr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Числа. Числа от 1 до 9: </w:t>
            </w:r>
            <w:r w:rsidRPr="00EB73C9">
              <w:rPr>
                <w:lang w:val="ru-RU"/>
              </w:rPr>
              <w:br/>
            </w: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различение, чтение, запись.</w:t>
            </w:r>
          </w:p>
          <w:p w:rsidR="00EB73C9" w:rsidRPr="00EB73C9" w:rsidRDefault="00EB73C9" w:rsidP="00EB73C9">
            <w:pPr>
              <w:autoSpaceDE w:val="0"/>
              <w:autoSpaceDN w:val="0"/>
              <w:spacing w:before="68" w:after="0" w:line="230" w:lineRule="auto"/>
              <w:ind w:left="70"/>
            </w:pP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Число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и </w:t>
            </w: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цифра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7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r w:rsidRPr="00EB73C9">
              <w:rPr>
                <w:lang w:val="ru-RU"/>
              </w:rPr>
              <w:t>13.09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62" w:lineRule="auto"/>
              <w:ind w:left="70" w:right="576"/>
            </w:pP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;</w:t>
            </w:r>
          </w:p>
        </w:tc>
      </w:tr>
      <w:tr w:rsidR="00EB73C9" w:rsidRPr="00EB73C9" w:rsidTr="00EA7F51">
        <w:trPr>
          <w:trHeight w:hRule="exact" w:val="113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8.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62" w:lineRule="auto"/>
              <w:ind w:left="70" w:right="576"/>
              <w:rPr>
                <w:lang w:val="ru-RU"/>
              </w:rPr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Числа. Числа от 1 до 9: </w:t>
            </w:r>
            <w:r w:rsidRPr="00EB73C9">
              <w:rPr>
                <w:lang w:val="ru-RU"/>
              </w:rPr>
              <w:br/>
            </w: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различение, чтение, запись.</w:t>
            </w:r>
          </w:p>
          <w:p w:rsidR="00EB73C9" w:rsidRPr="00EB73C9" w:rsidRDefault="00EB73C9" w:rsidP="00EB73C9">
            <w:pPr>
              <w:autoSpaceDE w:val="0"/>
              <w:autoSpaceDN w:val="0"/>
              <w:spacing w:before="68" w:after="0" w:line="230" w:lineRule="auto"/>
              <w:ind w:left="70"/>
            </w:pP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Число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и </w:t>
            </w: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цифра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8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r w:rsidRPr="00EB73C9">
              <w:rPr>
                <w:lang w:val="ru-RU"/>
              </w:rPr>
              <w:t>14.09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62" w:lineRule="auto"/>
              <w:ind w:left="70" w:right="576"/>
            </w:pP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;</w:t>
            </w:r>
          </w:p>
        </w:tc>
      </w:tr>
      <w:tr w:rsidR="00EB73C9" w:rsidRPr="00EB73C9" w:rsidTr="00EA7F51">
        <w:trPr>
          <w:trHeight w:hRule="exact" w:val="113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9.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62" w:lineRule="auto"/>
              <w:ind w:left="70" w:right="576"/>
              <w:rPr>
                <w:lang w:val="ru-RU"/>
              </w:rPr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Числа. Числа от 1 до 9: </w:t>
            </w:r>
            <w:r w:rsidRPr="00EB73C9">
              <w:rPr>
                <w:lang w:val="ru-RU"/>
              </w:rPr>
              <w:br/>
            </w: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различение, чтение, запись.</w:t>
            </w:r>
          </w:p>
          <w:p w:rsidR="00EB73C9" w:rsidRPr="00EB73C9" w:rsidRDefault="00EB73C9" w:rsidP="00EB73C9">
            <w:pPr>
              <w:autoSpaceDE w:val="0"/>
              <w:autoSpaceDN w:val="0"/>
              <w:spacing w:before="68" w:after="0" w:line="233" w:lineRule="auto"/>
              <w:ind w:left="70"/>
            </w:pP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Число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и </w:t>
            </w: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цифра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9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r w:rsidRPr="00EB73C9">
              <w:rPr>
                <w:lang w:val="ru-RU"/>
              </w:rPr>
              <w:t>15.09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62" w:lineRule="auto"/>
              <w:ind w:left="70" w:right="576"/>
            </w:pP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;</w:t>
            </w:r>
          </w:p>
        </w:tc>
      </w:tr>
      <w:tr w:rsidR="00EB73C9" w:rsidRPr="00EB73C9" w:rsidTr="00EA7F51">
        <w:trPr>
          <w:trHeight w:hRule="exact" w:val="113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10.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62" w:lineRule="auto"/>
              <w:ind w:left="70" w:right="576"/>
              <w:rPr>
                <w:lang w:val="ru-RU"/>
              </w:rPr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Числа. Числа от 1 до 9: </w:t>
            </w:r>
            <w:r w:rsidRPr="00EB73C9">
              <w:rPr>
                <w:lang w:val="ru-RU"/>
              </w:rPr>
              <w:br/>
            </w: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различение, чтение, запись.</w:t>
            </w:r>
          </w:p>
          <w:p w:rsidR="00EB73C9" w:rsidRPr="00EB73C9" w:rsidRDefault="00EB73C9" w:rsidP="00EB73C9">
            <w:pPr>
              <w:autoSpaceDE w:val="0"/>
              <w:autoSpaceDN w:val="0"/>
              <w:spacing w:before="68" w:after="0" w:line="230" w:lineRule="auto"/>
              <w:ind w:left="70"/>
            </w:pP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Обобщение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знаний</w:t>
            </w:r>
            <w:proofErr w:type="spellEnd"/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r w:rsidRPr="00EB73C9">
              <w:rPr>
                <w:lang w:val="ru-RU"/>
              </w:rPr>
              <w:t>16.09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62" w:lineRule="auto"/>
              <w:ind w:left="70" w:right="576"/>
            </w:pP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;</w:t>
            </w:r>
          </w:p>
        </w:tc>
      </w:tr>
      <w:tr w:rsidR="00EB73C9" w:rsidRPr="00EB73C9" w:rsidTr="00EA7F51">
        <w:trPr>
          <w:trHeight w:hRule="exact" w:val="80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4" w:after="0" w:line="233" w:lineRule="auto"/>
              <w:ind w:left="70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11.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4" w:after="0" w:line="233" w:lineRule="auto"/>
              <w:ind w:left="70"/>
            </w:pP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Числа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. </w:t>
            </w: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Единица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счёта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. </w:t>
            </w: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Десяток</w:t>
            </w:r>
            <w:proofErr w:type="spellEnd"/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4" w:after="0" w:line="233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4" w:after="0" w:line="233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4" w:after="0" w:line="233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r w:rsidRPr="00EB73C9">
              <w:rPr>
                <w:lang w:val="ru-RU"/>
              </w:rPr>
              <w:t>20.09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4" w:after="0" w:line="262" w:lineRule="auto"/>
              <w:ind w:left="70" w:right="576"/>
            </w:pP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;</w:t>
            </w:r>
          </w:p>
        </w:tc>
      </w:tr>
      <w:tr w:rsidR="00EB73C9" w:rsidRPr="00EB73C9" w:rsidTr="00EA7F51">
        <w:trPr>
          <w:trHeight w:hRule="exact" w:val="78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12.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62" w:lineRule="auto"/>
              <w:ind w:left="70" w:right="1008"/>
              <w:rPr>
                <w:lang w:val="ru-RU"/>
              </w:rPr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Счёт предметов, запись результата цифрами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r w:rsidRPr="00EB73C9">
              <w:rPr>
                <w:lang w:val="ru-RU"/>
              </w:rPr>
              <w:t>21.09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62" w:lineRule="auto"/>
              <w:ind w:left="70" w:right="576"/>
            </w:pP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;</w:t>
            </w:r>
          </w:p>
        </w:tc>
      </w:tr>
    </w:tbl>
    <w:p w:rsidR="00EB73C9" w:rsidRPr="00EB73C9" w:rsidRDefault="00EB73C9" w:rsidP="00EB73C9">
      <w:pPr>
        <w:autoSpaceDE w:val="0"/>
        <w:autoSpaceDN w:val="0"/>
        <w:spacing w:after="0" w:line="14" w:lineRule="exact"/>
      </w:pPr>
    </w:p>
    <w:p w:rsidR="00EB73C9" w:rsidRPr="00EB73C9" w:rsidRDefault="00EB73C9" w:rsidP="00EB73C9">
      <w:pPr>
        <w:sectPr w:rsidR="00EB73C9" w:rsidRPr="00EB73C9">
          <w:pgSz w:w="11900" w:h="16840"/>
          <w:pgMar w:top="298" w:right="556" w:bottom="720" w:left="664" w:header="720" w:footer="720" w:gutter="0"/>
          <w:cols w:space="720" w:equalWidth="0">
            <w:col w:w="10680" w:space="0"/>
          </w:cols>
          <w:docGrid w:linePitch="360"/>
        </w:sectPr>
      </w:pPr>
    </w:p>
    <w:p w:rsidR="00EB73C9" w:rsidRPr="00EB73C9" w:rsidRDefault="00EB73C9" w:rsidP="00EB73C9">
      <w:pPr>
        <w:autoSpaceDE w:val="0"/>
        <w:autoSpaceDN w:val="0"/>
        <w:spacing w:after="66" w:line="220" w:lineRule="exact"/>
      </w:pPr>
    </w:p>
    <w:tbl>
      <w:tblPr>
        <w:tblW w:w="0" w:type="auto"/>
        <w:tblInd w:w="5" w:type="dxa"/>
        <w:tblLayout w:type="fixed"/>
        <w:tblLook w:val="04A0" w:firstRow="1" w:lastRow="0" w:firstColumn="1" w:lastColumn="0" w:noHBand="0" w:noVBand="1"/>
      </w:tblPr>
      <w:tblGrid>
        <w:gridCol w:w="560"/>
        <w:gridCol w:w="3444"/>
        <w:gridCol w:w="714"/>
        <w:gridCol w:w="1576"/>
        <w:gridCol w:w="1622"/>
        <w:gridCol w:w="1204"/>
        <w:gridCol w:w="1530"/>
      </w:tblGrid>
      <w:tr w:rsidR="00EB73C9" w:rsidRPr="00EB73C9" w:rsidTr="00EA7F51">
        <w:trPr>
          <w:trHeight w:hRule="exact" w:val="113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13.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71" w:lineRule="auto"/>
              <w:ind w:left="70" w:right="288"/>
              <w:rPr>
                <w:lang w:val="ru-RU"/>
              </w:rPr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Числа. Порядковый номер </w:t>
            </w:r>
            <w:r w:rsidRPr="00EB73C9">
              <w:rPr>
                <w:lang w:val="ru-RU"/>
              </w:rPr>
              <w:br/>
            </w: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объекта при заданном порядке счёта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r w:rsidRPr="00EB73C9">
              <w:rPr>
                <w:lang w:val="ru-RU"/>
              </w:rPr>
              <w:t>22.09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62" w:lineRule="auto"/>
              <w:ind w:left="70" w:right="576"/>
            </w:pP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;</w:t>
            </w:r>
          </w:p>
        </w:tc>
      </w:tr>
      <w:tr w:rsidR="00EB73C9" w:rsidRPr="00EB73C9" w:rsidTr="00EA7F51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14.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62" w:lineRule="auto"/>
              <w:ind w:left="70"/>
              <w:rPr>
                <w:lang w:val="ru-RU"/>
              </w:rPr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Сравнение чисел по количеству: больше, меньше, столько же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r w:rsidRPr="00EB73C9">
              <w:rPr>
                <w:lang w:val="ru-RU"/>
              </w:rPr>
              <w:t>23.09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62" w:lineRule="auto"/>
              <w:ind w:left="70" w:right="576"/>
            </w:pP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;</w:t>
            </w:r>
          </w:p>
        </w:tc>
      </w:tr>
      <w:tr w:rsidR="00EB73C9" w:rsidRPr="00EB73C9" w:rsidTr="00EA7F51">
        <w:trPr>
          <w:trHeight w:hRule="exact" w:val="113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15.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71" w:lineRule="auto"/>
              <w:ind w:left="70" w:right="432"/>
              <w:rPr>
                <w:lang w:val="ru-RU"/>
              </w:rPr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Сравнение </w:t>
            </w: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сравнение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 групп предметов по количеству: больше, меньше, столько же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r w:rsidRPr="00EB73C9">
              <w:rPr>
                <w:lang w:val="ru-RU"/>
              </w:rPr>
              <w:t>27.09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62" w:lineRule="auto"/>
              <w:ind w:left="70" w:right="576"/>
            </w:pP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;</w:t>
            </w:r>
          </w:p>
        </w:tc>
      </w:tr>
      <w:tr w:rsidR="00EB73C9" w:rsidRPr="00EB73C9" w:rsidTr="00EA7F51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3" w:lineRule="auto"/>
              <w:ind w:left="70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16.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62" w:lineRule="auto"/>
              <w:ind w:left="70"/>
              <w:rPr>
                <w:lang w:val="ru-RU"/>
              </w:rPr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Число и цифра 0 при измерении, вычислении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3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3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3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r w:rsidRPr="00EB73C9">
              <w:rPr>
                <w:lang w:val="ru-RU"/>
              </w:rPr>
              <w:t>28.09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62" w:lineRule="auto"/>
              <w:ind w:left="70" w:right="576"/>
            </w:pP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;</w:t>
            </w:r>
          </w:p>
        </w:tc>
      </w:tr>
      <w:tr w:rsidR="00EB73C9" w:rsidRPr="00EB73C9" w:rsidTr="00EA7F51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17.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62" w:lineRule="auto"/>
              <w:ind w:left="70" w:right="432"/>
              <w:rPr>
                <w:lang w:val="ru-RU"/>
              </w:rPr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Числа в пределах 20: чтение, запись, сравнение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r w:rsidRPr="00EB73C9">
              <w:rPr>
                <w:lang w:val="ru-RU"/>
              </w:rPr>
              <w:t>29.09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62" w:lineRule="auto"/>
              <w:ind w:left="70" w:right="576"/>
            </w:pP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;</w:t>
            </w:r>
          </w:p>
        </w:tc>
      </w:tr>
      <w:tr w:rsidR="00EB73C9" w:rsidRPr="00EB73C9" w:rsidTr="00EA7F51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18.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62" w:lineRule="auto"/>
              <w:ind w:left="70" w:right="576"/>
            </w:pP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Однозначные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и </w:t>
            </w: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двузначные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числа</w:t>
            </w:r>
            <w:proofErr w:type="spellEnd"/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r w:rsidRPr="00EB73C9">
              <w:rPr>
                <w:lang w:val="ru-RU"/>
              </w:rPr>
              <w:t>30.09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62" w:lineRule="auto"/>
              <w:ind w:left="70" w:right="576"/>
            </w:pP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;</w:t>
            </w:r>
          </w:p>
        </w:tc>
      </w:tr>
      <w:tr w:rsidR="00EB73C9" w:rsidRPr="00EB73C9" w:rsidTr="00EA7F51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19.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62" w:lineRule="auto"/>
              <w:ind w:left="70" w:right="144"/>
              <w:rPr>
                <w:lang w:val="ru-RU"/>
              </w:rPr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Увеличение числа на несколько единиц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r w:rsidRPr="00EB73C9">
              <w:rPr>
                <w:lang w:val="ru-RU"/>
              </w:rPr>
              <w:t>4.10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62" w:lineRule="auto"/>
              <w:ind w:left="70" w:right="576"/>
            </w:pP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;</w:t>
            </w:r>
          </w:p>
        </w:tc>
      </w:tr>
      <w:tr w:rsidR="00EB73C9" w:rsidRPr="00EB73C9" w:rsidTr="00EA7F51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20.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62" w:lineRule="auto"/>
              <w:ind w:left="70"/>
              <w:rPr>
                <w:lang w:val="ru-RU"/>
              </w:rPr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Уменьшение числа на несколько единиц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r w:rsidRPr="00EB73C9">
              <w:rPr>
                <w:lang w:val="ru-RU"/>
              </w:rPr>
              <w:t>5.10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62" w:lineRule="auto"/>
              <w:ind w:left="70" w:right="576"/>
            </w:pP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;</w:t>
            </w:r>
          </w:p>
        </w:tc>
      </w:tr>
      <w:tr w:rsidR="00EB73C9" w:rsidRPr="00EB73C9" w:rsidTr="00EA7F51">
        <w:trPr>
          <w:trHeight w:hRule="exact" w:val="146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21.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71" w:lineRule="auto"/>
              <w:ind w:left="70" w:right="144"/>
              <w:rPr>
                <w:lang w:val="ru-RU"/>
              </w:rPr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Величины. Длина и её </w:t>
            </w:r>
            <w:r w:rsidRPr="00EB73C9">
              <w:rPr>
                <w:lang w:val="ru-RU"/>
              </w:rPr>
              <w:br/>
            </w: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измерение с помощью заданной мерки. Длиннее. Короче.</w:t>
            </w:r>
          </w:p>
          <w:p w:rsidR="00EB73C9" w:rsidRPr="00EB73C9" w:rsidRDefault="00EB73C9" w:rsidP="00EB73C9">
            <w:pPr>
              <w:autoSpaceDE w:val="0"/>
              <w:autoSpaceDN w:val="0"/>
              <w:spacing w:before="68" w:after="0" w:line="230" w:lineRule="auto"/>
              <w:ind w:left="70"/>
              <w:rPr>
                <w:lang w:val="ru-RU"/>
              </w:rPr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Одинаковые по длине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r w:rsidRPr="00EB73C9">
              <w:rPr>
                <w:lang w:val="ru-RU"/>
              </w:rPr>
              <w:t>6.10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62" w:lineRule="auto"/>
              <w:ind w:left="70" w:right="576"/>
            </w:pP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;</w:t>
            </w:r>
          </w:p>
        </w:tc>
      </w:tr>
      <w:tr w:rsidR="00EB73C9" w:rsidRPr="00EB73C9" w:rsidTr="00EA7F51">
        <w:trPr>
          <w:trHeight w:hRule="exact" w:val="113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4" w:after="0" w:line="233" w:lineRule="auto"/>
              <w:ind w:left="70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22.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4" w:after="0" w:line="271" w:lineRule="auto"/>
              <w:ind w:left="70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Величины. Длина и её </w:t>
            </w:r>
            <w:r w:rsidRPr="00EB73C9">
              <w:rPr>
                <w:lang w:val="ru-RU"/>
              </w:rPr>
              <w:br/>
            </w: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измерение с помощью заданной мерки. </w:t>
            </w: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Сравнение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длин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отрезков</w:t>
            </w:r>
            <w:proofErr w:type="spellEnd"/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4" w:after="0" w:line="233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4" w:after="0" w:line="233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4" w:after="0" w:line="233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r w:rsidRPr="00EB73C9">
              <w:rPr>
                <w:lang w:val="ru-RU"/>
              </w:rPr>
              <w:t>7.10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4" w:after="0" w:line="262" w:lineRule="auto"/>
              <w:ind w:left="70" w:right="576"/>
            </w:pP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;</w:t>
            </w:r>
          </w:p>
        </w:tc>
      </w:tr>
      <w:tr w:rsidR="00EB73C9" w:rsidRPr="00EB73C9" w:rsidTr="00EA7F51">
        <w:trPr>
          <w:trHeight w:hRule="exact" w:val="178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23.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81" w:lineRule="auto"/>
              <w:ind w:left="70"/>
              <w:rPr>
                <w:lang w:val="ru-RU"/>
              </w:rPr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Величины. Сравнение без </w:t>
            </w:r>
            <w:r w:rsidRPr="00EB73C9">
              <w:rPr>
                <w:lang w:val="ru-RU"/>
              </w:rPr>
              <w:br/>
            </w: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измерения: выше — ниже, шире— уже, длиннее — короче, </w:t>
            </w:r>
            <w:r w:rsidRPr="00EB73C9">
              <w:rPr>
                <w:lang w:val="ru-RU"/>
              </w:rPr>
              <w:br/>
            </w: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старше — моложе, тяжелее —легче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r w:rsidRPr="00EB73C9">
              <w:rPr>
                <w:lang w:val="ru-RU"/>
              </w:rPr>
              <w:t>11.10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62" w:lineRule="auto"/>
              <w:ind w:left="70" w:right="576"/>
            </w:pP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;</w:t>
            </w:r>
          </w:p>
        </w:tc>
      </w:tr>
      <w:tr w:rsidR="00EB73C9" w:rsidRPr="00EB73C9" w:rsidTr="00EA7F51">
        <w:trPr>
          <w:trHeight w:hRule="exact" w:val="80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24.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</w:pP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Единицы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длины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: </w:t>
            </w: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сантиметр</w:t>
            </w:r>
            <w:proofErr w:type="spellEnd"/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r w:rsidRPr="00EB73C9">
              <w:rPr>
                <w:lang w:val="ru-RU"/>
              </w:rPr>
              <w:t>12.10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62" w:lineRule="auto"/>
              <w:ind w:left="70" w:right="576"/>
            </w:pP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;</w:t>
            </w:r>
          </w:p>
        </w:tc>
      </w:tr>
      <w:tr w:rsidR="00EB73C9" w:rsidRPr="00EB73C9" w:rsidTr="00EA7F51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25.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</w:pP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Единицы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длины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: </w:t>
            </w: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дециметр</w:t>
            </w:r>
            <w:proofErr w:type="spellEnd"/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r w:rsidRPr="00EB73C9">
              <w:rPr>
                <w:lang w:val="ru-RU"/>
              </w:rPr>
              <w:t>13.10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62" w:lineRule="auto"/>
              <w:ind w:left="70" w:right="576"/>
            </w:pP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;</w:t>
            </w:r>
          </w:p>
        </w:tc>
      </w:tr>
      <w:tr w:rsidR="00EB73C9" w:rsidRPr="00EB73C9" w:rsidTr="00EA7F51">
        <w:trPr>
          <w:trHeight w:hRule="exact" w:val="113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26.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71" w:lineRule="auto"/>
              <w:ind w:left="70" w:right="432"/>
              <w:rPr>
                <w:lang w:val="ru-RU"/>
              </w:rPr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Единицы длины: сантиметр, дециметр; установление </w:t>
            </w:r>
            <w:r w:rsidRPr="00EB73C9">
              <w:rPr>
                <w:lang w:val="ru-RU"/>
              </w:rPr>
              <w:br/>
            </w: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соотношения между ними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r w:rsidRPr="00EB73C9">
              <w:rPr>
                <w:lang w:val="ru-RU"/>
              </w:rPr>
              <w:t>14.10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62" w:lineRule="auto"/>
              <w:ind w:left="70" w:right="576"/>
            </w:pP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;</w:t>
            </w:r>
          </w:p>
        </w:tc>
      </w:tr>
      <w:tr w:rsidR="00EB73C9" w:rsidRPr="00EB73C9" w:rsidTr="00EA7F51">
        <w:trPr>
          <w:trHeight w:hRule="exact" w:val="143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3" w:lineRule="auto"/>
              <w:ind w:left="70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27.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3" w:lineRule="auto"/>
              <w:ind w:left="70"/>
              <w:rPr>
                <w:lang w:val="ru-RU"/>
              </w:rPr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Арифметические действия.</w:t>
            </w:r>
          </w:p>
          <w:p w:rsidR="00EB73C9" w:rsidRPr="00EB73C9" w:rsidRDefault="00EB73C9" w:rsidP="00EB73C9">
            <w:pPr>
              <w:autoSpaceDE w:val="0"/>
              <w:autoSpaceDN w:val="0"/>
              <w:spacing w:before="68" w:after="0" w:line="271" w:lineRule="auto"/>
              <w:ind w:left="70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Сложение и вычитание чисел в пределах 20. </w:t>
            </w: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Вычисления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вида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□+ 1, □ – 1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3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3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3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r w:rsidRPr="00EB73C9">
              <w:rPr>
                <w:lang w:val="ru-RU"/>
              </w:rPr>
              <w:t>18.10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62" w:lineRule="auto"/>
              <w:ind w:left="70" w:right="576"/>
            </w:pP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;</w:t>
            </w:r>
          </w:p>
        </w:tc>
      </w:tr>
    </w:tbl>
    <w:p w:rsidR="00EB73C9" w:rsidRPr="00EB73C9" w:rsidRDefault="00EB73C9" w:rsidP="00EB73C9">
      <w:pPr>
        <w:autoSpaceDE w:val="0"/>
        <w:autoSpaceDN w:val="0"/>
        <w:spacing w:after="0" w:line="14" w:lineRule="exact"/>
      </w:pPr>
    </w:p>
    <w:p w:rsidR="00EB73C9" w:rsidRPr="00EB73C9" w:rsidRDefault="00EB73C9" w:rsidP="00EB73C9">
      <w:pPr>
        <w:sectPr w:rsidR="00EB73C9" w:rsidRPr="00EB73C9">
          <w:pgSz w:w="11900" w:h="16840"/>
          <w:pgMar w:top="284" w:right="556" w:bottom="288" w:left="664" w:header="720" w:footer="720" w:gutter="0"/>
          <w:cols w:space="720" w:equalWidth="0">
            <w:col w:w="10680" w:space="0"/>
          </w:cols>
          <w:docGrid w:linePitch="360"/>
        </w:sectPr>
      </w:pPr>
    </w:p>
    <w:p w:rsidR="00EB73C9" w:rsidRPr="00EB73C9" w:rsidRDefault="00EB73C9" w:rsidP="00EB73C9">
      <w:pPr>
        <w:autoSpaceDE w:val="0"/>
        <w:autoSpaceDN w:val="0"/>
        <w:spacing w:after="66" w:line="220" w:lineRule="exact"/>
      </w:pPr>
    </w:p>
    <w:tbl>
      <w:tblPr>
        <w:tblW w:w="0" w:type="auto"/>
        <w:tblInd w:w="5" w:type="dxa"/>
        <w:tblLayout w:type="fixed"/>
        <w:tblLook w:val="04A0" w:firstRow="1" w:lastRow="0" w:firstColumn="1" w:lastColumn="0" w:noHBand="0" w:noVBand="1"/>
      </w:tblPr>
      <w:tblGrid>
        <w:gridCol w:w="560"/>
        <w:gridCol w:w="3444"/>
        <w:gridCol w:w="714"/>
        <w:gridCol w:w="1576"/>
        <w:gridCol w:w="1622"/>
        <w:gridCol w:w="1204"/>
        <w:gridCol w:w="1530"/>
      </w:tblGrid>
      <w:tr w:rsidR="00EB73C9" w:rsidRPr="00EB73C9" w:rsidTr="00EA7F51">
        <w:trPr>
          <w:trHeight w:hRule="exact" w:val="113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28.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71" w:lineRule="auto"/>
              <w:ind w:left="70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Сложение и вычитание чисел в пределах 20. </w:t>
            </w: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Вычисления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вида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□+ 2, □ – 2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r w:rsidRPr="00EB73C9">
              <w:rPr>
                <w:lang w:val="ru-RU"/>
              </w:rPr>
              <w:t>19.10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62" w:lineRule="auto"/>
              <w:ind w:left="70" w:right="576"/>
            </w:pP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;</w:t>
            </w:r>
          </w:p>
        </w:tc>
      </w:tr>
      <w:tr w:rsidR="00EB73C9" w:rsidRPr="00EB73C9" w:rsidTr="00EA7F51">
        <w:trPr>
          <w:trHeight w:hRule="exact" w:val="113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29.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71" w:lineRule="auto"/>
              <w:ind w:left="70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Сложение и вычитание чисел в пределах 20. </w:t>
            </w: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Вычисления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вида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□+ 3, □ – 3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r w:rsidRPr="00EB73C9">
              <w:rPr>
                <w:lang w:val="ru-RU"/>
              </w:rPr>
              <w:t>20.10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62" w:lineRule="auto"/>
              <w:ind w:left="70" w:right="576"/>
            </w:pP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;</w:t>
            </w:r>
          </w:p>
        </w:tc>
      </w:tr>
      <w:tr w:rsidR="00EB73C9" w:rsidRPr="00EB73C9" w:rsidTr="00EA7F51">
        <w:trPr>
          <w:trHeight w:hRule="exact" w:val="113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4" w:after="0" w:line="233" w:lineRule="auto"/>
              <w:ind w:left="70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30.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4" w:after="0" w:line="271" w:lineRule="auto"/>
              <w:ind w:left="70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Сложение и вычитание чисел в пределах 20. </w:t>
            </w: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Вычисления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вида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□+ 4, □ – 4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4" w:after="0" w:line="233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4" w:after="0" w:line="233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4" w:after="0" w:line="233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r w:rsidRPr="00EB73C9">
              <w:rPr>
                <w:lang w:val="ru-RU"/>
              </w:rPr>
              <w:t>25.10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4" w:after="0" w:line="262" w:lineRule="auto"/>
              <w:ind w:left="70" w:right="576"/>
            </w:pP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;</w:t>
            </w:r>
          </w:p>
        </w:tc>
      </w:tr>
      <w:tr w:rsidR="00EB73C9" w:rsidRPr="00EB73C9" w:rsidTr="00EA7F51">
        <w:trPr>
          <w:trHeight w:hRule="exact" w:val="146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31.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/>
              <w:ind w:left="70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Сложение и вычитание чисел в пределах 20. </w:t>
            </w: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Сложение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и </w:t>
            </w:r>
            <w:r w:rsidRPr="00EB73C9">
              <w:br/>
            </w: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вычитание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вида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□ + 5, □ + 6, □ + 7, □ +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r w:rsidRPr="00EB73C9">
              <w:rPr>
                <w:lang w:val="ru-RU"/>
              </w:rPr>
              <w:t>26.10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62" w:lineRule="auto"/>
              <w:ind w:left="70" w:right="576"/>
            </w:pP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;</w:t>
            </w:r>
          </w:p>
        </w:tc>
      </w:tr>
      <w:tr w:rsidR="00EB73C9" w:rsidRPr="00EB73C9" w:rsidTr="00EA7F51">
        <w:trPr>
          <w:trHeight w:hRule="exact" w:val="113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32.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71" w:lineRule="auto"/>
              <w:ind w:left="70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Сложение и вычитание чисел в пределах 20. </w:t>
            </w: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Вычитание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вида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6 –□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r w:rsidRPr="00EB73C9">
              <w:rPr>
                <w:lang w:val="ru-RU"/>
              </w:rPr>
              <w:t>27.10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62" w:lineRule="auto"/>
              <w:ind w:left="70" w:right="576"/>
            </w:pP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;</w:t>
            </w:r>
          </w:p>
        </w:tc>
      </w:tr>
      <w:tr w:rsidR="00EB73C9" w:rsidRPr="00EB73C9" w:rsidTr="00EA7F51">
        <w:trPr>
          <w:trHeight w:hRule="exact" w:val="113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33.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71" w:lineRule="auto"/>
              <w:ind w:left="70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Сложение и вычитание чисел в пределах 20. </w:t>
            </w: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Вычитание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вида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7 –□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r w:rsidRPr="00EB73C9">
              <w:rPr>
                <w:lang w:val="ru-RU"/>
              </w:rPr>
              <w:t>28.10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62" w:lineRule="auto"/>
              <w:ind w:left="70" w:right="576"/>
            </w:pP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;</w:t>
            </w:r>
          </w:p>
        </w:tc>
      </w:tr>
      <w:tr w:rsidR="00EB73C9" w:rsidRPr="00EB73C9" w:rsidTr="00EA7F51">
        <w:trPr>
          <w:trHeight w:hRule="exact" w:val="113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8" w:after="0" w:line="233" w:lineRule="auto"/>
              <w:ind w:left="70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34.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8" w:after="0" w:line="271" w:lineRule="auto"/>
              <w:ind w:left="70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 Сложение и вычитание чисел в пределах 20. </w:t>
            </w: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Вычитание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вида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8 –□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8" w:after="0" w:line="233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8" w:after="0" w:line="233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8" w:after="0" w:line="233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r w:rsidRPr="00EB73C9">
              <w:rPr>
                <w:lang w:val="ru-RU"/>
              </w:rPr>
              <w:t>8.11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8" w:after="0" w:line="262" w:lineRule="auto"/>
              <w:ind w:left="70" w:right="576"/>
            </w:pP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;</w:t>
            </w:r>
          </w:p>
        </w:tc>
      </w:tr>
      <w:tr w:rsidR="00EB73C9" w:rsidRPr="00EB73C9" w:rsidTr="00EA7F51">
        <w:trPr>
          <w:trHeight w:hRule="exact" w:val="113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35.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71" w:lineRule="auto"/>
              <w:ind w:left="70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 Сложение и вычитание чисел в пределах 20. </w:t>
            </w: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Вычитание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вида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9 –□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r w:rsidRPr="00EB73C9">
              <w:rPr>
                <w:lang w:val="ru-RU"/>
              </w:rPr>
              <w:t>9.11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62" w:lineRule="auto"/>
              <w:ind w:left="70" w:right="576"/>
            </w:pP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;</w:t>
            </w:r>
          </w:p>
        </w:tc>
      </w:tr>
      <w:tr w:rsidR="00EB73C9" w:rsidRPr="00EB73C9" w:rsidTr="00EA7F51">
        <w:trPr>
          <w:trHeight w:hRule="exact" w:val="113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36.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71" w:lineRule="auto"/>
              <w:ind w:left="70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 Сложение и вычитание чисел в пределах 20. </w:t>
            </w: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Вычитание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вида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10– □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r w:rsidRPr="00EB73C9">
              <w:rPr>
                <w:lang w:val="ru-RU"/>
              </w:rPr>
              <w:t>10.11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62" w:lineRule="auto"/>
              <w:ind w:left="70" w:right="576"/>
            </w:pP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;</w:t>
            </w:r>
          </w:p>
        </w:tc>
      </w:tr>
      <w:tr w:rsidR="00EB73C9" w:rsidRPr="00EB73C9" w:rsidTr="00EA7F51">
        <w:trPr>
          <w:trHeight w:hRule="exact" w:val="146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4" w:after="0" w:line="233" w:lineRule="auto"/>
              <w:ind w:left="70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37.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4" w:after="0"/>
              <w:ind w:left="70"/>
              <w:rPr>
                <w:lang w:val="ru-RU"/>
              </w:rPr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Сложение и вычитание чисел в пределах 20. Сложение </w:t>
            </w:r>
            <w:r w:rsidRPr="00EB73C9">
              <w:rPr>
                <w:lang w:val="ru-RU"/>
              </w:rPr>
              <w:br/>
            </w: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однозначных чисел с переходом через десяток вида □ + 2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4" w:after="0" w:line="233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4" w:after="0" w:line="233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4" w:after="0" w:line="233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r w:rsidRPr="00EB73C9">
              <w:rPr>
                <w:lang w:val="ru-RU"/>
              </w:rPr>
              <w:t>11.11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4" w:after="0" w:line="262" w:lineRule="auto"/>
              <w:ind w:left="70" w:right="576"/>
            </w:pP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;</w:t>
            </w:r>
          </w:p>
        </w:tc>
      </w:tr>
      <w:tr w:rsidR="00EB73C9" w:rsidRPr="00EB73C9" w:rsidTr="00EA7F51">
        <w:trPr>
          <w:trHeight w:hRule="exact" w:val="169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38.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/>
              <w:ind w:left="70"/>
              <w:rPr>
                <w:lang w:val="ru-RU"/>
              </w:rPr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Сложение и вычитание чисел в пределах 20. Сложение </w:t>
            </w:r>
            <w:r w:rsidRPr="00EB73C9">
              <w:rPr>
                <w:lang w:val="ru-RU"/>
              </w:rPr>
              <w:br/>
            </w: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однозначных чисел с переходом через десяток вида □ + 3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r w:rsidRPr="00EB73C9">
              <w:rPr>
                <w:lang w:val="ru-RU"/>
              </w:rPr>
              <w:t>15.11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62" w:lineRule="auto"/>
              <w:ind w:left="70" w:right="576"/>
            </w:pP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;</w:t>
            </w:r>
          </w:p>
        </w:tc>
      </w:tr>
      <w:tr w:rsidR="00EB73C9" w:rsidRPr="00EB73C9" w:rsidTr="00EA7F51">
        <w:trPr>
          <w:trHeight w:hRule="exact" w:val="144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39.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/>
              <w:ind w:left="70"/>
              <w:rPr>
                <w:lang w:val="ru-RU"/>
              </w:rPr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Сложение и вычитание чисел в пределах 20. Сложение </w:t>
            </w:r>
            <w:r w:rsidRPr="00EB73C9">
              <w:rPr>
                <w:lang w:val="ru-RU"/>
              </w:rPr>
              <w:br/>
            </w: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однозначных чисел с переходом через десяток вида □ + 4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r w:rsidRPr="00EB73C9">
              <w:rPr>
                <w:lang w:val="ru-RU"/>
              </w:rPr>
              <w:t>16.11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62" w:lineRule="auto"/>
              <w:ind w:left="70" w:right="576"/>
            </w:pP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;</w:t>
            </w:r>
          </w:p>
        </w:tc>
      </w:tr>
    </w:tbl>
    <w:p w:rsidR="00EB73C9" w:rsidRPr="00EB73C9" w:rsidRDefault="00EB73C9" w:rsidP="00EB73C9">
      <w:pPr>
        <w:autoSpaceDE w:val="0"/>
        <w:autoSpaceDN w:val="0"/>
        <w:spacing w:after="0" w:line="14" w:lineRule="exact"/>
      </w:pPr>
    </w:p>
    <w:p w:rsidR="00EB73C9" w:rsidRPr="00EB73C9" w:rsidRDefault="00EB73C9" w:rsidP="00EB73C9">
      <w:pPr>
        <w:sectPr w:rsidR="00EB73C9" w:rsidRPr="00EB73C9">
          <w:pgSz w:w="11900" w:h="16840"/>
          <w:pgMar w:top="284" w:right="556" w:bottom="562" w:left="664" w:header="720" w:footer="720" w:gutter="0"/>
          <w:cols w:space="720" w:equalWidth="0">
            <w:col w:w="10680" w:space="0"/>
          </w:cols>
          <w:docGrid w:linePitch="360"/>
        </w:sectPr>
      </w:pPr>
    </w:p>
    <w:p w:rsidR="00EB73C9" w:rsidRPr="00EB73C9" w:rsidRDefault="00EB73C9" w:rsidP="00EB73C9">
      <w:pPr>
        <w:autoSpaceDE w:val="0"/>
        <w:autoSpaceDN w:val="0"/>
        <w:spacing w:after="66" w:line="220" w:lineRule="exact"/>
      </w:pPr>
    </w:p>
    <w:tbl>
      <w:tblPr>
        <w:tblW w:w="0" w:type="auto"/>
        <w:tblInd w:w="5" w:type="dxa"/>
        <w:tblLayout w:type="fixed"/>
        <w:tblLook w:val="04A0" w:firstRow="1" w:lastRow="0" w:firstColumn="1" w:lastColumn="0" w:noHBand="0" w:noVBand="1"/>
      </w:tblPr>
      <w:tblGrid>
        <w:gridCol w:w="560"/>
        <w:gridCol w:w="3444"/>
        <w:gridCol w:w="714"/>
        <w:gridCol w:w="1576"/>
        <w:gridCol w:w="1622"/>
        <w:gridCol w:w="1204"/>
        <w:gridCol w:w="1530"/>
      </w:tblGrid>
      <w:tr w:rsidR="00EB73C9" w:rsidRPr="00EB73C9" w:rsidTr="00EA7F51">
        <w:trPr>
          <w:trHeight w:hRule="exact" w:val="146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40.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/>
              <w:ind w:left="70"/>
              <w:rPr>
                <w:lang w:val="ru-RU"/>
              </w:rPr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Сложение и вычитание чисел в пределах 20. Сложение </w:t>
            </w:r>
            <w:r w:rsidRPr="00EB73C9">
              <w:rPr>
                <w:lang w:val="ru-RU"/>
              </w:rPr>
              <w:br/>
            </w: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однозначных чисел с переходом через десяток вида □ + 5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r w:rsidRPr="00EB73C9">
              <w:rPr>
                <w:lang w:val="ru-RU"/>
              </w:rPr>
              <w:t>17.11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62" w:lineRule="auto"/>
              <w:ind w:left="70" w:right="576"/>
            </w:pP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;</w:t>
            </w:r>
          </w:p>
        </w:tc>
      </w:tr>
      <w:tr w:rsidR="00EB73C9" w:rsidRPr="00EB73C9" w:rsidTr="00EA7F51">
        <w:trPr>
          <w:trHeight w:hRule="exact" w:val="146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4" w:after="0" w:line="233" w:lineRule="auto"/>
              <w:ind w:left="70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41.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4" w:after="0"/>
              <w:ind w:left="70"/>
              <w:rPr>
                <w:lang w:val="ru-RU"/>
              </w:rPr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 Сложение и вычитание чисел в пределах 20. Сложение </w:t>
            </w:r>
            <w:r w:rsidRPr="00EB73C9">
              <w:rPr>
                <w:lang w:val="ru-RU"/>
              </w:rPr>
              <w:br/>
            </w: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однозначных чисел с переходом через десяток вида □ + 6, □ + 7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4" w:after="0" w:line="233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4" w:after="0" w:line="233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4" w:after="0" w:line="233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r w:rsidRPr="00EB73C9">
              <w:rPr>
                <w:lang w:val="ru-RU"/>
              </w:rPr>
              <w:t>18.11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4" w:after="0" w:line="262" w:lineRule="auto"/>
              <w:ind w:left="70" w:right="576"/>
            </w:pP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;</w:t>
            </w:r>
          </w:p>
        </w:tc>
      </w:tr>
      <w:tr w:rsidR="00EB73C9" w:rsidRPr="00EB73C9" w:rsidTr="00EA7F51">
        <w:trPr>
          <w:trHeight w:hRule="exact" w:val="145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4" w:after="0" w:line="233" w:lineRule="auto"/>
              <w:ind w:left="70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42.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4" w:after="0"/>
              <w:ind w:left="70"/>
              <w:rPr>
                <w:lang w:val="ru-RU"/>
              </w:rPr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Сложение и вычитание чисел в пределах 20. Сложение </w:t>
            </w:r>
            <w:r w:rsidRPr="00EB73C9">
              <w:rPr>
                <w:lang w:val="ru-RU"/>
              </w:rPr>
              <w:br/>
            </w: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однозначных чисел с переходом через десяток вида □ + 8, □ + 9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4" w:after="0" w:line="233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4" w:after="0" w:line="233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4" w:after="0" w:line="233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r w:rsidRPr="00EB73C9">
              <w:rPr>
                <w:lang w:val="ru-RU"/>
              </w:rPr>
              <w:t>22.11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4" w:after="0" w:line="262" w:lineRule="auto"/>
              <w:ind w:left="70" w:right="576"/>
            </w:pP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;</w:t>
            </w:r>
          </w:p>
        </w:tc>
      </w:tr>
      <w:tr w:rsidR="00EB73C9" w:rsidRPr="00EB73C9" w:rsidTr="00EA7F51">
        <w:trPr>
          <w:trHeight w:hRule="exact" w:val="146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43.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Сложение и вычитание чисел в пределах 20. Вычитание с </w:t>
            </w:r>
            <w:r w:rsidRPr="00EB73C9">
              <w:rPr>
                <w:lang w:val="ru-RU"/>
              </w:rPr>
              <w:br/>
            </w: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переходом через десяток вида </w:t>
            </w:r>
          </w:p>
          <w:p w:rsidR="00EB73C9" w:rsidRPr="00EB73C9" w:rsidRDefault="00EB73C9" w:rsidP="00EB73C9">
            <w:pPr>
              <w:autoSpaceDE w:val="0"/>
              <w:autoSpaceDN w:val="0"/>
              <w:spacing w:before="96" w:after="0"/>
              <w:ind w:left="70"/>
              <w:rPr>
                <w:lang w:val="ru-RU"/>
              </w:rPr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11- □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r w:rsidRPr="00EB73C9">
              <w:rPr>
                <w:lang w:val="ru-RU"/>
              </w:rPr>
              <w:t>23.11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62" w:lineRule="auto"/>
              <w:ind w:left="70" w:right="576"/>
            </w:pP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;</w:t>
            </w:r>
          </w:p>
        </w:tc>
      </w:tr>
      <w:tr w:rsidR="00EB73C9" w:rsidRPr="00EB73C9" w:rsidTr="00EA7F51">
        <w:trPr>
          <w:trHeight w:hRule="exact" w:val="146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44.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Сложение и вычитание чисел в пределах 20. Вычитание с </w:t>
            </w:r>
            <w:r w:rsidRPr="00EB73C9">
              <w:rPr>
                <w:lang w:val="ru-RU"/>
              </w:rPr>
              <w:br/>
            </w: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переходом через десяток вида </w:t>
            </w:r>
          </w:p>
          <w:p w:rsidR="00EB73C9" w:rsidRPr="00EB73C9" w:rsidRDefault="00EB73C9" w:rsidP="00EB73C9">
            <w:pPr>
              <w:autoSpaceDE w:val="0"/>
              <w:autoSpaceDN w:val="0"/>
              <w:spacing w:before="96" w:after="0"/>
              <w:ind w:left="70"/>
              <w:rPr>
                <w:lang w:val="ru-RU"/>
              </w:rPr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12- □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r w:rsidRPr="00EB73C9">
              <w:rPr>
                <w:lang w:val="ru-RU"/>
              </w:rPr>
              <w:t>24.11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62" w:lineRule="auto"/>
              <w:ind w:left="70" w:right="576"/>
            </w:pP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;</w:t>
            </w:r>
          </w:p>
        </w:tc>
      </w:tr>
      <w:tr w:rsidR="00EB73C9" w:rsidRPr="00EB73C9" w:rsidTr="00EA7F51">
        <w:trPr>
          <w:trHeight w:hRule="exact" w:val="146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45.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Сложение и вычитание чисел в пределах 20. Вычитание с </w:t>
            </w:r>
            <w:r w:rsidRPr="00EB73C9">
              <w:rPr>
                <w:lang w:val="ru-RU"/>
              </w:rPr>
              <w:br/>
            </w: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переходом через десяток вида </w:t>
            </w:r>
          </w:p>
          <w:p w:rsidR="00EB73C9" w:rsidRPr="00EB73C9" w:rsidRDefault="00EB73C9" w:rsidP="00EB73C9">
            <w:pPr>
              <w:autoSpaceDE w:val="0"/>
              <w:autoSpaceDN w:val="0"/>
              <w:spacing w:before="96" w:after="0"/>
              <w:ind w:left="70"/>
              <w:rPr>
                <w:lang w:val="ru-RU"/>
              </w:rPr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13- □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r w:rsidRPr="00EB73C9">
              <w:rPr>
                <w:lang w:val="ru-RU"/>
              </w:rPr>
              <w:t>25.11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62" w:lineRule="auto"/>
              <w:ind w:left="70" w:right="576"/>
            </w:pP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;</w:t>
            </w:r>
          </w:p>
        </w:tc>
      </w:tr>
      <w:tr w:rsidR="00EB73C9" w:rsidRPr="00EB73C9" w:rsidTr="00EA7F51">
        <w:trPr>
          <w:trHeight w:hRule="exact" w:val="146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46.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 Сложение и вычитание чисел в пределах 20. Вычитание с </w:t>
            </w:r>
            <w:r w:rsidRPr="00EB73C9">
              <w:rPr>
                <w:lang w:val="ru-RU"/>
              </w:rPr>
              <w:br/>
            </w: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переходом через десяток вида </w:t>
            </w:r>
          </w:p>
          <w:p w:rsidR="00EB73C9" w:rsidRPr="00EB73C9" w:rsidRDefault="00EB73C9" w:rsidP="00EB73C9">
            <w:pPr>
              <w:autoSpaceDE w:val="0"/>
              <w:autoSpaceDN w:val="0"/>
              <w:spacing w:before="96" w:after="0"/>
              <w:ind w:left="70"/>
              <w:rPr>
                <w:lang w:val="ru-RU"/>
              </w:rPr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14- □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r w:rsidRPr="00EB73C9">
              <w:rPr>
                <w:lang w:val="ru-RU"/>
              </w:rPr>
              <w:t>29.11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62" w:lineRule="auto"/>
              <w:ind w:left="70" w:right="576"/>
            </w:pP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;</w:t>
            </w:r>
          </w:p>
        </w:tc>
      </w:tr>
      <w:tr w:rsidR="00EB73C9" w:rsidRPr="00EB73C9" w:rsidTr="00EA7F51">
        <w:trPr>
          <w:trHeight w:hRule="exact" w:val="146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47.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 Сложение и вычитание чисел в пределах 20. Вычитание с </w:t>
            </w:r>
            <w:r w:rsidRPr="00EB73C9">
              <w:rPr>
                <w:lang w:val="ru-RU"/>
              </w:rPr>
              <w:br/>
            </w: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переходом через десяток вида </w:t>
            </w:r>
          </w:p>
          <w:p w:rsidR="00EB73C9" w:rsidRPr="00EB73C9" w:rsidRDefault="00EB73C9" w:rsidP="00EB73C9">
            <w:pPr>
              <w:autoSpaceDE w:val="0"/>
              <w:autoSpaceDN w:val="0"/>
              <w:spacing w:before="96" w:after="0"/>
              <w:ind w:left="70"/>
              <w:rPr>
                <w:lang w:val="ru-RU"/>
              </w:rPr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15- □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r w:rsidRPr="00EB73C9">
              <w:rPr>
                <w:lang w:val="ru-RU"/>
              </w:rPr>
              <w:t>30.11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62" w:lineRule="auto"/>
              <w:ind w:left="70" w:right="576"/>
            </w:pP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;</w:t>
            </w:r>
          </w:p>
        </w:tc>
      </w:tr>
      <w:tr w:rsidR="00EB73C9" w:rsidRPr="00EB73C9" w:rsidTr="00EA7F51">
        <w:trPr>
          <w:trHeight w:hRule="exact" w:val="157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4" w:after="0" w:line="233" w:lineRule="auto"/>
              <w:ind w:left="70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48.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4" w:after="0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Сложение и вычитание чисел в пределах 20. Вычитание с </w:t>
            </w:r>
            <w:r w:rsidRPr="00EB73C9">
              <w:rPr>
                <w:lang w:val="ru-RU"/>
              </w:rPr>
              <w:br/>
            </w: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переходом через десяток вида </w:t>
            </w:r>
          </w:p>
          <w:p w:rsidR="00EB73C9" w:rsidRPr="00EB73C9" w:rsidRDefault="00EB73C9" w:rsidP="00EB73C9">
            <w:pPr>
              <w:autoSpaceDE w:val="0"/>
              <w:autoSpaceDN w:val="0"/>
              <w:spacing w:before="94" w:after="0"/>
              <w:ind w:left="70"/>
              <w:rPr>
                <w:lang w:val="ru-RU"/>
              </w:rPr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16- □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4" w:after="0" w:line="233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4" w:after="0" w:line="233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4" w:after="0" w:line="233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r w:rsidRPr="00EB73C9">
              <w:rPr>
                <w:lang w:val="ru-RU"/>
              </w:rPr>
              <w:t>1.12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4" w:after="0" w:line="262" w:lineRule="auto"/>
              <w:ind w:left="70" w:right="576"/>
            </w:pP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;</w:t>
            </w:r>
          </w:p>
        </w:tc>
      </w:tr>
      <w:tr w:rsidR="00EB73C9" w:rsidRPr="00EB73C9" w:rsidTr="00EA7F51">
        <w:trPr>
          <w:trHeight w:hRule="exact" w:val="144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49.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Сложение и вычитание чисел в пределах 20. Вычитание с </w:t>
            </w:r>
            <w:r w:rsidRPr="00EB73C9">
              <w:rPr>
                <w:lang w:val="ru-RU"/>
              </w:rPr>
              <w:br/>
            </w: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переходом через десяток вида </w:t>
            </w:r>
          </w:p>
          <w:p w:rsidR="00EB73C9" w:rsidRPr="00EB73C9" w:rsidRDefault="00EB73C9" w:rsidP="00EB73C9">
            <w:pPr>
              <w:autoSpaceDE w:val="0"/>
              <w:autoSpaceDN w:val="0"/>
              <w:spacing w:before="96" w:after="0"/>
              <w:ind w:left="70"/>
              <w:rPr>
                <w:lang w:val="ru-RU"/>
              </w:rPr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17- □, 18 - □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r w:rsidRPr="00EB73C9">
              <w:rPr>
                <w:lang w:val="ru-RU"/>
              </w:rPr>
              <w:t>2.12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62" w:lineRule="auto"/>
              <w:ind w:left="70" w:right="576"/>
            </w:pP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;</w:t>
            </w:r>
          </w:p>
        </w:tc>
      </w:tr>
    </w:tbl>
    <w:p w:rsidR="00EB73C9" w:rsidRPr="00EB73C9" w:rsidRDefault="00EB73C9" w:rsidP="00EB73C9">
      <w:pPr>
        <w:autoSpaceDE w:val="0"/>
        <w:autoSpaceDN w:val="0"/>
        <w:spacing w:after="0" w:line="14" w:lineRule="exact"/>
      </w:pPr>
    </w:p>
    <w:p w:rsidR="00EB73C9" w:rsidRPr="00EB73C9" w:rsidRDefault="00EB73C9" w:rsidP="00EB73C9">
      <w:pPr>
        <w:sectPr w:rsidR="00EB73C9" w:rsidRPr="00EB73C9">
          <w:pgSz w:w="11900" w:h="16840"/>
          <w:pgMar w:top="284" w:right="556" w:bottom="772" w:left="664" w:header="720" w:footer="720" w:gutter="0"/>
          <w:cols w:space="720" w:equalWidth="0">
            <w:col w:w="10680" w:space="0"/>
          </w:cols>
          <w:docGrid w:linePitch="360"/>
        </w:sectPr>
      </w:pPr>
    </w:p>
    <w:p w:rsidR="00EB73C9" w:rsidRPr="00EB73C9" w:rsidRDefault="00EB73C9" w:rsidP="00EB73C9">
      <w:pPr>
        <w:autoSpaceDE w:val="0"/>
        <w:autoSpaceDN w:val="0"/>
        <w:spacing w:after="66" w:line="220" w:lineRule="exact"/>
      </w:pPr>
    </w:p>
    <w:tbl>
      <w:tblPr>
        <w:tblW w:w="0" w:type="auto"/>
        <w:tblInd w:w="5" w:type="dxa"/>
        <w:tblLayout w:type="fixed"/>
        <w:tblLook w:val="04A0" w:firstRow="1" w:lastRow="0" w:firstColumn="1" w:lastColumn="0" w:noHBand="0" w:noVBand="1"/>
      </w:tblPr>
      <w:tblGrid>
        <w:gridCol w:w="560"/>
        <w:gridCol w:w="3444"/>
        <w:gridCol w:w="714"/>
        <w:gridCol w:w="1576"/>
        <w:gridCol w:w="1622"/>
        <w:gridCol w:w="1204"/>
        <w:gridCol w:w="1530"/>
      </w:tblGrid>
      <w:tr w:rsidR="00EB73C9" w:rsidRPr="00EB73C9" w:rsidTr="00EA7F51">
        <w:trPr>
          <w:trHeight w:hRule="exact" w:val="113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50.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71" w:lineRule="auto"/>
              <w:ind w:left="70" w:right="144"/>
              <w:rPr>
                <w:lang w:val="ru-RU"/>
              </w:rPr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Названия компонентов </w:t>
            </w:r>
            <w:r w:rsidRPr="00EB73C9">
              <w:rPr>
                <w:lang w:val="ru-RU"/>
              </w:rPr>
              <w:br/>
            </w: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действий, результатов действия сложения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r w:rsidRPr="00EB73C9">
              <w:rPr>
                <w:lang w:val="ru-RU"/>
              </w:rPr>
              <w:t>6.12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62" w:lineRule="auto"/>
              <w:ind w:left="70" w:right="576"/>
            </w:pP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;</w:t>
            </w:r>
          </w:p>
        </w:tc>
      </w:tr>
      <w:tr w:rsidR="00EB73C9" w:rsidRPr="00EB73C9" w:rsidTr="00EA7F51">
        <w:trPr>
          <w:trHeight w:hRule="exact" w:val="113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51.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71" w:lineRule="auto"/>
              <w:ind w:left="70" w:right="144"/>
              <w:rPr>
                <w:lang w:val="ru-RU"/>
              </w:rPr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Названия компонентов </w:t>
            </w:r>
            <w:r w:rsidRPr="00EB73C9">
              <w:rPr>
                <w:lang w:val="ru-RU"/>
              </w:rPr>
              <w:br/>
            </w: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действий, результатов действия вычитания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r w:rsidRPr="00EB73C9">
              <w:rPr>
                <w:lang w:val="ru-RU"/>
              </w:rPr>
              <w:t>7.12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62" w:lineRule="auto"/>
              <w:ind w:left="70" w:right="576"/>
            </w:pP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;</w:t>
            </w:r>
          </w:p>
        </w:tc>
      </w:tr>
      <w:tr w:rsidR="00EB73C9" w:rsidRPr="00EB73C9" w:rsidTr="00EA7F51">
        <w:trPr>
          <w:trHeight w:hRule="exact" w:val="113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4" w:after="0" w:line="233" w:lineRule="auto"/>
              <w:ind w:left="70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52.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4" w:after="0" w:line="271" w:lineRule="auto"/>
              <w:ind w:left="70" w:right="144"/>
              <w:rPr>
                <w:lang w:val="ru-RU"/>
              </w:rPr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Названия компонентов </w:t>
            </w:r>
            <w:r w:rsidRPr="00EB73C9">
              <w:rPr>
                <w:lang w:val="ru-RU"/>
              </w:rPr>
              <w:br/>
            </w: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действий, результатов действий сложения и вычитания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4" w:after="0" w:line="233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4" w:after="0" w:line="233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4" w:after="0" w:line="233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r w:rsidRPr="00EB73C9">
              <w:rPr>
                <w:lang w:val="ru-RU"/>
              </w:rPr>
              <w:t>8.12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4" w:after="0" w:line="262" w:lineRule="auto"/>
              <w:ind w:left="70" w:right="576"/>
            </w:pP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;</w:t>
            </w:r>
          </w:p>
        </w:tc>
      </w:tr>
      <w:tr w:rsidR="00EB73C9" w:rsidRPr="00EB73C9" w:rsidTr="00EA7F51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53.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62" w:lineRule="auto"/>
              <w:ind w:left="70" w:right="288"/>
              <w:rPr>
                <w:lang w:val="ru-RU"/>
              </w:rPr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Таблица сложения. Таблица сложения чисел в пределах 10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r w:rsidRPr="00EB73C9">
              <w:rPr>
                <w:lang w:val="ru-RU"/>
              </w:rPr>
              <w:t>9.12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62" w:lineRule="auto"/>
              <w:ind w:left="70" w:right="576"/>
            </w:pP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;</w:t>
            </w:r>
          </w:p>
        </w:tc>
      </w:tr>
      <w:tr w:rsidR="00EB73C9" w:rsidRPr="00EB73C9" w:rsidTr="00EA7F51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54.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62" w:lineRule="auto"/>
              <w:ind w:left="70" w:right="288"/>
              <w:rPr>
                <w:lang w:val="ru-RU"/>
              </w:rPr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Таблица сложения. Таблица сложения чисел в пределах 20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r w:rsidRPr="00EB73C9">
              <w:rPr>
                <w:lang w:val="ru-RU"/>
              </w:rPr>
              <w:t>13.12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62" w:lineRule="auto"/>
              <w:ind w:left="70" w:right="576"/>
            </w:pP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;</w:t>
            </w:r>
          </w:p>
        </w:tc>
      </w:tr>
      <w:tr w:rsidR="00EB73C9" w:rsidRPr="00EB73C9" w:rsidTr="00EA7F51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4" w:after="0" w:line="233" w:lineRule="auto"/>
              <w:ind w:left="70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55.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4" w:after="0" w:line="262" w:lineRule="auto"/>
              <w:ind w:left="70" w:right="432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Переместительное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свойство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сложения</w:t>
            </w:r>
            <w:proofErr w:type="spellEnd"/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4" w:after="0" w:line="233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4" w:after="0" w:line="233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4" w:after="0" w:line="233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r w:rsidRPr="00EB73C9">
              <w:rPr>
                <w:lang w:val="ru-RU"/>
              </w:rPr>
              <w:t>14.12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4" w:after="0" w:line="262" w:lineRule="auto"/>
              <w:ind w:left="70"/>
            </w:pP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Практическая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работа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;</w:t>
            </w:r>
          </w:p>
        </w:tc>
      </w:tr>
      <w:tr w:rsidR="00EB73C9" w:rsidRPr="00EB73C9" w:rsidTr="00EA7F51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4" w:after="0" w:line="233" w:lineRule="auto"/>
              <w:ind w:left="70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56.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4" w:after="0" w:line="262" w:lineRule="auto"/>
              <w:ind w:left="70" w:right="720"/>
              <w:rPr>
                <w:lang w:val="ru-RU"/>
              </w:rPr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Вычитание как действие, обратное сложению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4" w:after="0" w:line="233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4" w:after="0" w:line="233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4" w:after="0" w:line="233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r w:rsidRPr="00EB73C9">
              <w:rPr>
                <w:lang w:val="ru-RU"/>
              </w:rPr>
              <w:t>15.12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4" w:after="0" w:line="262" w:lineRule="auto"/>
              <w:ind w:left="70" w:right="576"/>
            </w:pP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;</w:t>
            </w:r>
          </w:p>
        </w:tc>
      </w:tr>
      <w:tr w:rsidR="00EB73C9" w:rsidRPr="00EB73C9" w:rsidTr="00EA7F51">
        <w:trPr>
          <w:trHeight w:hRule="exact" w:val="80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57.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</w:pP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Неизвестное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слагаемое</w:t>
            </w:r>
            <w:proofErr w:type="spellEnd"/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r w:rsidRPr="00EB73C9">
              <w:rPr>
                <w:lang w:val="ru-RU"/>
              </w:rPr>
              <w:t>16.12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62" w:lineRule="auto"/>
              <w:ind w:left="70" w:right="576"/>
            </w:pP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;</w:t>
            </w:r>
          </w:p>
        </w:tc>
      </w:tr>
      <w:tr w:rsidR="00EB73C9" w:rsidRPr="00EB73C9" w:rsidTr="00EA7F51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58.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62" w:lineRule="auto"/>
              <w:ind w:left="70" w:right="1008"/>
            </w:pP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Сложение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одинаковых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слагаемых</w:t>
            </w:r>
            <w:proofErr w:type="spellEnd"/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r w:rsidRPr="00EB73C9">
              <w:rPr>
                <w:lang w:val="ru-RU"/>
              </w:rPr>
              <w:t>20.12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62" w:lineRule="auto"/>
              <w:ind w:left="70" w:right="576"/>
            </w:pP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;</w:t>
            </w:r>
          </w:p>
        </w:tc>
      </w:tr>
      <w:tr w:rsidR="00EB73C9" w:rsidRPr="00EB73C9" w:rsidTr="00EA7F51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59.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</w:pP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Счёт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по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2, </w:t>
            </w: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по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3, </w:t>
            </w: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по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5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r w:rsidRPr="00EB73C9">
              <w:rPr>
                <w:lang w:val="ru-RU"/>
              </w:rPr>
              <w:t>21.12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62" w:lineRule="auto"/>
              <w:ind w:left="70" w:right="576"/>
            </w:pP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;</w:t>
            </w:r>
          </w:p>
        </w:tc>
      </w:tr>
      <w:tr w:rsidR="00EB73C9" w:rsidRPr="00EB73C9" w:rsidTr="00EA7F51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60.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</w:pP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Прибавление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и </w:t>
            </w: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вычитание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нуля</w:t>
            </w:r>
            <w:proofErr w:type="spellEnd"/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r w:rsidRPr="00EB73C9">
              <w:rPr>
                <w:lang w:val="ru-RU"/>
              </w:rPr>
              <w:t>22.12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62" w:lineRule="auto"/>
              <w:ind w:left="70" w:right="576"/>
            </w:pP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;</w:t>
            </w:r>
          </w:p>
        </w:tc>
      </w:tr>
      <w:tr w:rsidR="00EB73C9" w:rsidRPr="00EB73C9" w:rsidTr="00EA7F51">
        <w:trPr>
          <w:trHeight w:hRule="exact" w:val="113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61.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71" w:lineRule="auto"/>
              <w:ind w:left="70" w:right="288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Сложение чисел без перехода через десяток. </w:t>
            </w: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Обобщение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и </w:t>
            </w: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систематизация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знаний</w:t>
            </w:r>
            <w:proofErr w:type="spellEnd"/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r w:rsidRPr="00EB73C9">
              <w:rPr>
                <w:lang w:val="ru-RU"/>
              </w:rPr>
              <w:t>23.12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62" w:lineRule="auto"/>
              <w:ind w:left="70" w:right="576"/>
            </w:pP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;</w:t>
            </w:r>
          </w:p>
        </w:tc>
      </w:tr>
      <w:tr w:rsidR="00EB73C9" w:rsidRPr="00EB73C9" w:rsidTr="00EA7F51">
        <w:trPr>
          <w:trHeight w:hRule="exact" w:val="113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62.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71" w:lineRule="auto"/>
              <w:ind w:left="70" w:right="288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Вычитание чисел без перехода через десяток. </w:t>
            </w: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Обобщение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и </w:t>
            </w: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систематизация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знаний</w:t>
            </w:r>
            <w:proofErr w:type="spellEnd"/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r w:rsidRPr="00EB73C9">
              <w:rPr>
                <w:lang w:val="ru-RU"/>
              </w:rPr>
              <w:t>27.12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62" w:lineRule="auto"/>
              <w:ind w:left="70" w:right="576"/>
            </w:pP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;</w:t>
            </w:r>
          </w:p>
        </w:tc>
      </w:tr>
      <w:tr w:rsidR="00EB73C9" w:rsidRPr="00EB73C9" w:rsidTr="00EA7F51">
        <w:trPr>
          <w:trHeight w:hRule="exact" w:val="145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4" w:after="0" w:line="233" w:lineRule="auto"/>
              <w:ind w:left="70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63.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4" w:after="0"/>
              <w:ind w:left="70" w:right="432"/>
              <w:rPr>
                <w:lang w:val="ru-RU"/>
              </w:rPr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Сложение чисел с переходом через десяток. Общий приём сложения с переходом через десяток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4" w:after="0" w:line="233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4" w:after="0" w:line="233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4" w:after="0" w:line="233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r w:rsidRPr="00EB73C9">
              <w:rPr>
                <w:lang w:val="ru-RU"/>
              </w:rPr>
              <w:t>28.12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4" w:after="0" w:line="262" w:lineRule="auto"/>
              <w:ind w:left="70" w:right="576"/>
            </w:pP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;</w:t>
            </w:r>
          </w:p>
        </w:tc>
      </w:tr>
      <w:tr w:rsidR="00EB73C9" w:rsidRPr="00EB73C9" w:rsidTr="00EA7F51">
        <w:trPr>
          <w:trHeight w:hRule="exact" w:val="111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3" w:lineRule="auto"/>
              <w:ind w:left="70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64.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71" w:lineRule="auto"/>
              <w:ind w:left="70" w:right="288"/>
              <w:rPr>
                <w:lang w:val="ru-RU"/>
              </w:rPr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 Сложение чисел с переходом через десяток. </w:t>
            </w:r>
            <w:proofErr w:type="spellStart"/>
            <w:proofErr w:type="gram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Обобщение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 </w:t>
            </w: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знаний</w:t>
            </w:r>
            <w:proofErr w:type="spellEnd"/>
            <w:proofErr w:type="gram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3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3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3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62" w:lineRule="auto"/>
              <w:ind w:left="70" w:right="576"/>
            </w:pP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;</w:t>
            </w:r>
          </w:p>
        </w:tc>
      </w:tr>
    </w:tbl>
    <w:p w:rsidR="00EB73C9" w:rsidRPr="00EB73C9" w:rsidRDefault="00EB73C9" w:rsidP="00EB73C9">
      <w:pPr>
        <w:autoSpaceDE w:val="0"/>
        <w:autoSpaceDN w:val="0"/>
        <w:spacing w:after="0" w:line="14" w:lineRule="exact"/>
      </w:pPr>
    </w:p>
    <w:p w:rsidR="00EB73C9" w:rsidRPr="00EB73C9" w:rsidRDefault="00EB73C9" w:rsidP="00EB73C9">
      <w:pPr>
        <w:sectPr w:rsidR="00EB73C9" w:rsidRPr="00EB73C9">
          <w:pgSz w:w="11900" w:h="16840"/>
          <w:pgMar w:top="284" w:right="556" w:bottom="778" w:left="664" w:header="720" w:footer="720" w:gutter="0"/>
          <w:cols w:space="720" w:equalWidth="0">
            <w:col w:w="10680" w:space="0"/>
          </w:cols>
          <w:docGrid w:linePitch="360"/>
        </w:sectPr>
      </w:pPr>
    </w:p>
    <w:p w:rsidR="00EB73C9" w:rsidRPr="00EB73C9" w:rsidRDefault="00EB73C9" w:rsidP="00EB73C9">
      <w:pPr>
        <w:autoSpaceDE w:val="0"/>
        <w:autoSpaceDN w:val="0"/>
        <w:spacing w:after="66" w:line="220" w:lineRule="exact"/>
      </w:pPr>
    </w:p>
    <w:tbl>
      <w:tblPr>
        <w:tblW w:w="0" w:type="auto"/>
        <w:tblInd w:w="5" w:type="dxa"/>
        <w:tblLayout w:type="fixed"/>
        <w:tblLook w:val="04A0" w:firstRow="1" w:lastRow="0" w:firstColumn="1" w:lastColumn="0" w:noHBand="0" w:noVBand="1"/>
      </w:tblPr>
      <w:tblGrid>
        <w:gridCol w:w="560"/>
        <w:gridCol w:w="3444"/>
        <w:gridCol w:w="714"/>
        <w:gridCol w:w="1576"/>
        <w:gridCol w:w="1622"/>
        <w:gridCol w:w="1204"/>
        <w:gridCol w:w="1530"/>
      </w:tblGrid>
      <w:tr w:rsidR="00EB73C9" w:rsidRPr="00EB73C9" w:rsidTr="00EA7F51">
        <w:trPr>
          <w:trHeight w:hRule="exact" w:val="113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65.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71" w:lineRule="auto"/>
              <w:ind w:left="70" w:right="144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 Вычитание чисел с переходом через десяток. </w:t>
            </w: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Обобщение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 </w:t>
            </w: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знаний</w:t>
            </w:r>
            <w:proofErr w:type="spellEnd"/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62" w:lineRule="auto"/>
              <w:ind w:left="70" w:right="576"/>
            </w:pP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;</w:t>
            </w:r>
          </w:p>
        </w:tc>
      </w:tr>
      <w:tr w:rsidR="00EB73C9" w:rsidRPr="00EB73C9" w:rsidTr="00EA7F51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66.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62" w:lineRule="auto"/>
              <w:ind w:left="70" w:right="432"/>
            </w:pP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Текстовые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задачи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. </w:t>
            </w: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Текстовая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задача</w:t>
            </w:r>
            <w:proofErr w:type="spellEnd"/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62" w:lineRule="auto"/>
              <w:ind w:left="70" w:right="576"/>
            </w:pP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;</w:t>
            </w:r>
          </w:p>
        </w:tc>
      </w:tr>
      <w:tr w:rsidR="00EB73C9" w:rsidRPr="00EB73C9" w:rsidTr="00EA7F51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67.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62" w:lineRule="auto"/>
              <w:ind w:left="70" w:right="432"/>
            </w:pP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Текстовые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задачи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. </w:t>
            </w: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Текстовая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задача</w:t>
            </w:r>
            <w:proofErr w:type="spellEnd"/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62" w:lineRule="auto"/>
              <w:ind w:left="70" w:right="576"/>
            </w:pP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;</w:t>
            </w:r>
          </w:p>
        </w:tc>
      </w:tr>
      <w:tr w:rsidR="00EB73C9" w:rsidRPr="00EB73C9" w:rsidTr="00EA7F51">
        <w:trPr>
          <w:trHeight w:hRule="exact" w:val="113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68.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71" w:lineRule="auto"/>
              <w:ind w:left="70" w:right="144"/>
              <w:rPr>
                <w:lang w:val="ru-RU"/>
              </w:rPr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Зависимость между данными и искомой величиной в текстовой задаче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62" w:lineRule="auto"/>
              <w:ind w:left="70" w:right="576"/>
            </w:pP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;</w:t>
            </w:r>
          </w:p>
        </w:tc>
      </w:tr>
      <w:tr w:rsidR="00EB73C9" w:rsidRPr="00EB73C9" w:rsidTr="00EA7F51">
        <w:trPr>
          <w:trHeight w:hRule="exact" w:val="113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69.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71" w:lineRule="auto"/>
              <w:ind w:left="70" w:right="144"/>
              <w:rPr>
                <w:lang w:val="ru-RU"/>
              </w:rPr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Выбор и запись </w:t>
            </w:r>
            <w:r w:rsidRPr="00EB73C9">
              <w:rPr>
                <w:lang w:val="ru-RU"/>
              </w:rPr>
              <w:br/>
            </w: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арифметического действия для получения ответа на вопрос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62" w:lineRule="auto"/>
              <w:ind w:left="70" w:right="576"/>
            </w:pP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;</w:t>
            </w:r>
          </w:p>
        </w:tc>
      </w:tr>
      <w:tr w:rsidR="00EB73C9" w:rsidRPr="00EB73C9" w:rsidTr="00EA7F51">
        <w:trPr>
          <w:trHeight w:hRule="exact" w:val="146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4" w:after="0" w:line="233" w:lineRule="auto"/>
              <w:ind w:left="70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70.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4" w:after="0"/>
              <w:ind w:left="70" w:right="144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Задачи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на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r w:rsidRPr="00EB73C9">
              <w:br/>
            </w: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нахождение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суммы</w:t>
            </w:r>
            <w:proofErr w:type="spellEnd"/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4" w:after="0" w:line="233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4" w:after="0" w:line="233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4" w:after="0" w:line="233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4" w:after="0" w:line="262" w:lineRule="auto"/>
              <w:ind w:left="70" w:right="576"/>
            </w:pP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;</w:t>
            </w:r>
          </w:p>
        </w:tc>
      </w:tr>
      <w:tr w:rsidR="00EB73C9" w:rsidRPr="00EB73C9" w:rsidTr="00EA7F51">
        <w:trPr>
          <w:trHeight w:hRule="exact" w:val="145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4" w:after="0" w:line="233" w:lineRule="auto"/>
              <w:ind w:left="70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71.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4" w:after="0"/>
              <w:ind w:left="70" w:right="144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Задачи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на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r w:rsidRPr="00EB73C9">
              <w:br/>
            </w: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нахождение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остатка</w:t>
            </w:r>
            <w:proofErr w:type="spellEnd"/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4" w:after="0" w:line="233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4" w:after="0" w:line="233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4" w:after="0" w:line="233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4" w:after="0" w:line="262" w:lineRule="auto"/>
              <w:ind w:left="70" w:right="576"/>
            </w:pP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;</w:t>
            </w:r>
          </w:p>
        </w:tc>
      </w:tr>
      <w:tr w:rsidR="00EB73C9" w:rsidRPr="00EB73C9" w:rsidTr="00EA7F51">
        <w:trPr>
          <w:trHeight w:hRule="exact" w:val="113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72.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71" w:lineRule="auto"/>
              <w:ind w:left="70" w:right="1008"/>
              <w:rPr>
                <w:lang w:val="ru-RU"/>
              </w:rPr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Задачи на увеличение (уменьшение) числа на несколько единиц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62" w:lineRule="auto"/>
              <w:ind w:left="70" w:right="576"/>
            </w:pP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;</w:t>
            </w:r>
          </w:p>
        </w:tc>
      </w:tr>
      <w:tr w:rsidR="00EB73C9" w:rsidRPr="00EB73C9" w:rsidTr="00EA7F51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4" w:after="0" w:line="233" w:lineRule="auto"/>
              <w:ind w:left="70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73.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4" w:after="0" w:line="262" w:lineRule="auto"/>
              <w:ind w:left="70" w:right="144"/>
              <w:rPr>
                <w:lang w:val="ru-RU"/>
              </w:rPr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Задачи на увеличение числа на несколько единиц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4" w:after="0" w:line="233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4" w:after="0" w:line="233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4" w:after="0" w:line="233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4" w:after="0" w:line="262" w:lineRule="auto"/>
              <w:ind w:left="70" w:right="576"/>
            </w:pP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;</w:t>
            </w:r>
          </w:p>
        </w:tc>
      </w:tr>
      <w:tr w:rsidR="00EB73C9" w:rsidRPr="00EB73C9" w:rsidTr="00EA7F51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4" w:after="0" w:line="233" w:lineRule="auto"/>
              <w:ind w:left="70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74.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4" w:after="0" w:line="262" w:lineRule="auto"/>
              <w:ind w:left="70" w:right="144"/>
              <w:rPr>
                <w:lang w:val="ru-RU"/>
              </w:rPr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Задачи на уменьшение числа на несколько единиц 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4" w:after="0" w:line="233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4" w:after="0" w:line="233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4" w:after="0" w:line="233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4" w:after="0" w:line="262" w:lineRule="auto"/>
              <w:ind w:left="70" w:right="576"/>
            </w:pP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;</w:t>
            </w:r>
          </w:p>
        </w:tc>
      </w:tr>
      <w:tr w:rsidR="00EB73C9" w:rsidRPr="00EB73C9" w:rsidTr="00EA7F51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4" w:after="0" w:line="233" w:lineRule="auto"/>
              <w:ind w:left="70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75.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4" w:after="0" w:line="262" w:lineRule="auto"/>
              <w:ind w:left="70" w:right="144"/>
              <w:rPr>
                <w:lang w:val="ru-RU"/>
              </w:rPr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Задачи на разностное сравнение чисел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4" w:after="0" w:line="233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4" w:after="0" w:line="233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4" w:after="0" w:line="233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4" w:after="0" w:line="262" w:lineRule="auto"/>
              <w:ind w:left="70" w:right="576"/>
            </w:pP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;</w:t>
            </w:r>
          </w:p>
        </w:tc>
      </w:tr>
      <w:tr w:rsidR="00EB73C9" w:rsidRPr="00EB73C9" w:rsidTr="00EA7F51">
        <w:trPr>
          <w:trHeight w:hRule="exact" w:val="115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76.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71" w:lineRule="auto"/>
              <w:ind w:left="70" w:right="1008"/>
              <w:rPr>
                <w:lang w:val="ru-RU"/>
              </w:rPr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 Задачи на нахождение неизвестного первого слагаемого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62" w:lineRule="auto"/>
              <w:ind w:left="70" w:right="576"/>
            </w:pP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;</w:t>
            </w:r>
          </w:p>
        </w:tc>
      </w:tr>
      <w:tr w:rsidR="00EB73C9" w:rsidRPr="00EB73C9" w:rsidTr="00EA7F51">
        <w:trPr>
          <w:trHeight w:hRule="exact" w:val="113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77.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71" w:lineRule="auto"/>
              <w:ind w:left="70" w:right="1008"/>
              <w:rPr>
                <w:lang w:val="ru-RU"/>
              </w:rPr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Задачи на нахождение неизвестного второго слагаемого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62" w:lineRule="auto"/>
              <w:ind w:left="70" w:right="576"/>
            </w:pP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;</w:t>
            </w:r>
          </w:p>
        </w:tc>
      </w:tr>
      <w:tr w:rsidR="00EB73C9" w:rsidRPr="00EB73C9" w:rsidTr="00EA7F51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4" w:after="0" w:line="233" w:lineRule="auto"/>
              <w:ind w:left="70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78.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4" w:after="0" w:line="262" w:lineRule="auto"/>
              <w:ind w:left="70" w:right="432"/>
              <w:rPr>
                <w:lang w:val="ru-RU"/>
              </w:rPr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Задачи на нахождение </w:t>
            </w:r>
            <w:r w:rsidRPr="00EB73C9">
              <w:rPr>
                <w:lang w:val="ru-RU"/>
              </w:rPr>
              <w:br/>
            </w: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неизвестного уменьшаемого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4" w:after="0" w:line="233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4" w:after="0" w:line="233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4" w:after="0" w:line="233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4" w:after="0" w:line="262" w:lineRule="auto"/>
              <w:ind w:left="70" w:right="576"/>
            </w:pP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;</w:t>
            </w:r>
          </w:p>
        </w:tc>
      </w:tr>
      <w:tr w:rsidR="00EB73C9" w:rsidRPr="00EB73C9" w:rsidTr="00EA7F51">
        <w:trPr>
          <w:trHeight w:hRule="exact" w:val="78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4" w:after="0" w:line="233" w:lineRule="auto"/>
              <w:ind w:left="70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79.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4" w:after="0" w:line="262" w:lineRule="auto"/>
              <w:ind w:left="70" w:right="576"/>
              <w:rPr>
                <w:lang w:val="ru-RU"/>
              </w:rPr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Задачи на нахождение </w:t>
            </w:r>
            <w:r w:rsidRPr="00EB73C9">
              <w:rPr>
                <w:lang w:val="ru-RU"/>
              </w:rPr>
              <w:br/>
            </w: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неизвестного вычитаемого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4" w:after="0" w:line="233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4" w:after="0" w:line="233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4" w:after="0" w:line="233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4" w:after="0" w:line="262" w:lineRule="auto"/>
              <w:ind w:left="70" w:right="576"/>
            </w:pP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;</w:t>
            </w:r>
          </w:p>
        </w:tc>
      </w:tr>
    </w:tbl>
    <w:p w:rsidR="00EB73C9" w:rsidRPr="00EB73C9" w:rsidRDefault="00EB73C9" w:rsidP="00EB73C9">
      <w:pPr>
        <w:autoSpaceDE w:val="0"/>
        <w:autoSpaceDN w:val="0"/>
        <w:spacing w:after="0" w:line="14" w:lineRule="exact"/>
      </w:pPr>
    </w:p>
    <w:p w:rsidR="00EB73C9" w:rsidRPr="00EB73C9" w:rsidRDefault="00EB73C9" w:rsidP="00EB73C9">
      <w:pPr>
        <w:sectPr w:rsidR="00EB73C9" w:rsidRPr="00EB73C9">
          <w:pgSz w:w="11900" w:h="16840"/>
          <w:pgMar w:top="284" w:right="556" w:bottom="440" w:left="664" w:header="720" w:footer="720" w:gutter="0"/>
          <w:cols w:space="720" w:equalWidth="0">
            <w:col w:w="10680" w:space="0"/>
          </w:cols>
          <w:docGrid w:linePitch="360"/>
        </w:sectPr>
      </w:pPr>
    </w:p>
    <w:p w:rsidR="00EB73C9" w:rsidRPr="00EB73C9" w:rsidRDefault="00EB73C9" w:rsidP="00EB73C9">
      <w:pPr>
        <w:autoSpaceDE w:val="0"/>
        <w:autoSpaceDN w:val="0"/>
        <w:spacing w:after="66" w:line="220" w:lineRule="exact"/>
      </w:pPr>
    </w:p>
    <w:tbl>
      <w:tblPr>
        <w:tblW w:w="0" w:type="auto"/>
        <w:tblInd w:w="5" w:type="dxa"/>
        <w:tblLayout w:type="fixed"/>
        <w:tblLook w:val="04A0" w:firstRow="1" w:lastRow="0" w:firstColumn="1" w:lastColumn="0" w:noHBand="0" w:noVBand="1"/>
      </w:tblPr>
      <w:tblGrid>
        <w:gridCol w:w="560"/>
        <w:gridCol w:w="3444"/>
        <w:gridCol w:w="714"/>
        <w:gridCol w:w="1576"/>
        <w:gridCol w:w="1622"/>
        <w:gridCol w:w="1204"/>
        <w:gridCol w:w="1530"/>
      </w:tblGrid>
      <w:tr w:rsidR="00EB73C9" w:rsidRPr="00EB73C9" w:rsidTr="00EA7F51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80.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62" w:lineRule="auto"/>
              <w:ind w:left="70" w:right="288"/>
              <w:rPr>
                <w:lang w:val="ru-RU"/>
              </w:rPr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Модели задач: краткая запись, рисунок, схема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62" w:lineRule="auto"/>
              <w:ind w:left="70" w:right="576"/>
            </w:pP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;</w:t>
            </w:r>
          </w:p>
        </w:tc>
      </w:tr>
      <w:tr w:rsidR="00EB73C9" w:rsidRPr="00EB73C9" w:rsidTr="00EA7F51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4" w:after="0" w:line="233" w:lineRule="auto"/>
              <w:ind w:left="70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81.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4" w:after="0" w:line="262" w:lineRule="auto"/>
              <w:ind w:left="70" w:right="432"/>
            </w:pP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Обнаружение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недостающего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элемента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задачи</w:t>
            </w:r>
            <w:proofErr w:type="spellEnd"/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4" w:after="0" w:line="233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4" w:after="0" w:line="233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4" w:after="0" w:line="233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4" w:after="0" w:line="262" w:lineRule="auto"/>
              <w:ind w:left="70" w:right="576"/>
            </w:pP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;</w:t>
            </w:r>
          </w:p>
        </w:tc>
      </w:tr>
      <w:tr w:rsidR="00EB73C9" w:rsidRPr="00EB73C9" w:rsidTr="00EA7F51">
        <w:trPr>
          <w:trHeight w:hRule="exact" w:val="211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4" w:after="0" w:line="233" w:lineRule="auto"/>
              <w:ind w:left="70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82.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4" w:after="0" w:line="262" w:lineRule="auto"/>
              <w:ind w:left="70"/>
              <w:rPr>
                <w:lang w:val="ru-RU"/>
              </w:rPr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Пространственные отношения и геометрические фигуры.</w:t>
            </w:r>
          </w:p>
          <w:p w:rsidR="00EB73C9" w:rsidRPr="00EB73C9" w:rsidRDefault="00EB73C9" w:rsidP="00EB73C9">
            <w:pPr>
              <w:autoSpaceDE w:val="0"/>
              <w:autoSpaceDN w:val="0"/>
              <w:spacing w:before="68" w:after="0"/>
              <w:ind w:left="70" w:right="576"/>
              <w:rPr>
                <w:lang w:val="ru-RU"/>
              </w:rPr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Расположение предметов и объектов на плоскости, в </w:t>
            </w:r>
            <w:r w:rsidRPr="00EB73C9">
              <w:rPr>
                <w:lang w:val="ru-RU"/>
              </w:rPr>
              <w:br/>
            </w: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пространстве: слева/справа, сверху/снизу, между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4" w:after="0" w:line="233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4" w:after="0" w:line="233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4" w:after="0" w:line="233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4" w:after="0" w:line="262" w:lineRule="auto"/>
              <w:ind w:left="70" w:right="576"/>
            </w:pP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;</w:t>
            </w:r>
          </w:p>
        </w:tc>
      </w:tr>
      <w:tr w:rsidR="00EB73C9" w:rsidRPr="00EB73C9" w:rsidTr="00EA7F51">
        <w:trPr>
          <w:trHeight w:hRule="exact" w:val="145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83.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/>
              <w:ind w:left="70" w:right="288"/>
              <w:rPr>
                <w:lang w:val="ru-RU"/>
              </w:rPr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 Расположение предметов и объектов на плоскости, в </w:t>
            </w:r>
            <w:r w:rsidRPr="00EB73C9">
              <w:rPr>
                <w:lang w:val="ru-RU"/>
              </w:rPr>
              <w:br/>
            </w: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пространстве: установление пространственных отношений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62" w:lineRule="auto"/>
              <w:ind w:left="70" w:right="576"/>
            </w:pP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;</w:t>
            </w:r>
          </w:p>
        </w:tc>
      </w:tr>
      <w:tr w:rsidR="00EB73C9" w:rsidRPr="00EB73C9" w:rsidTr="00EA7F51">
        <w:trPr>
          <w:trHeight w:hRule="exact" w:val="146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84.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/>
              <w:ind w:left="70" w:right="576"/>
              <w:rPr>
                <w:lang w:val="ru-RU"/>
              </w:rPr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Расположение предметов и объектов на плоскости, в </w:t>
            </w:r>
            <w:r w:rsidRPr="00EB73C9">
              <w:rPr>
                <w:lang w:val="ru-RU"/>
              </w:rPr>
              <w:br/>
            </w: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пространстве: слева/справа, сверху/снизу, между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62" w:lineRule="auto"/>
              <w:ind w:left="70" w:right="576"/>
            </w:pP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;</w:t>
            </w:r>
          </w:p>
        </w:tc>
      </w:tr>
      <w:tr w:rsidR="00EB73C9" w:rsidRPr="00EB73C9" w:rsidTr="00EA7F51">
        <w:trPr>
          <w:trHeight w:hRule="exact" w:val="146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85.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71" w:lineRule="auto"/>
              <w:ind w:left="70" w:right="576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 Расположение предметов и объектов на плоскости, в </w:t>
            </w:r>
            <w:r w:rsidRPr="00EB73C9">
              <w:rPr>
                <w:lang w:val="ru-RU"/>
              </w:rPr>
              <w:br/>
            </w: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пространстве:  внутри. </w:t>
            </w: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Вне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.</w:t>
            </w:r>
          </w:p>
          <w:p w:rsidR="00EB73C9" w:rsidRPr="00EB73C9" w:rsidRDefault="00EB73C9" w:rsidP="00EB73C9">
            <w:pPr>
              <w:autoSpaceDE w:val="0"/>
              <w:autoSpaceDN w:val="0"/>
              <w:spacing w:before="68" w:after="0" w:line="233" w:lineRule="auto"/>
              <w:ind w:left="70"/>
            </w:pP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Между</w:t>
            </w:r>
            <w:proofErr w:type="spellEnd"/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62" w:lineRule="auto"/>
              <w:ind w:left="70" w:right="576"/>
            </w:pP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;</w:t>
            </w:r>
          </w:p>
        </w:tc>
      </w:tr>
      <w:tr w:rsidR="00EB73C9" w:rsidRPr="00EB73C9" w:rsidTr="00EA7F51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86.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62" w:lineRule="auto"/>
              <w:ind w:left="70" w:right="432"/>
              <w:rPr>
                <w:lang w:val="ru-RU"/>
              </w:rPr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Распознавание объекта и его отражения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62" w:lineRule="auto"/>
              <w:ind w:left="70" w:right="576"/>
            </w:pP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;</w:t>
            </w:r>
          </w:p>
        </w:tc>
      </w:tr>
      <w:tr w:rsidR="00EB73C9" w:rsidRPr="00EB73C9" w:rsidTr="00EA7F51">
        <w:trPr>
          <w:trHeight w:hRule="exact" w:val="146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87.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/>
              <w:ind w:left="70" w:right="288"/>
              <w:rPr>
                <w:lang w:val="ru-RU"/>
              </w:rPr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 Круг, треугольник, </w:t>
            </w:r>
            <w:r w:rsidRPr="00EB73C9">
              <w:rPr>
                <w:lang w:val="ru-RU"/>
              </w:rPr>
              <w:br/>
            </w: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прямоугольник, </w:t>
            </w:r>
            <w:r w:rsidRPr="00EB73C9">
              <w:rPr>
                <w:lang w:val="ru-RU"/>
              </w:rPr>
              <w:br/>
            </w: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отрезок.Распознавание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 фигур: куба, шара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62" w:lineRule="auto"/>
              <w:ind w:left="70" w:right="576"/>
            </w:pP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;</w:t>
            </w:r>
          </w:p>
        </w:tc>
      </w:tr>
      <w:tr w:rsidR="00EB73C9" w:rsidRPr="00EB73C9" w:rsidTr="00EA7F51">
        <w:trPr>
          <w:trHeight w:hRule="exact" w:val="147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4" w:after="0" w:line="233" w:lineRule="auto"/>
              <w:ind w:left="70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88.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4" w:after="0"/>
              <w:ind w:left="70" w:right="144"/>
              <w:rPr>
                <w:lang w:val="ru-RU"/>
              </w:rPr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Распознавание круга, </w:t>
            </w:r>
            <w:r w:rsidRPr="00EB73C9">
              <w:rPr>
                <w:lang w:val="ru-RU"/>
              </w:rPr>
              <w:br/>
            </w: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треугольника, </w:t>
            </w:r>
            <w:r w:rsidRPr="00EB73C9">
              <w:rPr>
                <w:lang w:val="ru-RU"/>
              </w:rPr>
              <w:br/>
            </w:r>
            <w:proofErr w:type="spellStart"/>
            <w:proofErr w:type="gram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прямоугольника,отрезка</w:t>
            </w:r>
            <w:proofErr w:type="gram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,круга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, треугольника, прямоугольника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4" w:after="0" w:line="233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4" w:after="0" w:line="233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4" w:after="0" w:line="233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4" w:after="0" w:line="262" w:lineRule="auto"/>
              <w:ind w:left="70" w:right="576"/>
            </w:pP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;</w:t>
            </w:r>
          </w:p>
        </w:tc>
      </w:tr>
      <w:tr w:rsidR="00EB73C9" w:rsidRPr="00EB73C9" w:rsidTr="00EA7F51">
        <w:trPr>
          <w:trHeight w:hRule="exact" w:val="146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89.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/>
              <w:ind w:left="70"/>
              <w:rPr>
                <w:lang w:val="ru-RU"/>
              </w:rPr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Распознавание круга, </w:t>
            </w:r>
            <w:r w:rsidRPr="00EB73C9">
              <w:rPr>
                <w:lang w:val="ru-RU"/>
              </w:rPr>
              <w:br/>
            </w: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треугольника, </w:t>
            </w:r>
            <w:r w:rsidRPr="00EB73C9">
              <w:rPr>
                <w:lang w:val="ru-RU"/>
              </w:rPr>
              <w:br/>
            </w:r>
            <w:proofErr w:type="spellStart"/>
            <w:proofErr w:type="gram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прямоугольника,отрезка</w:t>
            </w:r>
            <w:proofErr w:type="gram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,прямой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, отрезка, точки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62" w:lineRule="auto"/>
              <w:ind w:left="70" w:right="576"/>
            </w:pP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;</w:t>
            </w:r>
          </w:p>
        </w:tc>
      </w:tr>
      <w:tr w:rsidR="00EB73C9" w:rsidRPr="00EB73C9" w:rsidTr="00EA7F51">
        <w:trPr>
          <w:trHeight w:hRule="exact" w:val="144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90.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62" w:lineRule="auto"/>
              <w:ind w:left="70" w:right="144"/>
              <w:rPr>
                <w:lang w:val="ru-RU"/>
              </w:rPr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Изображение прямоугольника, квадрата, треугольника.</w:t>
            </w:r>
          </w:p>
          <w:p w:rsidR="00EB73C9" w:rsidRPr="00EB73C9" w:rsidRDefault="00EB73C9" w:rsidP="00EB73C9">
            <w:pPr>
              <w:autoSpaceDE w:val="0"/>
              <w:autoSpaceDN w:val="0"/>
              <w:spacing w:before="68" w:after="0" w:line="262" w:lineRule="auto"/>
              <w:ind w:left="70" w:right="288"/>
              <w:rPr>
                <w:lang w:val="ru-RU"/>
              </w:rPr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Изображение геометрических фигур "от руки"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62" w:lineRule="auto"/>
              <w:ind w:left="70" w:right="576"/>
            </w:pP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;</w:t>
            </w:r>
          </w:p>
        </w:tc>
      </w:tr>
    </w:tbl>
    <w:p w:rsidR="00EB73C9" w:rsidRPr="00EB73C9" w:rsidRDefault="00EB73C9" w:rsidP="00EB73C9">
      <w:pPr>
        <w:autoSpaceDE w:val="0"/>
        <w:autoSpaceDN w:val="0"/>
        <w:spacing w:after="0" w:line="14" w:lineRule="exact"/>
      </w:pPr>
    </w:p>
    <w:p w:rsidR="00EB73C9" w:rsidRPr="00EB73C9" w:rsidRDefault="00EB73C9" w:rsidP="00EB73C9">
      <w:pPr>
        <w:sectPr w:rsidR="00EB73C9" w:rsidRPr="00EB73C9">
          <w:pgSz w:w="11900" w:h="16840"/>
          <w:pgMar w:top="284" w:right="556" w:bottom="750" w:left="664" w:header="720" w:footer="720" w:gutter="0"/>
          <w:cols w:space="720" w:equalWidth="0">
            <w:col w:w="10680" w:space="0"/>
          </w:cols>
          <w:docGrid w:linePitch="360"/>
        </w:sectPr>
      </w:pPr>
    </w:p>
    <w:p w:rsidR="00EB73C9" w:rsidRPr="00EB73C9" w:rsidRDefault="00EB73C9" w:rsidP="00EB73C9">
      <w:pPr>
        <w:autoSpaceDE w:val="0"/>
        <w:autoSpaceDN w:val="0"/>
        <w:spacing w:after="66" w:line="220" w:lineRule="exact"/>
      </w:pPr>
    </w:p>
    <w:tbl>
      <w:tblPr>
        <w:tblW w:w="0" w:type="auto"/>
        <w:tblInd w:w="5" w:type="dxa"/>
        <w:tblLayout w:type="fixed"/>
        <w:tblLook w:val="04A0" w:firstRow="1" w:lastRow="0" w:firstColumn="1" w:lastColumn="0" w:noHBand="0" w:noVBand="1"/>
      </w:tblPr>
      <w:tblGrid>
        <w:gridCol w:w="560"/>
        <w:gridCol w:w="3444"/>
        <w:gridCol w:w="714"/>
        <w:gridCol w:w="1576"/>
        <w:gridCol w:w="1622"/>
        <w:gridCol w:w="1204"/>
        <w:gridCol w:w="1530"/>
      </w:tblGrid>
      <w:tr w:rsidR="00EB73C9" w:rsidRPr="00EB73C9" w:rsidTr="00EA7F51">
        <w:trPr>
          <w:trHeight w:hRule="exact" w:val="113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91.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71" w:lineRule="auto"/>
              <w:ind w:left="70" w:right="144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 Построение отрезка, квадрата, треугольника с помощью </w:t>
            </w:r>
            <w:r w:rsidRPr="00EB73C9">
              <w:rPr>
                <w:lang w:val="ru-RU"/>
              </w:rPr>
              <w:br/>
            </w: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линейки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62" w:lineRule="auto"/>
              <w:ind w:left="70"/>
            </w:pP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Практическая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работа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;</w:t>
            </w:r>
          </w:p>
        </w:tc>
      </w:tr>
      <w:tr w:rsidR="00EB73C9" w:rsidRPr="00EB73C9" w:rsidTr="00EA7F51">
        <w:trPr>
          <w:trHeight w:hRule="exact" w:val="113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92.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71" w:lineRule="auto"/>
              <w:ind w:left="70" w:right="288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Построение отрезка, квадрата, треугольника с помощью </w:t>
            </w:r>
            <w:r w:rsidRPr="00EB73C9">
              <w:rPr>
                <w:lang w:val="ru-RU"/>
              </w:rPr>
              <w:br/>
            </w: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линейки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. 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62" w:lineRule="auto"/>
              <w:ind w:left="70" w:right="576"/>
            </w:pP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;</w:t>
            </w:r>
          </w:p>
        </w:tc>
      </w:tr>
      <w:tr w:rsidR="00EB73C9" w:rsidRPr="00EB73C9" w:rsidTr="00EA7F51">
        <w:trPr>
          <w:trHeight w:hRule="exact" w:val="113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4" w:after="0" w:line="233" w:lineRule="auto"/>
              <w:ind w:left="70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93.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4" w:after="0" w:line="271" w:lineRule="auto"/>
              <w:ind w:left="70" w:right="288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Построение отрезка, квадрата, треугольника с помощью </w:t>
            </w:r>
            <w:r w:rsidRPr="00EB73C9">
              <w:rPr>
                <w:lang w:val="ru-RU"/>
              </w:rPr>
              <w:br/>
            </w: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линейки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. 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4" w:after="0" w:line="233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4" w:after="0" w:line="233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4" w:after="0" w:line="233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4" w:after="0" w:line="262" w:lineRule="auto"/>
              <w:ind w:left="70" w:right="576"/>
            </w:pP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;</w:t>
            </w:r>
          </w:p>
        </w:tc>
      </w:tr>
      <w:tr w:rsidR="00EB73C9" w:rsidRPr="00EB73C9" w:rsidTr="00EA7F51">
        <w:trPr>
          <w:trHeight w:hRule="exact" w:val="113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94.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71" w:lineRule="auto"/>
              <w:ind w:left="70" w:right="144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 Построение отрезка, квадрата, треугольника с помощью </w:t>
            </w:r>
            <w:r w:rsidRPr="00EB73C9">
              <w:rPr>
                <w:lang w:val="ru-RU"/>
              </w:rPr>
              <w:br/>
            </w: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линейки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62" w:lineRule="auto"/>
              <w:ind w:left="70" w:right="576"/>
            </w:pP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;</w:t>
            </w:r>
          </w:p>
        </w:tc>
      </w:tr>
      <w:tr w:rsidR="00EB73C9" w:rsidRPr="00EB73C9" w:rsidTr="00EA7F51">
        <w:trPr>
          <w:trHeight w:hRule="exact" w:val="146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95.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/>
              <w:ind w:left="70" w:right="144"/>
              <w:rPr>
                <w:lang w:val="ru-RU"/>
              </w:rPr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Изображение с использованием линейки: многоугольника, </w:t>
            </w:r>
            <w:r w:rsidRPr="00EB73C9">
              <w:rPr>
                <w:lang w:val="ru-RU"/>
              </w:rPr>
              <w:br/>
            </w: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треугольника, </w:t>
            </w:r>
            <w:proofErr w:type="gram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прямоугольника ,</w:t>
            </w:r>
            <w:proofErr w:type="gram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 прямой, отрезка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62" w:lineRule="auto"/>
              <w:ind w:left="70" w:right="576"/>
            </w:pP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;</w:t>
            </w:r>
          </w:p>
        </w:tc>
      </w:tr>
      <w:tr w:rsidR="00EB73C9" w:rsidRPr="00EB73C9" w:rsidTr="00EA7F51">
        <w:trPr>
          <w:trHeight w:hRule="exact" w:val="113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96.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  <w:rPr>
                <w:lang w:val="ru-RU"/>
              </w:rPr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Прямоугольник. Квадрат.</w:t>
            </w:r>
          </w:p>
          <w:p w:rsidR="00EB73C9" w:rsidRPr="00EB73C9" w:rsidRDefault="00EB73C9" w:rsidP="00EB73C9">
            <w:pPr>
              <w:autoSpaceDE w:val="0"/>
              <w:autoSpaceDN w:val="0"/>
              <w:spacing w:before="68" w:after="0" w:line="262" w:lineRule="auto"/>
              <w:ind w:left="70" w:right="144"/>
              <w:rPr>
                <w:lang w:val="ru-RU"/>
              </w:rPr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Построение прямоугольника (квадрата) на клетчатой бумаге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62" w:lineRule="auto"/>
              <w:ind w:left="70"/>
            </w:pP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Практическая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работа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;</w:t>
            </w:r>
          </w:p>
        </w:tc>
      </w:tr>
      <w:tr w:rsidR="00EB73C9" w:rsidRPr="00EB73C9" w:rsidTr="00EA7F51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8" w:after="0" w:line="233" w:lineRule="auto"/>
              <w:ind w:left="70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97.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8" w:after="0" w:line="262" w:lineRule="auto"/>
              <w:ind w:left="70" w:right="144"/>
              <w:rPr>
                <w:lang w:val="ru-RU"/>
              </w:rPr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Построение отрезка, измерение длины отрезка в сантиметрах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8" w:after="0" w:line="233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8" w:after="0" w:line="233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8" w:after="0" w:line="233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8" w:after="0" w:line="262" w:lineRule="auto"/>
              <w:ind w:left="70" w:right="576"/>
            </w:pP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;</w:t>
            </w:r>
          </w:p>
        </w:tc>
      </w:tr>
      <w:tr w:rsidR="00EB73C9" w:rsidRPr="00EB73C9" w:rsidTr="00EA7F51">
        <w:trPr>
          <w:trHeight w:hRule="exact" w:val="146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98.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/>
              <w:ind w:left="70" w:right="144"/>
              <w:rPr>
                <w:lang w:val="ru-RU"/>
              </w:rPr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Построение отрезка, измерение длины отрезка в сантиметрах. Измерение длины в дециметрах и сантиметрах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62" w:lineRule="auto"/>
              <w:ind w:left="70" w:right="576"/>
            </w:pP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;</w:t>
            </w:r>
          </w:p>
        </w:tc>
      </w:tr>
      <w:tr w:rsidR="00EB73C9" w:rsidRPr="00EB73C9" w:rsidTr="00EA7F51">
        <w:trPr>
          <w:trHeight w:hRule="exact" w:val="113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99.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62" w:lineRule="auto"/>
              <w:ind w:left="70" w:right="144"/>
              <w:rPr>
                <w:lang w:val="ru-RU"/>
              </w:rPr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Построение отрезка, измерение длины отрезка в сантиметрах.</w:t>
            </w:r>
          </w:p>
          <w:p w:rsidR="00EB73C9" w:rsidRPr="00EB73C9" w:rsidRDefault="00EB73C9" w:rsidP="00EB73C9">
            <w:pPr>
              <w:autoSpaceDE w:val="0"/>
              <w:autoSpaceDN w:val="0"/>
              <w:spacing w:before="68" w:after="0" w:line="230" w:lineRule="auto"/>
              <w:ind w:left="70"/>
            </w:pP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Сравнение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длин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отрезков</w:t>
            </w:r>
            <w:proofErr w:type="spellEnd"/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62" w:lineRule="auto"/>
              <w:ind w:left="70" w:right="576"/>
            </w:pP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;</w:t>
            </w:r>
          </w:p>
        </w:tc>
      </w:tr>
      <w:tr w:rsidR="00EB73C9" w:rsidRPr="00EB73C9" w:rsidTr="00EA7F51">
        <w:trPr>
          <w:trHeight w:hRule="exact" w:val="148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4" w:after="0" w:line="233" w:lineRule="auto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100.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4" w:after="0"/>
              <w:ind w:left="152" w:right="144" w:hanging="152"/>
              <w:rPr>
                <w:lang w:val="ru-RU"/>
              </w:rPr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 Построение отрезка, измерение длины отрезка в сантиметрах. Сложение и вычитание длин отрезков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4" w:after="0" w:line="233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4" w:after="0" w:line="233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4" w:after="0" w:line="233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4" w:after="0" w:line="262" w:lineRule="auto"/>
              <w:ind w:left="70" w:right="576"/>
            </w:pP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;</w:t>
            </w:r>
          </w:p>
        </w:tc>
      </w:tr>
      <w:tr w:rsidR="00EB73C9" w:rsidRPr="00EB73C9" w:rsidTr="00EA7F51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101. 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tabs>
                <w:tab w:val="left" w:pos="152"/>
              </w:tabs>
              <w:autoSpaceDE w:val="0"/>
              <w:autoSpaceDN w:val="0"/>
              <w:spacing w:before="96" w:after="0" w:line="262" w:lineRule="auto"/>
              <w:rPr>
                <w:lang w:val="ru-RU"/>
              </w:rPr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 Длина стороны прямоугольника, </w:t>
            </w:r>
            <w:r w:rsidRPr="00EB73C9">
              <w:rPr>
                <w:lang w:val="ru-RU"/>
              </w:rPr>
              <w:tab/>
            </w: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квадрата, треугольника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62" w:lineRule="auto"/>
              <w:ind w:left="70" w:right="576"/>
            </w:pP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;</w:t>
            </w:r>
          </w:p>
        </w:tc>
      </w:tr>
      <w:tr w:rsidR="00EB73C9" w:rsidRPr="00EB73C9" w:rsidTr="00EA7F51">
        <w:trPr>
          <w:trHeight w:hRule="exact" w:val="113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102.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71" w:lineRule="auto"/>
              <w:ind w:left="70" w:right="288"/>
              <w:rPr>
                <w:lang w:val="ru-RU"/>
              </w:rPr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Математическая информация. Сбор данных об объекте по образцу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62" w:lineRule="auto"/>
              <w:ind w:left="70" w:right="576"/>
            </w:pP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;</w:t>
            </w:r>
          </w:p>
        </w:tc>
      </w:tr>
      <w:tr w:rsidR="00EB73C9" w:rsidRPr="00EB73C9" w:rsidTr="00EA7F51">
        <w:trPr>
          <w:trHeight w:hRule="exact" w:val="111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103. 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71" w:lineRule="auto"/>
              <w:ind w:right="288"/>
              <w:rPr>
                <w:lang w:val="ru-RU"/>
              </w:rPr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 Характеристики объекта, </w:t>
            </w:r>
            <w:r w:rsidRPr="00EB73C9">
              <w:rPr>
                <w:lang w:val="ru-RU"/>
              </w:rPr>
              <w:br/>
            </w: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группы объектов (количество, форма, размер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62" w:lineRule="auto"/>
              <w:ind w:left="70" w:right="576"/>
            </w:pP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;</w:t>
            </w:r>
          </w:p>
        </w:tc>
      </w:tr>
    </w:tbl>
    <w:p w:rsidR="00EB73C9" w:rsidRPr="00EB73C9" w:rsidRDefault="00EB73C9" w:rsidP="00EB73C9">
      <w:pPr>
        <w:autoSpaceDE w:val="0"/>
        <w:autoSpaceDN w:val="0"/>
        <w:spacing w:after="0" w:line="14" w:lineRule="exact"/>
      </w:pPr>
    </w:p>
    <w:p w:rsidR="00EB73C9" w:rsidRPr="00EB73C9" w:rsidRDefault="00EB73C9" w:rsidP="00EB73C9">
      <w:pPr>
        <w:sectPr w:rsidR="00EB73C9" w:rsidRPr="00EB73C9">
          <w:pgSz w:w="11900" w:h="16840"/>
          <w:pgMar w:top="284" w:right="556" w:bottom="590" w:left="664" w:header="720" w:footer="720" w:gutter="0"/>
          <w:cols w:space="720" w:equalWidth="0">
            <w:col w:w="10680" w:space="0"/>
          </w:cols>
          <w:docGrid w:linePitch="360"/>
        </w:sectPr>
      </w:pPr>
    </w:p>
    <w:p w:rsidR="00EB73C9" w:rsidRPr="00EB73C9" w:rsidRDefault="00EB73C9" w:rsidP="00EB73C9">
      <w:pPr>
        <w:autoSpaceDE w:val="0"/>
        <w:autoSpaceDN w:val="0"/>
        <w:spacing w:after="66" w:line="220" w:lineRule="exact"/>
      </w:pPr>
    </w:p>
    <w:tbl>
      <w:tblPr>
        <w:tblW w:w="0" w:type="auto"/>
        <w:tblInd w:w="5" w:type="dxa"/>
        <w:tblLayout w:type="fixed"/>
        <w:tblLook w:val="04A0" w:firstRow="1" w:lastRow="0" w:firstColumn="1" w:lastColumn="0" w:noHBand="0" w:noVBand="1"/>
      </w:tblPr>
      <w:tblGrid>
        <w:gridCol w:w="560"/>
        <w:gridCol w:w="3444"/>
        <w:gridCol w:w="714"/>
        <w:gridCol w:w="1576"/>
        <w:gridCol w:w="1622"/>
        <w:gridCol w:w="1204"/>
        <w:gridCol w:w="1530"/>
      </w:tblGrid>
      <w:tr w:rsidR="00EB73C9" w:rsidRPr="00EB73C9" w:rsidTr="00EA7F51">
        <w:trPr>
          <w:trHeight w:hRule="exact" w:val="113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104.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71" w:lineRule="auto"/>
              <w:ind w:right="258"/>
              <w:jc w:val="both"/>
              <w:rPr>
                <w:lang w:val="ru-RU"/>
              </w:rPr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 Характеристики объекта, </w:t>
            </w:r>
            <w:r w:rsidRPr="00EB73C9">
              <w:rPr>
                <w:lang w:val="ru-RU"/>
              </w:rPr>
              <w:br/>
            </w: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группы </w:t>
            </w:r>
            <w:proofErr w:type="gram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объектов  форма</w:t>
            </w:r>
            <w:proofErr w:type="gram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, </w:t>
            </w:r>
            <w:r w:rsidRPr="00EB73C9">
              <w:rPr>
                <w:lang w:val="ru-RU"/>
              </w:rPr>
              <w:br/>
            </w: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размер). Сравнение  предметов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62" w:lineRule="auto"/>
              <w:ind w:left="70" w:right="576"/>
            </w:pP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;</w:t>
            </w:r>
          </w:p>
        </w:tc>
      </w:tr>
      <w:tr w:rsidR="00EB73C9" w:rsidRPr="00EB73C9" w:rsidTr="00EA7F51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105.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tabs>
                <w:tab w:val="left" w:pos="152"/>
              </w:tabs>
              <w:autoSpaceDE w:val="0"/>
              <w:autoSpaceDN w:val="0"/>
              <w:spacing w:before="96" w:after="0" w:line="262" w:lineRule="auto"/>
              <w:rPr>
                <w:lang w:val="ru-RU"/>
              </w:rPr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 Выбор предметов по образцу (по </w:t>
            </w:r>
            <w:r w:rsidRPr="00EB73C9">
              <w:rPr>
                <w:lang w:val="ru-RU"/>
              </w:rPr>
              <w:tab/>
            </w: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заданным признакам)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62" w:lineRule="auto"/>
              <w:ind w:left="70" w:right="576"/>
            </w:pP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;</w:t>
            </w:r>
          </w:p>
        </w:tc>
      </w:tr>
      <w:tr w:rsidR="00EB73C9" w:rsidRPr="00EB73C9" w:rsidTr="00EA7F51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106.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62" w:lineRule="auto"/>
              <w:ind w:right="720"/>
              <w:rPr>
                <w:lang w:val="ru-RU"/>
              </w:rPr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  Группировка объектов по заданному признаку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62" w:lineRule="auto"/>
              <w:ind w:left="70" w:right="576"/>
            </w:pP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;</w:t>
            </w:r>
          </w:p>
        </w:tc>
      </w:tr>
      <w:tr w:rsidR="00EB73C9" w:rsidRPr="00EB73C9" w:rsidTr="00EA7F51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107.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62" w:lineRule="auto"/>
              <w:ind w:right="720"/>
              <w:rPr>
                <w:lang w:val="ru-RU"/>
              </w:rPr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 Группировка объектов по заданному признаку. 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lang w:val="ru-RU"/>
              </w:rPr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lang w:val="ru-RU"/>
              </w:rPr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lang w:val="ru-RU"/>
              </w:rPr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rPr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62" w:lineRule="auto"/>
              <w:ind w:left="70" w:right="576"/>
              <w:rPr>
                <w:lang w:val="ru-RU"/>
              </w:rPr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Устный опрос;</w:t>
            </w:r>
          </w:p>
        </w:tc>
      </w:tr>
      <w:tr w:rsidR="00EB73C9" w:rsidRPr="00EB73C9" w:rsidTr="00EA7F51">
        <w:trPr>
          <w:trHeight w:hRule="exact" w:val="113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  <w:rPr>
                <w:lang w:val="ru-RU"/>
              </w:rPr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108. 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71" w:lineRule="auto"/>
              <w:ind w:left="152" w:hanging="152"/>
              <w:rPr>
                <w:lang w:val="ru-RU"/>
              </w:rPr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 Закономерность в ряду заданных объектов: её обнаружение, </w:t>
            </w:r>
            <w:r w:rsidRPr="00EB73C9">
              <w:rPr>
                <w:lang w:val="ru-RU"/>
              </w:rPr>
              <w:br/>
            </w: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продолжение ряда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lang w:val="ru-RU"/>
              </w:rPr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lang w:val="ru-RU"/>
              </w:rPr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lang w:val="ru-RU"/>
              </w:rPr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rPr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62" w:lineRule="auto"/>
              <w:ind w:left="70" w:right="576"/>
              <w:rPr>
                <w:lang w:val="ru-RU"/>
              </w:rPr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Устный опрос;</w:t>
            </w:r>
          </w:p>
        </w:tc>
      </w:tr>
      <w:tr w:rsidR="00EB73C9" w:rsidRPr="00EB73C9" w:rsidTr="00EA7F51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109.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tabs>
                <w:tab w:val="left" w:pos="560"/>
              </w:tabs>
              <w:autoSpaceDE w:val="0"/>
              <w:autoSpaceDN w:val="0"/>
              <w:spacing w:before="96" w:after="0" w:line="262" w:lineRule="auto"/>
              <w:ind w:right="1296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Верные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 и </w:t>
            </w: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неверные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предложения</w:t>
            </w:r>
            <w:proofErr w:type="spellEnd"/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62" w:lineRule="auto"/>
              <w:ind w:left="70" w:right="576"/>
            </w:pP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;</w:t>
            </w:r>
          </w:p>
        </w:tc>
      </w:tr>
      <w:tr w:rsidR="00EB73C9" w:rsidRPr="00EB73C9" w:rsidTr="00EA7F51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110. 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</w:pP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Чтение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таблицы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62" w:lineRule="auto"/>
              <w:ind w:left="70" w:right="576"/>
            </w:pP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;</w:t>
            </w:r>
          </w:p>
        </w:tc>
      </w:tr>
      <w:tr w:rsidR="00EB73C9" w:rsidRPr="00EB73C9" w:rsidTr="00EA7F51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111.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tabs>
                <w:tab w:val="left" w:pos="152"/>
              </w:tabs>
              <w:autoSpaceDE w:val="0"/>
              <w:autoSpaceDN w:val="0"/>
              <w:spacing w:before="96" w:after="0" w:line="262" w:lineRule="auto"/>
              <w:ind w:right="144"/>
              <w:rPr>
                <w:lang w:val="ru-RU"/>
              </w:rPr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 Извлечение данного из строки, </w:t>
            </w:r>
            <w:r w:rsidRPr="00EB73C9">
              <w:rPr>
                <w:lang w:val="ru-RU"/>
              </w:rPr>
              <w:tab/>
            </w: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столбца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62" w:lineRule="auto"/>
              <w:ind w:left="70" w:right="576"/>
            </w:pP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;</w:t>
            </w:r>
          </w:p>
        </w:tc>
      </w:tr>
      <w:tr w:rsidR="00EB73C9" w:rsidRPr="00EB73C9" w:rsidTr="00EA7F51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112.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tabs>
                <w:tab w:val="left" w:pos="152"/>
              </w:tabs>
              <w:autoSpaceDE w:val="0"/>
              <w:autoSpaceDN w:val="0"/>
              <w:spacing w:before="96" w:after="0" w:line="262" w:lineRule="auto"/>
              <w:ind w:right="144"/>
              <w:rPr>
                <w:lang w:val="ru-RU"/>
              </w:rPr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 Внесение одного-двух данных в </w:t>
            </w:r>
            <w:r w:rsidRPr="00EB73C9">
              <w:rPr>
                <w:lang w:val="ru-RU"/>
              </w:rPr>
              <w:tab/>
            </w: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таблицу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62" w:lineRule="auto"/>
              <w:ind w:left="70" w:right="576"/>
            </w:pP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;</w:t>
            </w:r>
          </w:p>
        </w:tc>
      </w:tr>
      <w:tr w:rsidR="00EB73C9" w:rsidRPr="00EB73C9" w:rsidTr="00EA7F51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4" w:after="0" w:line="233" w:lineRule="auto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113.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tabs>
                <w:tab w:val="left" w:pos="560"/>
              </w:tabs>
              <w:autoSpaceDE w:val="0"/>
              <w:autoSpaceDN w:val="0"/>
              <w:spacing w:before="94" w:after="0" w:line="262" w:lineRule="auto"/>
              <w:ind w:right="432"/>
              <w:rPr>
                <w:lang w:val="ru-RU"/>
              </w:rPr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 Чтение рисунка, схемы 1—2 числовыми данными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4" w:after="0" w:line="233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4" w:after="0" w:line="233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4" w:after="0" w:line="233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4" w:after="0" w:line="262" w:lineRule="auto"/>
              <w:ind w:left="70" w:right="576"/>
            </w:pP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;</w:t>
            </w:r>
          </w:p>
        </w:tc>
      </w:tr>
      <w:tr w:rsidR="00EB73C9" w:rsidRPr="00EB73C9" w:rsidTr="00EA7F51">
        <w:trPr>
          <w:trHeight w:hRule="exact" w:val="113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4" w:after="0" w:line="233" w:lineRule="auto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114.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4" w:after="0" w:line="271" w:lineRule="auto"/>
              <w:ind w:left="560" w:right="432" w:hanging="560"/>
              <w:rPr>
                <w:lang w:val="ru-RU"/>
              </w:rPr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Выполнение 1—3-шаговых инструкций, связанных с вычислениями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lang w:val="ru-RU"/>
              </w:rPr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lang w:val="ru-RU"/>
              </w:rPr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lang w:val="ru-RU"/>
              </w:rPr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rPr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4" w:after="0" w:line="262" w:lineRule="auto"/>
              <w:ind w:left="70" w:right="576"/>
              <w:rPr>
                <w:lang w:val="ru-RU"/>
              </w:rPr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Устный опрос;</w:t>
            </w:r>
          </w:p>
        </w:tc>
      </w:tr>
      <w:tr w:rsidR="00EB73C9" w:rsidRPr="00EB73C9" w:rsidTr="00EA7F51">
        <w:trPr>
          <w:trHeight w:hRule="exact" w:val="130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  <w:rPr>
                <w:lang w:val="ru-RU"/>
              </w:rPr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115. 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71" w:lineRule="auto"/>
              <w:ind w:left="560" w:right="576" w:hanging="560"/>
              <w:rPr>
                <w:lang w:val="ru-RU"/>
              </w:rPr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 Выполнение 1—3-шаговых </w:t>
            </w:r>
            <w:proofErr w:type="spellStart"/>
            <w:proofErr w:type="gram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инструкций,связанных</w:t>
            </w:r>
            <w:proofErr w:type="spellEnd"/>
            <w:proofErr w:type="gram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 с измерением длины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lang w:val="ru-RU"/>
              </w:rPr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lang w:val="ru-RU"/>
              </w:rPr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lang w:val="ru-RU"/>
              </w:rPr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rPr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62" w:lineRule="auto"/>
              <w:ind w:left="70" w:right="576"/>
              <w:rPr>
                <w:lang w:val="ru-RU"/>
              </w:rPr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Устный опрос;</w:t>
            </w:r>
          </w:p>
        </w:tc>
      </w:tr>
      <w:tr w:rsidR="00EB73C9" w:rsidRPr="00EB73C9" w:rsidTr="00EA7F51">
        <w:trPr>
          <w:trHeight w:hRule="exact" w:val="146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  <w:rPr>
                <w:lang w:val="ru-RU"/>
              </w:rPr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116. 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/>
              <w:ind w:left="560" w:right="288" w:hanging="560"/>
              <w:rPr>
                <w:lang w:val="ru-RU"/>
              </w:rPr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 Выполнение 1—3-шаговых инструкций, связанных с </w:t>
            </w:r>
            <w:r w:rsidRPr="00EB73C9">
              <w:rPr>
                <w:lang w:val="ru-RU"/>
              </w:rPr>
              <w:br/>
            </w: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построением геометрических фигур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62" w:lineRule="auto"/>
              <w:ind w:left="70" w:right="576"/>
            </w:pP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;</w:t>
            </w:r>
          </w:p>
        </w:tc>
      </w:tr>
      <w:tr w:rsidR="00EB73C9" w:rsidRPr="00EB73C9" w:rsidTr="00EA7F51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4" w:after="0" w:line="233" w:lineRule="auto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117.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tabs>
                <w:tab w:val="left" w:pos="560"/>
              </w:tabs>
              <w:autoSpaceDE w:val="0"/>
              <w:autoSpaceDN w:val="0"/>
              <w:spacing w:before="94" w:after="0" w:line="262" w:lineRule="auto"/>
              <w:ind w:right="1296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Административный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контрольный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срез</w:t>
            </w:r>
            <w:proofErr w:type="spellEnd"/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4" w:after="0" w:line="233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4" w:after="0" w:line="233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4" w:after="0" w:line="233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4" w:after="0" w:line="262" w:lineRule="auto"/>
              <w:ind w:left="70" w:right="144"/>
            </w:pP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Контрольная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работа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;</w:t>
            </w:r>
          </w:p>
        </w:tc>
      </w:tr>
      <w:tr w:rsidR="00EB73C9" w:rsidRPr="00EB73C9" w:rsidTr="00EA7F51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4" w:after="0" w:line="233" w:lineRule="auto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118.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tabs>
                <w:tab w:val="left" w:pos="560"/>
              </w:tabs>
              <w:autoSpaceDE w:val="0"/>
              <w:autoSpaceDN w:val="0"/>
              <w:spacing w:before="94" w:after="0" w:line="262" w:lineRule="auto"/>
              <w:ind w:right="864"/>
              <w:rPr>
                <w:lang w:val="ru-RU"/>
              </w:rPr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 Числа. Числа от 1 до 10. Повторение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4" w:after="0" w:line="233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4" w:after="0" w:line="233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4" w:after="0" w:line="233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4" w:after="0" w:line="262" w:lineRule="auto"/>
              <w:ind w:left="70" w:right="576"/>
            </w:pP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;</w:t>
            </w:r>
          </w:p>
        </w:tc>
      </w:tr>
      <w:tr w:rsidR="00EB73C9" w:rsidRPr="00EB73C9" w:rsidTr="00EA7F51">
        <w:trPr>
          <w:trHeight w:hRule="exact" w:val="78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3" w:lineRule="auto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119.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tabs>
                <w:tab w:val="left" w:pos="560"/>
              </w:tabs>
              <w:autoSpaceDE w:val="0"/>
              <w:autoSpaceDN w:val="0"/>
              <w:spacing w:before="96" w:after="0" w:line="262" w:lineRule="auto"/>
              <w:ind w:right="720"/>
              <w:rPr>
                <w:lang w:val="ru-RU"/>
              </w:rPr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  Числа. Числа от 11 до 20. Повторение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3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3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3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62" w:lineRule="auto"/>
              <w:ind w:left="70" w:right="576"/>
            </w:pP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;</w:t>
            </w:r>
          </w:p>
        </w:tc>
      </w:tr>
    </w:tbl>
    <w:p w:rsidR="00EB73C9" w:rsidRPr="00EB73C9" w:rsidRDefault="00EB73C9" w:rsidP="00EB73C9">
      <w:pPr>
        <w:autoSpaceDE w:val="0"/>
        <w:autoSpaceDN w:val="0"/>
        <w:spacing w:after="0" w:line="14" w:lineRule="exact"/>
      </w:pPr>
    </w:p>
    <w:p w:rsidR="00EB73C9" w:rsidRPr="00EB73C9" w:rsidRDefault="00EB73C9" w:rsidP="00EB73C9">
      <w:pPr>
        <w:sectPr w:rsidR="00EB73C9" w:rsidRPr="00EB73C9">
          <w:pgSz w:w="11900" w:h="16840"/>
          <w:pgMar w:top="284" w:right="556" w:bottom="616" w:left="664" w:header="720" w:footer="720" w:gutter="0"/>
          <w:cols w:space="720" w:equalWidth="0">
            <w:col w:w="10680" w:space="0"/>
          </w:cols>
          <w:docGrid w:linePitch="360"/>
        </w:sectPr>
      </w:pPr>
    </w:p>
    <w:p w:rsidR="00EB73C9" w:rsidRPr="00EB73C9" w:rsidRDefault="00EB73C9" w:rsidP="00EB73C9">
      <w:pPr>
        <w:autoSpaceDE w:val="0"/>
        <w:autoSpaceDN w:val="0"/>
        <w:spacing w:after="66" w:line="220" w:lineRule="exact"/>
      </w:pPr>
    </w:p>
    <w:tbl>
      <w:tblPr>
        <w:tblW w:w="0" w:type="auto"/>
        <w:tblInd w:w="5" w:type="dxa"/>
        <w:tblLayout w:type="fixed"/>
        <w:tblLook w:val="04A0" w:firstRow="1" w:lastRow="0" w:firstColumn="1" w:lastColumn="0" w:noHBand="0" w:noVBand="1"/>
      </w:tblPr>
      <w:tblGrid>
        <w:gridCol w:w="560"/>
        <w:gridCol w:w="3444"/>
        <w:gridCol w:w="714"/>
        <w:gridCol w:w="1576"/>
        <w:gridCol w:w="1622"/>
        <w:gridCol w:w="1204"/>
        <w:gridCol w:w="1530"/>
      </w:tblGrid>
      <w:tr w:rsidR="00EB73C9" w:rsidRPr="00EB73C9" w:rsidTr="00EA7F51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120.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62" w:lineRule="auto"/>
              <w:ind w:right="432"/>
              <w:jc w:val="center"/>
              <w:rPr>
                <w:lang w:val="ru-RU"/>
              </w:rPr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Единицы длины: сантиметр, дециметр. Повторение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62" w:lineRule="auto"/>
              <w:ind w:left="70" w:right="576"/>
            </w:pP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;</w:t>
            </w:r>
          </w:p>
        </w:tc>
      </w:tr>
      <w:tr w:rsidR="00EB73C9" w:rsidRPr="00EB73C9" w:rsidTr="00EA7F51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4" w:after="0" w:line="233" w:lineRule="auto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121.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4" w:after="0" w:line="262" w:lineRule="auto"/>
              <w:ind w:right="432"/>
              <w:jc w:val="center"/>
              <w:rPr>
                <w:lang w:val="ru-RU"/>
              </w:rPr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 Промежуточная аттестация в форме контрольной работы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4" w:after="0" w:line="233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4" w:after="0" w:line="233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4" w:after="0" w:line="233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4" w:after="0" w:line="262" w:lineRule="auto"/>
              <w:ind w:left="70" w:right="144"/>
            </w:pP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Контрольная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работа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;</w:t>
            </w:r>
          </w:p>
        </w:tc>
      </w:tr>
      <w:tr w:rsidR="00EB73C9" w:rsidRPr="00EB73C9" w:rsidTr="00EA7F51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4" w:after="0" w:line="233" w:lineRule="auto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122.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tabs>
                <w:tab w:val="left" w:pos="560"/>
              </w:tabs>
              <w:autoSpaceDE w:val="0"/>
              <w:autoSpaceDN w:val="0"/>
              <w:spacing w:before="94" w:after="0" w:line="262" w:lineRule="auto"/>
              <w:ind w:right="432"/>
              <w:rPr>
                <w:lang w:val="ru-RU"/>
              </w:rPr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Числа от 1 до 10. Сложение. Повторение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4" w:after="0" w:line="233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4" w:after="0" w:line="233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4" w:after="0" w:line="233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4" w:after="0" w:line="262" w:lineRule="auto"/>
              <w:ind w:left="70" w:right="576"/>
            </w:pP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;</w:t>
            </w:r>
          </w:p>
        </w:tc>
      </w:tr>
      <w:tr w:rsidR="00EB73C9" w:rsidRPr="00EB73C9" w:rsidTr="00EA7F51">
        <w:trPr>
          <w:trHeight w:hRule="exact" w:val="80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3" w:lineRule="auto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123.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tabs>
                <w:tab w:val="left" w:pos="152"/>
              </w:tabs>
              <w:autoSpaceDE w:val="0"/>
              <w:autoSpaceDN w:val="0"/>
              <w:spacing w:before="96" w:after="0" w:line="262" w:lineRule="auto"/>
              <w:ind w:right="432"/>
              <w:rPr>
                <w:lang w:val="ru-RU"/>
              </w:rPr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 Числа от 1 до 20. Сложение с </w:t>
            </w:r>
            <w:r w:rsidRPr="00EB73C9">
              <w:rPr>
                <w:lang w:val="ru-RU"/>
              </w:rPr>
              <w:tab/>
            </w: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переходом через десяток.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3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3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3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62" w:lineRule="auto"/>
              <w:ind w:left="70" w:right="576"/>
            </w:pP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;</w:t>
            </w:r>
          </w:p>
        </w:tc>
      </w:tr>
      <w:tr w:rsidR="00EB73C9" w:rsidRPr="00EB73C9" w:rsidTr="00EA7F51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124.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tabs>
                <w:tab w:val="left" w:pos="152"/>
              </w:tabs>
              <w:autoSpaceDE w:val="0"/>
              <w:autoSpaceDN w:val="0"/>
              <w:spacing w:before="96" w:after="0" w:line="262" w:lineRule="auto"/>
              <w:ind w:right="288"/>
              <w:rPr>
                <w:lang w:val="ru-RU"/>
              </w:rPr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 Числа от 1 до 20. Вычитание с </w:t>
            </w:r>
            <w:r w:rsidRPr="00EB73C9">
              <w:rPr>
                <w:lang w:val="ru-RU"/>
              </w:rPr>
              <w:tab/>
            </w: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переходом через десяток.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62" w:lineRule="auto"/>
              <w:ind w:left="70" w:right="576"/>
            </w:pP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;</w:t>
            </w:r>
          </w:p>
        </w:tc>
      </w:tr>
      <w:tr w:rsidR="00EB73C9" w:rsidRPr="00EB73C9" w:rsidTr="00EA7F51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125.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tabs>
                <w:tab w:val="left" w:pos="152"/>
              </w:tabs>
              <w:autoSpaceDE w:val="0"/>
              <w:autoSpaceDN w:val="0"/>
              <w:spacing w:before="96" w:after="0" w:line="262" w:lineRule="auto"/>
              <w:rPr>
                <w:lang w:val="ru-RU"/>
              </w:rPr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 Задачи на разностное сравнение. </w:t>
            </w:r>
            <w:r w:rsidRPr="00EB73C9">
              <w:rPr>
                <w:lang w:val="ru-RU"/>
              </w:rPr>
              <w:tab/>
            </w: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Повторение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62" w:lineRule="auto"/>
              <w:ind w:left="70" w:right="576"/>
            </w:pP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;</w:t>
            </w:r>
          </w:p>
        </w:tc>
      </w:tr>
      <w:tr w:rsidR="00EB73C9" w:rsidRPr="00EB73C9" w:rsidTr="00EA7F51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126.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tabs>
                <w:tab w:val="left" w:pos="560"/>
              </w:tabs>
              <w:autoSpaceDE w:val="0"/>
              <w:autoSpaceDN w:val="0"/>
              <w:spacing w:before="96" w:after="0" w:line="262" w:lineRule="auto"/>
              <w:ind w:right="576"/>
              <w:rPr>
                <w:lang w:val="ru-RU"/>
              </w:rPr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 Пространственные </w:t>
            </w:r>
            <w:r w:rsidRPr="00EB73C9">
              <w:rPr>
                <w:lang w:val="ru-RU"/>
              </w:rPr>
              <w:br/>
            </w: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представления. Повторение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lang w:val="ru-RU"/>
              </w:rPr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lang w:val="ru-RU"/>
              </w:rPr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lang w:val="ru-RU"/>
              </w:rPr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rPr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62" w:lineRule="auto"/>
              <w:ind w:left="70" w:right="576"/>
              <w:rPr>
                <w:lang w:val="ru-RU"/>
              </w:rPr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Устный опрос;</w:t>
            </w:r>
          </w:p>
        </w:tc>
      </w:tr>
      <w:tr w:rsidR="00EB73C9" w:rsidRPr="00EB73C9" w:rsidTr="00EA7F51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jc w:val="center"/>
              <w:rPr>
                <w:lang w:val="ru-RU"/>
              </w:rPr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127.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tabs>
                <w:tab w:val="left" w:pos="560"/>
              </w:tabs>
              <w:autoSpaceDE w:val="0"/>
              <w:autoSpaceDN w:val="0"/>
              <w:spacing w:before="96" w:after="0" w:line="262" w:lineRule="auto"/>
              <w:ind w:right="576"/>
              <w:rPr>
                <w:lang w:val="ru-RU"/>
              </w:rPr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Пространственные </w:t>
            </w:r>
            <w:r w:rsidRPr="00EB73C9">
              <w:rPr>
                <w:lang w:val="ru-RU"/>
              </w:rPr>
              <w:br/>
            </w: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представления. Повторение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lang w:val="ru-RU"/>
              </w:rPr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lang w:val="ru-RU"/>
              </w:rPr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lang w:val="ru-RU"/>
              </w:rPr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rPr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62" w:lineRule="auto"/>
              <w:ind w:left="70" w:right="576"/>
              <w:rPr>
                <w:lang w:val="ru-RU"/>
              </w:rPr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Устный опрос;</w:t>
            </w:r>
          </w:p>
        </w:tc>
      </w:tr>
      <w:tr w:rsidR="00EB73C9" w:rsidRPr="00EB73C9" w:rsidTr="00EA7F51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jc w:val="center"/>
              <w:rPr>
                <w:lang w:val="ru-RU"/>
              </w:rPr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128.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rPr>
                <w:lang w:val="ru-RU"/>
              </w:rPr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 Таблицы. Повторение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lang w:val="ru-RU"/>
              </w:rPr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lang w:val="ru-RU"/>
              </w:rPr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lang w:val="ru-RU"/>
              </w:rPr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rPr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62" w:lineRule="auto"/>
              <w:ind w:left="70" w:right="576"/>
              <w:rPr>
                <w:lang w:val="ru-RU"/>
              </w:rPr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Устный опрос;</w:t>
            </w:r>
          </w:p>
        </w:tc>
      </w:tr>
      <w:tr w:rsidR="00EB73C9" w:rsidRPr="00EB73C9" w:rsidTr="00EA7F51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4" w:after="0" w:line="233" w:lineRule="auto"/>
              <w:jc w:val="center"/>
              <w:rPr>
                <w:lang w:val="ru-RU"/>
              </w:rPr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129.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4" w:after="0" w:line="233" w:lineRule="auto"/>
              <w:rPr>
                <w:lang w:val="ru-RU"/>
              </w:rPr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  Таблицы. Повторение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lang w:val="ru-RU"/>
              </w:rPr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lang w:val="ru-RU"/>
              </w:rPr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lang w:val="ru-RU"/>
              </w:rPr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rPr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4" w:after="0" w:line="262" w:lineRule="auto"/>
              <w:ind w:left="70" w:right="576"/>
              <w:rPr>
                <w:lang w:val="ru-RU"/>
              </w:rPr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Устный опрос;</w:t>
            </w:r>
          </w:p>
        </w:tc>
      </w:tr>
      <w:tr w:rsidR="00EB73C9" w:rsidRPr="00EB73C9" w:rsidTr="00EA7F51">
        <w:trPr>
          <w:trHeight w:hRule="exact" w:val="80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4" w:after="0" w:line="233" w:lineRule="auto"/>
              <w:jc w:val="center"/>
              <w:rPr>
                <w:lang w:val="ru-RU"/>
              </w:rPr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130.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4" w:after="0" w:line="233" w:lineRule="auto"/>
              <w:rPr>
                <w:lang w:val="ru-RU"/>
              </w:rPr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 Итоговая комплексная работа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lang w:val="ru-RU"/>
              </w:rPr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lang w:val="ru-RU"/>
              </w:rPr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lang w:val="ru-RU"/>
              </w:rPr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rPr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4" w:after="0" w:line="262" w:lineRule="auto"/>
              <w:ind w:left="70" w:right="144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Контроль</w:t>
            </w: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ная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работа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;</w:t>
            </w:r>
          </w:p>
        </w:tc>
      </w:tr>
      <w:tr w:rsidR="00EB73C9" w:rsidRPr="00EB73C9" w:rsidTr="00EA7F51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8" w:after="0" w:line="233" w:lineRule="auto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131.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tabs>
                <w:tab w:val="left" w:pos="560"/>
              </w:tabs>
              <w:autoSpaceDE w:val="0"/>
              <w:autoSpaceDN w:val="0"/>
              <w:spacing w:before="98" w:after="0" w:line="262" w:lineRule="auto"/>
              <w:ind w:right="864"/>
              <w:rPr>
                <w:lang w:val="ru-RU"/>
              </w:rPr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Геометрические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фигуры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. П</w:t>
            </w: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о</w:t>
            </w: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вторение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8" w:after="0" w:line="233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8" w:after="0" w:line="233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8" w:after="0" w:line="233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8" w:after="0" w:line="262" w:lineRule="auto"/>
              <w:ind w:left="70" w:right="576"/>
            </w:pP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;</w:t>
            </w:r>
          </w:p>
        </w:tc>
      </w:tr>
      <w:tr w:rsidR="00EB73C9" w:rsidRPr="00EB73C9" w:rsidTr="00EA7F51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132. 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tabs>
                <w:tab w:val="left" w:pos="560"/>
              </w:tabs>
              <w:autoSpaceDE w:val="0"/>
              <w:autoSpaceDN w:val="0"/>
              <w:spacing w:before="96" w:after="0" w:line="262" w:lineRule="auto"/>
              <w:ind w:right="864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Геометрические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фигуры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. П</w:t>
            </w: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о</w:t>
            </w: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вторение</w:t>
            </w:r>
            <w:proofErr w:type="spellEnd"/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62" w:lineRule="auto"/>
              <w:ind w:left="70" w:right="576"/>
            </w:pP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</w:t>
            </w:r>
            <w:proofErr w:type="spellEnd"/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;</w:t>
            </w:r>
          </w:p>
        </w:tc>
      </w:tr>
      <w:tr w:rsidR="00EB73C9" w:rsidRPr="00EB73C9" w:rsidTr="00EA7F51">
        <w:trPr>
          <w:trHeight w:hRule="exact" w:val="786"/>
        </w:trPr>
        <w:tc>
          <w:tcPr>
            <w:tcW w:w="4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62" w:lineRule="auto"/>
              <w:ind w:left="70" w:right="144"/>
              <w:rPr>
                <w:lang w:val="ru-RU"/>
              </w:rPr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ОБЩЕЕ КОЛИЧЕСТВО ЧАСОВ ПО ПРОГРАММЕ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132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3</w:t>
            </w:r>
          </w:p>
        </w:tc>
        <w:tc>
          <w:tcPr>
            <w:tcW w:w="4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73C9" w:rsidRPr="00EB73C9" w:rsidRDefault="00EB73C9" w:rsidP="00EB73C9">
            <w:pPr>
              <w:autoSpaceDE w:val="0"/>
              <w:autoSpaceDN w:val="0"/>
              <w:spacing w:before="96" w:after="0" w:line="230" w:lineRule="auto"/>
              <w:ind w:left="70"/>
            </w:pPr>
            <w:r w:rsidRPr="00EB73C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3</w:t>
            </w:r>
          </w:p>
        </w:tc>
      </w:tr>
    </w:tbl>
    <w:p w:rsidR="00EB73C9" w:rsidRPr="00EB73C9" w:rsidRDefault="00EB73C9" w:rsidP="00EB73C9">
      <w:pPr>
        <w:autoSpaceDE w:val="0"/>
        <w:autoSpaceDN w:val="0"/>
        <w:spacing w:after="0" w:line="14" w:lineRule="exact"/>
      </w:pPr>
    </w:p>
    <w:p w:rsidR="00EB73C9" w:rsidRPr="00EB73C9" w:rsidRDefault="00EB73C9" w:rsidP="00EB73C9">
      <w:pPr>
        <w:sectPr w:rsidR="00EB73C9" w:rsidRPr="00EB73C9">
          <w:pgSz w:w="11900" w:h="16840"/>
          <w:pgMar w:top="284" w:right="556" w:bottom="1440" w:left="664" w:header="720" w:footer="720" w:gutter="0"/>
          <w:cols w:space="720" w:equalWidth="0">
            <w:col w:w="10680" w:space="0"/>
          </w:cols>
          <w:docGrid w:linePitch="360"/>
        </w:sectPr>
      </w:pPr>
    </w:p>
    <w:p w:rsidR="00EB73C9" w:rsidRPr="00EB73C9" w:rsidRDefault="00EB73C9" w:rsidP="00EB73C9">
      <w:pPr>
        <w:autoSpaceDE w:val="0"/>
        <w:autoSpaceDN w:val="0"/>
        <w:spacing w:after="78" w:line="220" w:lineRule="exact"/>
      </w:pPr>
    </w:p>
    <w:p w:rsidR="00EB73C9" w:rsidRPr="00EB73C9" w:rsidRDefault="00EB73C9" w:rsidP="00EB73C9">
      <w:pPr>
        <w:autoSpaceDE w:val="0"/>
        <w:autoSpaceDN w:val="0"/>
        <w:spacing w:after="0" w:line="230" w:lineRule="auto"/>
        <w:rPr>
          <w:lang w:val="ru-RU"/>
        </w:rPr>
      </w:pPr>
      <w:r w:rsidRPr="00EB73C9">
        <w:rPr>
          <w:rFonts w:ascii="Times New Roman" w:eastAsia="Times New Roman" w:hAnsi="Times New Roman"/>
          <w:b/>
          <w:color w:val="000000"/>
          <w:sz w:val="24"/>
        </w:rPr>
        <w:t xml:space="preserve">УЧЕБНО-МЕТОДИЧЕСКОЕ ОБЕСПЕЧЕНИЕ ОБРАЗОВАТЕЛЬНОГО ПРОЦЕССА </w:t>
      </w:r>
    </w:p>
    <w:p w:rsidR="00EB73C9" w:rsidRPr="00EB73C9" w:rsidRDefault="00EB73C9" w:rsidP="00EB73C9">
      <w:pPr>
        <w:autoSpaceDE w:val="0"/>
        <w:autoSpaceDN w:val="0"/>
        <w:spacing w:after="0" w:line="230" w:lineRule="auto"/>
        <w:rPr>
          <w:lang w:val="ru-RU"/>
        </w:rPr>
      </w:pPr>
    </w:p>
    <w:p w:rsidR="00EB73C9" w:rsidRPr="00EB73C9" w:rsidRDefault="00EB73C9" w:rsidP="00EB73C9">
      <w:pPr>
        <w:shd w:val="clear" w:color="auto" w:fill="FFFFFF" w:themeFill="background1"/>
        <w:tabs>
          <w:tab w:val="left" w:pos="1134"/>
        </w:tabs>
        <w:spacing w:after="0" w:line="240" w:lineRule="auto"/>
        <w:rPr>
          <w:rFonts w:ascii="Times New Roman" w:hAnsi="Times New Roman" w:cs="Times New Roman"/>
          <w:lang w:val="ru-RU"/>
        </w:rPr>
      </w:pPr>
      <w:r w:rsidRPr="00EB73C9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 xml:space="preserve">ОБЯЗАТЕЛЬНЫЕ УЧЕБНЫЕ МАТЕРИАЛЫ  ДЛЯ  УЧЕНИКА </w:t>
      </w:r>
    </w:p>
    <w:p w:rsidR="00EB73C9" w:rsidRPr="00EB73C9" w:rsidRDefault="00EB73C9" w:rsidP="00EB73C9">
      <w:pPr>
        <w:shd w:val="clear" w:color="auto" w:fill="FFFFFF" w:themeFill="background1"/>
        <w:tabs>
          <w:tab w:val="left" w:pos="1134"/>
        </w:tabs>
        <w:spacing w:after="0" w:line="240" w:lineRule="auto"/>
        <w:rPr>
          <w:rFonts w:ascii="Times New Roman" w:hAnsi="Times New Roman" w:cs="Times New Roman"/>
          <w:color w:val="000000"/>
          <w:lang w:val="ru-RU" w:eastAsia="ru-RU"/>
        </w:rPr>
      </w:pPr>
      <w:r w:rsidRPr="00EB73C9">
        <w:rPr>
          <w:rFonts w:ascii="Times New Roman" w:hAnsi="Times New Roman" w:cs="Times New Roman"/>
          <w:lang w:val="ru-RU"/>
        </w:rPr>
        <w:t>1.</w:t>
      </w:r>
      <w:r w:rsidRPr="00EB73C9">
        <w:rPr>
          <w:rFonts w:ascii="Times New Roman" w:hAnsi="Times New Roman" w:cs="Times New Roman"/>
          <w:color w:val="000000"/>
          <w:lang w:val="ru-RU" w:eastAsia="ru-RU"/>
        </w:rPr>
        <w:t>Моро М.И. Математика: учебник для 1 класса: в 2 частях / М.И. Моро, С.И. Волкова, С.В. Степанова – М.: Просвещение, 2011г.</w:t>
      </w:r>
    </w:p>
    <w:p w:rsidR="00EB73C9" w:rsidRPr="00EB73C9" w:rsidRDefault="00EB73C9" w:rsidP="00EB73C9">
      <w:pPr>
        <w:shd w:val="clear" w:color="auto" w:fill="FFFFFF" w:themeFill="background1"/>
        <w:tabs>
          <w:tab w:val="left" w:pos="1134"/>
        </w:tabs>
        <w:spacing w:after="0" w:line="240" w:lineRule="auto"/>
        <w:rPr>
          <w:rFonts w:ascii="Times New Roman" w:hAnsi="Times New Roman" w:cs="Times New Roman"/>
          <w:color w:val="000000"/>
          <w:lang w:val="ru-RU" w:eastAsia="ru-RU"/>
        </w:rPr>
      </w:pPr>
      <w:r w:rsidRPr="00EB73C9">
        <w:rPr>
          <w:rFonts w:ascii="Times New Roman" w:hAnsi="Times New Roman" w:cs="Times New Roman"/>
          <w:color w:val="000000"/>
          <w:lang w:val="ru-RU" w:eastAsia="ru-RU"/>
        </w:rPr>
        <w:t xml:space="preserve">  2.Моро М.И. Тетрадь по математике для 1 класса: в 2 частях / М.И. Моро, С.И. Волкова. – М.:    Просвещение, 2016</w:t>
      </w:r>
    </w:p>
    <w:p w:rsidR="00EB73C9" w:rsidRPr="00EB73C9" w:rsidRDefault="00EB73C9" w:rsidP="00EB73C9">
      <w:pPr>
        <w:shd w:val="clear" w:color="auto" w:fill="FFFFFF" w:themeFill="background1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EB73C9">
        <w:rPr>
          <w:rFonts w:ascii="Times New Roman" w:hAnsi="Times New Roman" w:cs="Times New Roman"/>
          <w:b/>
          <w:sz w:val="24"/>
          <w:szCs w:val="24"/>
          <w:lang w:val="ru-RU"/>
        </w:rPr>
        <w:t>МЕТОДИЧЕСКИЕ МАТЕРИАЛЫ ДЛЯ УЧИТЕЛЯ</w:t>
      </w:r>
      <w:r w:rsidRPr="00EB73C9">
        <w:rPr>
          <w:rFonts w:ascii="Times New Roman" w:hAnsi="Times New Roman" w:cs="Times New Roman"/>
          <w:b/>
          <w:sz w:val="24"/>
          <w:szCs w:val="24"/>
          <w:lang w:val="ru-RU"/>
        </w:rPr>
        <w:br/>
      </w:r>
    </w:p>
    <w:p w:rsidR="00EB73C9" w:rsidRPr="00EB73C9" w:rsidRDefault="00EB73C9" w:rsidP="00EB73C9">
      <w:pPr>
        <w:shd w:val="clear" w:color="auto" w:fill="FFFFFF" w:themeFill="background1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/>
          <w:lang w:val="ru-RU" w:eastAsia="ru-RU"/>
        </w:rPr>
      </w:pPr>
      <w:r w:rsidRPr="00EB73C9">
        <w:rPr>
          <w:rFonts w:ascii="Times New Roman" w:hAnsi="Times New Roman" w:cs="Times New Roman"/>
          <w:color w:val="000000"/>
          <w:lang w:val="ru-RU" w:eastAsia="ru-RU"/>
        </w:rPr>
        <w:t>1.Моро М.И. Математика: учебник для 1 класса: в 2 частях / М.И. Моро, С.И. Волкова, С.В. Степанова – М.: Просвещение, 2013</w:t>
      </w:r>
    </w:p>
    <w:p w:rsidR="00EB73C9" w:rsidRPr="00EB73C9" w:rsidRDefault="00EB73C9" w:rsidP="00EB73C9">
      <w:pPr>
        <w:shd w:val="clear" w:color="auto" w:fill="FFFFFF" w:themeFill="background1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/>
          <w:lang w:val="ru-RU" w:eastAsia="ru-RU"/>
        </w:rPr>
      </w:pPr>
      <w:r w:rsidRPr="00EB73C9">
        <w:rPr>
          <w:rFonts w:ascii="Times New Roman" w:hAnsi="Times New Roman" w:cs="Times New Roman"/>
          <w:color w:val="000000"/>
          <w:lang w:val="ru-RU" w:eastAsia="ru-RU"/>
        </w:rPr>
        <w:t>2.Моро М.И. Тетрадь по математике для 1 класса: в 2 частях / М.И. Моро, С.И. Волкова. – М.: Просвещение, 2013</w:t>
      </w:r>
    </w:p>
    <w:p w:rsidR="00EB73C9" w:rsidRPr="00EB73C9" w:rsidRDefault="00EB73C9" w:rsidP="00EB73C9">
      <w:pPr>
        <w:shd w:val="clear" w:color="auto" w:fill="FFFFFF" w:themeFill="background1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/>
          <w:lang w:val="ru-RU" w:eastAsia="ru-RU"/>
        </w:rPr>
      </w:pPr>
      <w:r w:rsidRPr="00EB73C9">
        <w:rPr>
          <w:rFonts w:ascii="Times New Roman" w:hAnsi="Times New Roman" w:cs="Times New Roman"/>
          <w:color w:val="000000"/>
          <w:lang w:val="ru-RU" w:eastAsia="ru-RU"/>
        </w:rPr>
        <w:t xml:space="preserve">3.Бантова М.А. </w:t>
      </w:r>
      <w:r w:rsidRPr="00EB73C9">
        <w:rPr>
          <w:rFonts w:ascii="Times New Roman" w:hAnsi="Times New Roman" w:cs="Times New Roman"/>
          <w:color w:val="000000"/>
          <w:lang w:eastAsia="ru-RU"/>
        </w:rPr>
        <w:t> </w:t>
      </w:r>
      <w:r w:rsidRPr="00EB73C9">
        <w:rPr>
          <w:rFonts w:ascii="Times New Roman" w:hAnsi="Times New Roman" w:cs="Times New Roman"/>
          <w:color w:val="000000"/>
          <w:lang w:val="ru-RU" w:eastAsia="ru-RU"/>
        </w:rPr>
        <w:t xml:space="preserve">Методическое пособие к учебнику «Математика. 1 класс» / М.А. </w:t>
      </w:r>
      <w:proofErr w:type="spellStart"/>
      <w:r w:rsidRPr="00EB73C9">
        <w:rPr>
          <w:rFonts w:ascii="Times New Roman" w:hAnsi="Times New Roman" w:cs="Times New Roman"/>
          <w:color w:val="000000"/>
          <w:lang w:val="ru-RU" w:eastAsia="ru-RU"/>
        </w:rPr>
        <w:t>Бантова</w:t>
      </w:r>
      <w:proofErr w:type="spellEnd"/>
      <w:r w:rsidRPr="00EB73C9">
        <w:rPr>
          <w:rFonts w:ascii="Times New Roman" w:hAnsi="Times New Roman" w:cs="Times New Roman"/>
          <w:color w:val="000000"/>
          <w:lang w:val="ru-RU" w:eastAsia="ru-RU"/>
        </w:rPr>
        <w:t>, Г.В. Бельтюкова.- М.: Просвещение, 2006.</w:t>
      </w:r>
    </w:p>
    <w:p w:rsidR="00EB73C9" w:rsidRPr="00EB73C9" w:rsidRDefault="00EB73C9" w:rsidP="00EB73C9">
      <w:pPr>
        <w:shd w:val="clear" w:color="auto" w:fill="FFFFFF" w:themeFill="background1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/>
          <w:lang w:val="ru-RU" w:eastAsia="ru-RU"/>
        </w:rPr>
      </w:pPr>
      <w:r w:rsidRPr="00EB73C9">
        <w:rPr>
          <w:rFonts w:ascii="Times New Roman" w:hAnsi="Times New Roman" w:cs="Times New Roman"/>
          <w:color w:val="000000"/>
          <w:lang w:val="ru-RU" w:eastAsia="ru-RU"/>
        </w:rPr>
        <w:t xml:space="preserve">4.Савинова С.В. Система уроков по учебнику М. И. Моро, С. И. Волковой, С. В. Степановой – </w:t>
      </w:r>
      <w:proofErr w:type="gramStart"/>
      <w:r w:rsidRPr="00EB73C9">
        <w:rPr>
          <w:rFonts w:ascii="Times New Roman" w:hAnsi="Times New Roman" w:cs="Times New Roman"/>
          <w:color w:val="000000"/>
          <w:lang w:val="ru-RU" w:eastAsia="ru-RU"/>
        </w:rPr>
        <w:t>Волгоград :</w:t>
      </w:r>
      <w:proofErr w:type="gramEnd"/>
      <w:r w:rsidRPr="00EB73C9">
        <w:rPr>
          <w:rFonts w:ascii="Times New Roman" w:hAnsi="Times New Roman" w:cs="Times New Roman"/>
          <w:color w:val="000000"/>
          <w:lang w:val="ru-RU" w:eastAsia="ru-RU"/>
        </w:rPr>
        <w:t xml:space="preserve"> Учитель, 2012.</w:t>
      </w:r>
    </w:p>
    <w:p w:rsidR="00EB73C9" w:rsidRPr="00EB73C9" w:rsidRDefault="00EB73C9" w:rsidP="00EB73C9">
      <w:pPr>
        <w:shd w:val="clear" w:color="auto" w:fill="FFFFFF" w:themeFill="background1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/>
          <w:lang w:val="ru-RU" w:eastAsia="ru-RU"/>
        </w:rPr>
      </w:pPr>
      <w:r w:rsidRPr="00EB73C9">
        <w:rPr>
          <w:rFonts w:ascii="Times New Roman" w:hAnsi="Times New Roman" w:cs="Times New Roman"/>
          <w:color w:val="000000"/>
          <w:lang w:val="ru-RU" w:eastAsia="ru-RU"/>
        </w:rPr>
        <w:t xml:space="preserve">5.Методическое пособие к учебнику «Математика. 1кл.»/ М.А. </w:t>
      </w:r>
      <w:proofErr w:type="spellStart"/>
      <w:r w:rsidRPr="00EB73C9">
        <w:rPr>
          <w:rFonts w:ascii="Times New Roman" w:hAnsi="Times New Roman" w:cs="Times New Roman"/>
          <w:color w:val="000000"/>
          <w:lang w:val="ru-RU" w:eastAsia="ru-RU"/>
        </w:rPr>
        <w:t>Бантова</w:t>
      </w:r>
      <w:proofErr w:type="spellEnd"/>
      <w:r w:rsidRPr="00EB73C9">
        <w:rPr>
          <w:rFonts w:ascii="Times New Roman" w:hAnsi="Times New Roman" w:cs="Times New Roman"/>
          <w:color w:val="000000"/>
          <w:lang w:val="ru-RU" w:eastAsia="ru-RU"/>
        </w:rPr>
        <w:t>, Г.В. Бельтюкова, С.В. Степанова.- М.: Просвещение,2011.</w:t>
      </w:r>
    </w:p>
    <w:p w:rsidR="00EB73C9" w:rsidRPr="00EB73C9" w:rsidRDefault="00EB73C9" w:rsidP="00EB73C9">
      <w:pPr>
        <w:shd w:val="clear" w:color="auto" w:fill="FFFFFF" w:themeFill="background1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/>
          <w:lang w:val="ru-RU" w:eastAsia="ru-RU"/>
        </w:rPr>
      </w:pPr>
      <w:r w:rsidRPr="00EB73C9">
        <w:rPr>
          <w:rFonts w:ascii="Times New Roman" w:hAnsi="Times New Roman" w:cs="Times New Roman"/>
          <w:color w:val="000000"/>
          <w:lang w:val="ru-RU" w:eastAsia="ru-RU"/>
        </w:rPr>
        <w:t>6.«Поурочные разработки по математике + Текстовые задачи двух уровней сложности к учебному комплекту М.И. Моро и др. « - М.:ВАКО,2007.</w:t>
      </w:r>
    </w:p>
    <w:p w:rsidR="00EB73C9" w:rsidRPr="00EB73C9" w:rsidRDefault="00EB73C9" w:rsidP="00EB73C9">
      <w:pPr>
        <w:shd w:val="clear" w:color="auto" w:fill="FFFFFF" w:themeFill="background1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/>
          <w:lang w:val="ru-RU" w:eastAsia="ru-RU"/>
        </w:rPr>
      </w:pPr>
      <w:r w:rsidRPr="00EB73C9">
        <w:rPr>
          <w:rFonts w:ascii="Times New Roman" w:hAnsi="Times New Roman" w:cs="Times New Roman"/>
          <w:color w:val="000000"/>
          <w:lang w:val="ru-RU" w:eastAsia="ru-RU"/>
        </w:rPr>
        <w:t xml:space="preserve">7.Контрольные работы по математике. 1 </w:t>
      </w:r>
      <w:proofErr w:type="spellStart"/>
      <w:r w:rsidRPr="00EB73C9">
        <w:rPr>
          <w:rFonts w:ascii="Times New Roman" w:hAnsi="Times New Roman" w:cs="Times New Roman"/>
          <w:color w:val="000000"/>
          <w:lang w:val="ru-RU" w:eastAsia="ru-RU"/>
        </w:rPr>
        <w:t>кл</w:t>
      </w:r>
      <w:proofErr w:type="spellEnd"/>
      <w:r w:rsidRPr="00EB73C9">
        <w:rPr>
          <w:rFonts w:ascii="Times New Roman" w:hAnsi="Times New Roman" w:cs="Times New Roman"/>
          <w:color w:val="000000"/>
          <w:lang w:val="ru-RU" w:eastAsia="ru-RU"/>
        </w:rPr>
        <w:t xml:space="preserve">.: к учебнику М.И. Моро и др. Автор: В.Н. </w:t>
      </w:r>
      <w:proofErr w:type="spellStart"/>
      <w:r w:rsidRPr="00EB73C9">
        <w:rPr>
          <w:rFonts w:ascii="Times New Roman" w:hAnsi="Times New Roman" w:cs="Times New Roman"/>
          <w:color w:val="000000"/>
          <w:lang w:val="ru-RU" w:eastAsia="ru-RU"/>
        </w:rPr>
        <w:t>Рудницкая</w:t>
      </w:r>
      <w:proofErr w:type="spellEnd"/>
      <w:r w:rsidRPr="00EB73C9">
        <w:rPr>
          <w:rFonts w:ascii="Times New Roman" w:hAnsi="Times New Roman" w:cs="Times New Roman"/>
          <w:color w:val="000000"/>
          <w:lang w:val="ru-RU" w:eastAsia="ru-RU"/>
        </w:rPr>
        <w:t xml:space="preserve"> - М.: Экзамен,2007.</w:t>
      </w:r>
    </w:p>
    <w:p w:rsidR="00EB73C9" w:rsidRPr="00EB73C9" w:rsidRDefault="00EB73C9" w:rsidP="00EB73C9">
      <w:pPr>
        <w:shd w:val="clear" w:color="auto" w:fill="FFFFFF" w:themeFill="background1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/>
          <w:lang w:val="ru-RU" w:eastAsia="ru-RU"/>
        </w:rPr>
      </w:pPr>
      <w:r w:rsidRPr="00EB73C9">
        <w:rPr>
          <w:rFonts w:ascii="Times New Roman" w:hAnsi="Times New Roman" w:cs="Times New Roman"/>
          <w:color w:val="000000"/>
          <w:lang w:val="ru-RU" w:eastAsia="ru-RU"/>
        </w:rPr>
        <w:t xml:space="preserve">8.Уткина Н.Г., Улитина Н.В., Юдачева Т.В. Дидактический материал по математике для 1 класса четырёхлетней нач. </w:t>
      </w:r>
      <w:proofErr w:type="spellStart"/>
      <w:r w:rsidRPr="00EB73C9">
        <w:rPr>
          <w:rFonts w:ascii="Times New Roman" w:hAnsi="Times New Roman" w:cs="Times New Roman"/>
          <w:color w:val="000000"/>
          <w:lang w:val="ru-RU" w:eastAsia="ru-RU"/>
        </w:rPr>
        <w:t>шк</w:t>
      </w:r>
      <w:proofErr w:type="spellEnd"/>
      <w:r w:rsidRPr="00EB73C9">
        <w:rPr>
          <w:rFonts w:ascii="Times New Roman" w:hAnsi="Times New Roman" w:cs="Times New Roman"/>
          <w:color w:val="000000"/>
          <w:lang w:val="ru-RU" w:eastAsia="ru-RU"/>
        </w:rPr>
        <w:t>.: Пособие для учащихся. – М.: АРКТИ, 2001.</w:t>
      </w:r>
    </w:p>
    <w:p w:rsidR="00EB73C9" w:rsidRPr="00EB73C9" w:rsidRDefault="00EB73C9" w:rsidP="00EB73C9">
      <w:pPr>
        <w:shd w:val="clear" w:color="auto" w:fill="FFFFFF" w:themeFill="background1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/>
          <w:lang w:val="ru-RU" w:eastAsia="ru-RU"/>
        </w:rPr>
      </w:pPr>
      <w:r w:rsidRPr="00EB73C9">
        <w:rPr>
          <w:rFonts w:ascii="Times New Roman" w:hAnsi="Times New Roman" w:cs="Times New Roman"/>
          <w:color w:val="000000"/>
          <w:lang w:val="ru-RU" w:eastAsia="ru-RU"/>
        </w:rPr>
        <w:t xml:space="preserve">9.Рудницкая В.Н. Тесты по математике: 1 класс: к учебнику </w:t>
      </w:r>
      <w:proofErr w:type="spellStart"/>
      <w:r w:rsidRPr="00EB73C9">
        <w:rPr>
          <w:rFonts w:ascii="Times New Roman" w:hAnsi="Times New Roman" w:cs="Times New Roman"/>
          <w:color w:val="000000"/>
          <w:lang w:val="ru-RU" w:eastAsia="ru-RU"/>
        </w:rPr>
        <w:t>М.И.Моро</w:t>
      </w:r>
      <w:proofErr w:type="spellEnd"/>
      <w:r w:rsidRPr="00EB73C9">
        <w:rPr>
          <w:rFonts w:ascii="Times New Roman" w:hAnsi="Times New Roman" w:cs="Times New Roman"/>
          <w:color w:val="000000"/>
          <w:lang w:val="ru-RU" w:eastAsia="ru-RU"/>
        </w:rPr>
        <w:t xml:space="preserve"> и др. «Математика. 1 класс. В 2-х частях»/ В.Н. </w:t>
      </w:r>
      <w:proofErr w:type="spellStart"/>
      <w:r w:rsidRPr="00EB73C9">
        <w:rPr>
          <w:rFonts w:ascii="Times New Roman" w:hAnsi="Times New Roman" w:cs="Times New Roman"/>
          <w:color w:val="000000"/>
          <w:lang w:val="ru-RU" w:eastAsia="ru-RU"/>
        </w:rPr>
        <w:t>Рудницкая</w:t>
      </w:r>
      <w:proofErr w:type="spellEnd"/>
      <w:r w:rsidRPr="00EB73C9">
        <w:rPr>
          <w:rFonts w:ascii="Times New Roman" w:hAnsi="Times New Roman" w:cs="Times New Roman"/>
          <w:color w:val="000000"/>
          <w:lang w:val="ru-RU" w:eastAsia="ru-RU"/>
        </w:rPr>
        <w:t>. – М.: Издательство «Экзамен», 2009</w:t>
      </w:r>
    </w:p>
    <w:p w:rsidR="00EB73C9" w:rsidRPr="00EB73C9" w:rsidRDefault="00EB73C9" w:rsidP="00EB73C9">
      <w:pPr>
        <w:autoSpaceDE w:val="0"/>
        <w:autoSpaceDN w:val="0"/>
        <w:spacing w:before="346" w:after="0" w:line="382" w:lineRule="auto"/>
        <w:ind w:right="1440"/>
        <w:rPr>
          <w:rFonts w:ascii="Times New Roman" w:hAnsi="Times New Roman" w:cs="Times New Roman"/>
          <w:lang w:val="ru-RU"/>
        </w:rPr>
      </w:pPr>
      <w:r w:rsidRPr="00EB73C9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>ЦИФРОВЫЕ ОБРАЗОВАТЕЛЬНЫЕ РЕСУРСЫ И РЕСУРСЫ СЕТИ ИНТЕРНЕТ</w:t>
      </w:r>
    </w:p>
    <w:p w:rsidR="00EB73C9" w:rsidRPr="00EB73C9" w:rsidRDefault="00EB73C9" w:rsidP="00EB73C9">
      <w:pPr>
        <w:rPr>
          <w:rFonts w:ascii="Times New Roman" w:hAnsi="Times New Roman" w:cs="Times New Roman"/>
          <w:lang w:val="ru-RU"/>
        </w:rPr>
      </w:pPr>
      <w:r w:rsidRPr="00EB73C9">
        <w:rPr>
          <w:rFonts w:ascii="Times New Roman" w:hAnsi="Times New Roman" w:cs="Times New Roman"/>
        </w:rPr>
        <w:t>https</w:t>
      </w:r>
      <w:r w:rsidRPr="00EB73C9">
        <w:rPr>
          <w:rFonts w:ascii="Times New Roman" w:hAnsi="Times New Roman" w:cs="Times New Roman"/>
          <w:lang w:val="ru-RU"/>
        </w:rPr>
        <w:t>://</w:t>
      </w:r>
      <w:proofErr w:type="spellStart"/>
      <w:r w:rsidRPr="00EB73C9">
        <w:rPr>
          <w:rFonts w:ascii="Times New Roman" w:hAnsi="Times New Roman" w:cs="Times New Roman"/>
        </w:rPr>
        <w:t>pptcloud</w:t>
      </w:r>
      <w:proofErr w:type="spellEnd"/>
      <w:r w:rsidRPr="00EB73C9">
        <w:rPr>
          <w:rFonts w:ascii="Times New Roman" w:hAnsi="Times New Roman" w:cs="Times New Roman"/>
          <w:lang w:val="ru-RU"/>
        </w:rPr>
        <w:t>.</w:t>
      </w:r>
      <w:proofErr w:type="spellStart"/>
      <w:r w:rsidRPr="00EB73C9">
        <w:rPr>
          <w:rFonts w:ascii="Times New Roman" w:hAnsi="Times New Roman" w:cs="Times New Roman"/>
        </w:rPr>
        <w:t>ru</w:t>
      </w:r>
      <w:proofErr w:type="spellEnd"/>
      <w:r w:rsidRPr="00EB73C9">
        <w:rPr>
          <w:rFonts w:ascii="Times New Roman" w:hAnsi="Times New Roman" w:cs="Times New Roman"/>
          <w:lang w:val="ru-RU"/>
        </w:rPr>
        <w:t>/</w:t>
      </w:r>
      <w:proofErr w:type="spellStart"/>
      <w:r w:rsidRPr="00EB73C9">
        <w:rPr>
          <w:rFonts w:ascii="Times New Roman" w:hAnsi="Times New Roman" w:cs="Times New Roman"/>
        </w:rPr>
        <w:t>matematika</w:t>
      </w:r>
      <w:proofErr w:type="spellEnd"/>
      <w:r w:rsidRPr="00EB73C9">
        <w:rPr>
          <w:rFonts w:ascii="Times New Roman" w:hAnsi="Times New Roman" w:cs="Times New Roman"/>
          <w:lang w:val="ru-RU"/>
        </w:rPr>
        <w:t>/</w:t>
      </w:r>
      <w:proofErr w:type="spellStart"/>
      <w:r w:rsidRPr="00EB73C9">
        <w:rPr>
          <w:rFonts w:ascii="Times New Roman" w:hAnsi="Times New Roman" w:cs="Times New Roman"/>
        </w:rPr>
        <w:t>zadacha</w:t>
      </w:r>
      <w:proofErr w:type="spellEnd"/>
      <w:r w:rsidRPr="00EB73C9">
        <w:rPr>
          <w:rFonts w:ascii="Times New Roman" w:hAnsi="Times New Roman" w:cs="Times New Roman"/>
          <w:lang w:val="ru-RU"/>
        </w:rPr>
        <w:t>-154492</w:t>
      </w:r>
    </w:p>
    <w:p w:rsidR="00EB73C9" w:rsidRPr="00EB73C9" w:rsidRDefault="00EB73C9" w:rsidP="00EB73C9">
      <w:pPr>
        <w:rPr>
          <w:rFonts w:ascii="Times New Roman" w:hAnsi="Times New Roman" w:cs="Times New Roman"/>
        </w:rPr>
      </w:pPr>
      <w:r w:rsidRPr="00EB73C9">
        <w:rPr>
          <w:rFonts w:ascii="Times New Roman" w:hAnsi="Times New Roman" w:cs="Times New Roman"/>
        </w:rPr>
        <w:t xml:space="preserve">https://pptcloud.ru/matematika </w:t>
      </w:r>
    </w:p>
    <w:p w:rsidR="00EB73C9" w:rsidRPr="00EB73C9" w:rsidRDefault="00EB73C9" w:rsidP="00EB73C9">
      <w:pPr>
        <w:rPr>
          <w:rFonts w:ascii="Times New Roman" w:hAnsi="Times New Roman" w:cs="Times New Roman"/>
        </w:rPr>
      </w:pPr>
      <w:r w:rsidRPr="00EB73C9">
        <w:rPr>
          <w:rFonts w:ascii="Times New Roman" w:hAnsi="Times New Roman" w:cs="Times New Roman"/>
        </w:rPr>
        <w:t>/chetyrehugolniki-pryamougolnik-kvadrat-prezentatsiya-1-klass</w:t>
      </w:r>
    </w:p>
    <w:p w:rsidR="00EB73C9" w:rsidRPr="00EB73C9" w:rsidRDefault="00EB73C9" w:rsidP="00EB73C9">
      <w:pPr>
        <w:rPr>
          <w:rFonts w:ascii="Times New Roman" w:hAnsi="Times New Roman" w:cs="Times New Roman"/>
        </w:rPr>
      </w:pPr>
    </w:p>
    <w:p w:rsidR="00EB73C9" w:rsidRPr="00EB73C9" w:rsidRDefault="00EB73C9" w:rsidP="00EB73C9">
      <w:pPr>
        <w:autoSpaceDE w:val="0"/>
        <w:autoSpaceDN w:val="0"/>
        <w:spacing w:before="346" w:after="0" w:line="382" w:lineRule="auto"/>
        <w:ind w:right="1440"/>
        <w:rPr>
          <w:rFonts w:ascii="Times New Roman" w:eastAsia="Times New Roman" w:hAnsi="Times New Roman"/>
          <w:b/>
          <w:color w:val="000000"/>
          <w:sz w:val="24"/>
        </w:rPr>
      </w:pPr>
    </w:p>
    <w:p w:rsidR="00EB73C9" w:rsidRPr="00EB73C9" w:rsidRDefault="00EB73C9" w:rsidP="00EB73C9">
      <w:pPr>
        <w:rPr>
          <w:rFonts w:ascii="Times New Roman" w:hAnsi="Times New Roman" w:cs="Times New Roman"/>
        </w:rPr>
      </w:pPr>
    </w:p>
    <w:p w:rsidR="00EB73C9" w:rsidRPr="00EB73C9" w:rsidRDefault="00EB73C9" w:rsidP="00EB73C9">
      <w:pPr>
        <w:rPr>
          <w:rFonts w:ascii="Times New Roman" w:hAnsi="Times New Roman" w:cs="Times New Roman"/>
        </w:rPr>
      </w:pPr>
    </w:p>
    <w:p w:rsidR="00EB73C9" w:rsidRPr="00EB73C9" w:rsidRDefault="00EB73C9" w:rsidP="00EB73C9">
      <w:pPr>
        <w:rPr>
          <w:rFonts w:ascii="Times New Roman" w:hAnsi="Times New Roman" w:cs="Times New Roman"/>
        </w:rPr>
        <w:sectPr w:rsidR="00EB73C9" w:rsidRPr="00EB73C9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EB73C9" w:rsidRPr="00EB73C9" w:rsidRDefault="00EB73C9" w:rsidP="00EB73C9">
      <w:pPr>
        <w:autoSpaceDE w:val="0"/>
        <w:autoSpaceDN w:val="0"/>
        <w:spacing w:after="78" w:line="220" w:lineRule="exact"/>
      </w:pPr>
    </w:p>
    <w:p w:rsidR="00EB73C9" w:rsidRPr="00EB73C9" w:rsidRDefault="00EB73C9" w:rsidP="00EB73C9">
      <w:pPr>
        <w:autoSpaceDE w:val="0"/>
        <w:autoSpaceDN w:val="0"/>
        <w:spacing w:after="0" w:line="408" w:lineRule="auto"/>
        <w:ind w:right="432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EB73C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МАТЕРИАЛЬНО-ТЕХНИЧЕСКОЕ ОБЕСПЕЧЕНИЕ ОБРАЗОВАТЕЛЬНОГО ПРОЦЕССА УЧЕБНОЕ ОБОРУДОВАНИЕ </w:t>
      </w:r>
    </w:p>
    <w:p w:rsidR="00EB73C9" w:rsidRPr="00EB73C9" w:rsidRDefault="00EB73C9" w:rsidP="00EB73C9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color w:val="000000"/>
          <w:sz w:val="24"/>
          <w:lang w:val="ru-RU"/>
        </w:rPr>
      </w:pPr>
      <w:r w:rsidRPr="00EB73C9">
        <w:rPr>
          <w:rFonts w:ascii="Times New Roman" w:eastAsia="Times New Roman" w:hAnsi="Times New Roman"/>
          <w:color w:val="000000"/>
          <w:sz w:val="24"/>
          <w:lang w:val="ru-RU"/>
        </w:rPr>
        <w:t>Ноутбук</w:t>
      </w:r>
    </w:p>
    <w:p w:rsidR="00EB73C9" w:rsidRPr="00EB73C9" w:rsidRDefault="00EB73C9" w:rsidP="00EB73C9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color w:val="000000"/>
          <w:sz w:val="24"/>
          <w:lang w:val="ru-RU"/>
        </w:rPr>
      </w:pPr>
      <w:r w:rsidRPr="00EB73C9">
        <w:rPr>
          <w:rFonts w:ascii="Times New Roman" w:eastAsia="Times New Roman" w:hAnsi="Times New Roman"/>
          <w:color w:val="000000"/>
          <w:sz w:val="24"/>
          <w:lang w:val="ru-RU"/>
        </w:rPr>
        <w:t>Проектор</w:t>
      </w:r>
    </w:p>
    <w:p w:rsidR="00EB73C9" w:rsidRPr="00EB73C9" w:rsidRDefault="00EB73C9" w:rsidP="00EB73C9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color w:val="000000"/>
          <w:sz w:val="24"/>
          <w:lang w:val="ru-RU"/>
        </w:rPr>
      </w:pPr>
      <w:r w:rsidRPr="00EB73C9">
        <w:rPr>
          <w:rFonts w:ascii="Times New Roman" w:eastAsia="Times New Roman" w:hAnsi="Times New Roman"/>
          <w:color w:val="000000"/>
          <w:sz w:val="24"/>
          <w:lang w:val="ru-RU"/>
        </w:rPr>
        <w:t>Классная доска</w:t>
      </w:r>
    </w:p>
    <w:p w:rsidR="00EB73C9" w:rsidRPr="00EB73C9" w:rsidRDefault="00EB73C9" w:rsidP="00EB73C9">
      <w:pPr>
        <w:autoSpaceDE w:val="0"/>
        <w:autoSpaceDN w:val="0"/>
        <w:spacing w:after="0" w:line="408" w:lineRule="auto"/>
        <w:ind w:right="432"/>
        <w:rPr>
          <w:lang w:val="ru-RU"/>
        </w:rPr>
      </w:pPr>
      <w:r w:rsidRPr="00EB73C9">
        <w:rPr>
          <w:rFonts w:ascii="Times New Roman" w:eastAsia="Times New Roman" w:hAnsi="Times New Roman"/>
          <w:b/>
          <w:color w:val="000000"/>
          <w:sz w:val="24"/>
          <w:lang w:val="ru-RU"/>
        </w:rPr>
        <w:t>ОБОРУДОВАНИЕ ДЛЯ ПРОВЕДЕНИЯ ЛАБОРАТОРНЫХ И ПРАКТИЧЕСКИХ РАБОТ</w:t>
      </w:r>
    </w:p>
    <w:p w:rsidR="00EB73C9" w:rsidRPr="00EB73C9" w:rsidRDefault="00EB73C9" w:rsidP="00EB73C9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color w:val="000000"/>
          <w:sz w:val="24"/>
          <w:lang w:val="ru-RU"/>
        </w:rPr>
      </w:pPr>
      <w:r w:rsidRPr="00EB73C9">
        <w:rPr>
          <w:rFonts w:ascii="Times New Roman" w:eastAsia="Times New Roman" w:hAnsi="Times New Roman"/>
          <w:color w:val="000000"/>
          <w:sz w:val="24"/>
          <w:lang w:val="ru-RU"/>
        </w:rPr>
        <w:t>Ноутбук</w:t>
      </w:r>
    </w:p>
    <w:p w:rsidR="00EB73C9" w:rsidRPr="00EB73C9" w:rsidRDefault="00EB73C9" w:rsidP="00EB73C9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color w:val="000000"/>
          <w:sz w:val="24"/>
          <w:lang w:val="ru-RU"/>
        </w:rPr>
      </w:pPr>
      <w:r w:rsidRPr="00EB73C9">
        <w:rPr>
          <w:rFonts w:ascii="Times New Roman" w:eastAsia="Times New Roman" w:hAnsi="Times New Roman"/>
          <w:color w:val="000000"/>
          <w:sz w:val="24"/>
          <w:lang w:val="ru-RU"/>
        </w:rPr>
        <w:t>Проектор</w:t>
      </w:r>
    </w:p>
    <w:p w:rsidR="00EB73C9" w:rsidRPr="00EB73C9" w:rsidRDefault="00EB73C9" w:rsidP="00EB73C9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color w:val="000000"/>
          <w:sz w:val="24"/>
          <w:lang w:val="ru-RU"/>
        </w:rPr>
      </w:pPr>
      <w:r w:rsidRPr="00EB73C9">
        <w:rPr>
          <w:rFonts w:ascii="Times New Roman" w:eastAsia="Times New Roman" w:hAnsi="Times New Roman"/>
          <w:color w:val="000000"/>
          <w:sz w:val="24"/>
          <w:lang w:val="ru-RU"/>
        </w:rPr>
        <w:t>Классная доска</w:t>
      </w:r>
    </w:p>
    <w:p w:rsidR="00EB73C9" w:rsidRPr="00EB73C9" w:rsidRDefault="00EB73C9" w:rsidP="00EB73C9">
      <w:pPr>
        <w:spacing w:after="0" w:line="240" w:lineRule="auto"/>
        <w:rPr>
          <w:lang w:val="ru-RU"/>
        </w:rPr>
      </w:pPr>
      <w:r w:rsidRPr="00EB73C9">
        <w:rPr>
          <w:lang w:val="ru-RU"/>
        </w:rPr>
        <w:t>Модель часов</w:t>
      </w:r>
    </w:p>
    <w:p w:rsidR="00EB73C9" w:rsidRPr="00EB73C9" w:rsidRDefault="00EB73C9" w:rsidP="00EB73C9">
      <w:pPr>
        <w:spacing w:after="0" w:line="240" w:lineRule="auto"/>
        <w:rPr>
          <w:lang w:val="ru-RU"/>
        </w:rPr>
      </w:pPr>
      <w:r w:rsidRPr="00EB73C9">
        <w:rPr>
          <w:lang w:val="ru-RU"/>
        </w:rPr>
        <w:t>Счетный материал</w:t>
      </w:r>
    </w:p>
    <w:p w:rsidR="007B5765" w:rsidRDefault="00EB73C9" w:rsidP="00EB73C9">
      <w:pPr>
        <w:spacing w:after="0" w:line="240" w:lineRule="auto"/>
        <w:sectPr w:rsidR="007B5765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  <w:r w:rsidRPr="00EB73C9">
        <w:rPr>
          <w:lang w:val="ru-RU"/>
        </w:rPr>
        <w:t>Наглядное пособие</w:t>
      </w:r>
    </w:p>
    <w:p w:rsidR="00B8051E" w:rsidRDefault="00B8051E" w:rsidP="00EB73C9"/>
    <w:sectPr w:rsidR="00B8051E" w:rsidSect="00034616">
      <w:pgSz w:w="11900" w:h="16840"/>
      <w:pgMar w:top="1440" w:right="1440" w:bottom="1440" w:left="1440" w:header="720" w:footer="720" w:gutter="0"/>
      <w:cols w:space="720" w:equalWidth="0">
        <w:col w:w="10584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1DC3036"/>
    <w:multiLevelType w:val="multilevel"/>
    <w:tmpl w:val="7040C01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0" w15:restartNumberingAfterBreak="0">
    <w:nsid w:val="2D781145"/>
    <w:multiLevelType w:val="multilevel"/>
    <w:tmpl w:val="24786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C4A7CF6"/>
    <w:multiLevelType w:val="multilevel"/>
    <w:tmpl w:val="2884C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DF86EB1"/>
    <w:multiLevelType w:val="multilevel"/>
    <w:tmpl w:val="B3960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EastAsia" w:hAnsiTheme="minorHAnsi" w:cstheme="minorBidi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17795C"/>
    <w:rsid w:val="0029639D"/>
    <w:rsid w:val="00326F90"/>
    <w:rsid w:val="00503C98"/>
    <w:rsid w:val="005C36CF"/>
    <w:rsid w:val="007B5765"/>
    <w:rsid w:val="00A158A2"/>
    <w:rsid w:val="00AA1D8D"/>
    <w:rsid w:val="00B47730"/>
    <w:rsid w:val="00B8051E"/>
    <w:rsid w:val="00CB0664"/>
    <w:rsid w:val="00EB73C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300"/>
  <w15:docId w15:val="{6C1F7A02-5C63-43D4-B89D-6E97DC3F0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numbering" w:customStyle="1" w:styleId="14">
    <w:name w:val="Нет списка1"/>
    <w:next w:val="a4"/>
    <w:uiPriority w:val="99"/>
    <w:semiHidden/>
    <w:unhideWhenUsed/>
    <w:rsid w:val="00EB73C9"/>
  </w:style>
  <w:style w:type="table" w:customStyle="1" w:styleId="15">
    <w:name w:val="Сетка таблицы1"/>
    <w:basedOn w:val="a3"/>
    <w:next w:val="aff0"/>
    <w:uiPriority w:val="59"/>
    <w:rsid w:val="00EB73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ветлая заливка1"/>
    <w:basedOn w:val="a3"/>
    <w:next w:val="aff1"/>
    <w:uiPriority w:val="60"/>
    <w:rsid w:val="00EB73C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10">
    <w:name w:val="Светлая заливка - Акцент 11"/>
    <w:basedOn w:val="a3"/>
    <w:next w:val="-1"/>
    <w:uiPriority w:val="60"/>
    <w:rsid w:val="00EB73C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-210">
    <w:name w:val="Светлая заливка - Акцент 21"/>
    <w:basedOn w:val="a3"/>
    <w:next w:val="-2"/>
    <w:uiPriority w:val="60"/>
    <w:rsid w:val="00EB73C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-310">
    <w:name w:val="Светлая заливка - Акцент 31"/>
    <w:basedOn w:val="a3"/>
    <w:next w:val="-3"/>
    <w:uiPriority w:val="60"/>
    <w:rsid w:val="00EB73C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-410">
    <w:name w:val="Светлая заливка - Акцент 41"/>
    <w:basedOn w:val="a3"/>
    <w:next w:val="-4"/>
    <w:uiPriority w:val="60"/>
    <w:rsid w:val="00EB73C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-510">
    <w:name w:val="Светлая заливка - Акцент 51"/>
    <w:basedOn w:val="a3"/>
    <w:next w:val="-5"/>
    <w:uiPriority w:val="60"/>
    <w:rsid w:val="00EB73C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-610">
    <w:name w:val="Светлая заливка - Акцент 61"/>
    <w:basedOn w:val="a3"/>
    <w:next w:val="-6"/>
    <w:uiPriority w:val="60"/>
    <w:rsid w:val="00EB73C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17">
    <w:name w:val="Светлый список1"/>
    <w:basedOn w:val="a3"/>
    <w:next w:val="aff2"/>
    <w:uiPriority w:val="61"/>
    <w:rsid w:val="00EB73C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-111">
    <w:name w:val="Светлый список - Акцент 11"/>
    <w:basedOn w:val="a3"/>
    <w:next w:val="-10"/>
    <w:uiPriority w:val="61"/>
    <w:rsid w:val="00EB73C9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-211">
    <w:name w:val="Светлый список - Акцент 21"/>
    <w:basedOn w:val="a3"/>
    <w:next w:val="-20"/>
    <w:uiPriority w:val="61"/>
    <w:rsid w:val="00EB73C9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-311">
    <w:name w:val="Светлый список - Акцент 31"/>
    <w:basedOn w:val="a3"/>
    <w:next w:val="-30"/>
    <w:uiPriority w:val="61"/>
    <w:rsid w:val="00EB73C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-411">
    <w:name w:val="Светлый список - Акцент 41"/>
    <w:basedOn w:val="a3"/>
    <w:next w:val="-40"/>
    <w:uiPriority w:val="61"/>
    <w:rsid w:val="00EB73C9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-511">
    <w:name w:val="Светлый список - Акцент 51"/>
    <w:basedOn w:val="a3"/>
    <w:next w:val="-50"/>
    <w:uiPriority w:val="61"/>
    <w:rsid w:val="00EB73C9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-611">
    <w:name w:val="Светлый список - Акцент 61"/>
    <w:basedOn w:val="a3"/>
    <w:next w:val="-60"/>
    <w:uiPriority w:val="61"/>
    <w:rsid w:val="00EB73C9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18">
    <w:name w:val="Светлая сетка1"/>
    <w:basedOn w:val="a3"/>
    <w:next w:val="aff3"/>
    <w:uiPriority w:val="62"/>
    <w:rsid w:val="00EB73C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-112">
    <w:name w:val="Светлая сетка - Акцент 11"/>
    <w:basedOn w:val="a3"/>
    <w:next w:val="-11"/>
    <w:uiPriority w:val="62"/>
    <w:rsid w:val="00EB73C9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-212">
    <w:name w:val="Светлая сетка - Акцент 21"/>
    <w:basedOn w:val="a3"/>
    <w:next w:val="-21"/>
    <w:uiPriority w:val="62"/>
    <w:rsid w:val="00EB73C9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-312">
    <w:name w:val="Светлая сетка - Акцент 31"/>
    <w:basedOn w:val="a3"/>
    <w:next w:val="-31"/>
    <w:uiPriority w:val="62"/>
    <w:rsid w:val="00EB73C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-412">
    <w:name w:val="Светлая сетка - Акцент 41"/>
    <w:basedOn w:val="a3"/>
    <w:next w:val="-41"/>
    <w:uiPriority w:val="62"/>
    <w:rsid w:val="00EB73C9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-512">
    <w:name w:val="Светлая сетка - Акцент 51"/>
    <w:basedOn w:val="a3"/>
    <w:next w:val="-51"/>
    <w:uiPriority w:val="62"/>
    <w:rsid w:val="00EB73C9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-612">
    <w:name w:val="Светлая сетка - Акцент 61"/>
    <w:basedOn w:val="a3"/>
    <w:next w:val="-61"/>
    <w:uiPriority w:val="62"/>
    <w:rsid w:val="00EB73C9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110">
    <w:name w:val="Средняя заливка 11"/>
    <w:basedOn w:val="a3"/>
    <w:next w:val="11"/>
    <w:uiPriority w:val="63"/>
    <w:rsid w:val="00EB73C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0">
    <w:name w:val="Средняя заливка 1 - Акцент 11"/>
    <w:basedOn w:val="a3"/>
    <w:next w:val="1-1"/>
    <w:uiPriority w:val="63"/>
    <w:rsid w:val="00EB73C9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210">
    <w:name w:val="Средняя заливка 1 - Акцент 21"/>
    <w:basedOn w:val="a3"/>
    <w:next w:val="1-2"/>
    <w:uiPriority w:val="63"/>
    <w:rsid w:val="00EB73C9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310">
    <w:name w:val="Средняя заливка 1 - Акцент 31"/>
    <w:basedOn w:val="a3"/>
    <w:next w:val="1-3"/>
    <w:uiPriority w:val="63"/>
    <w:rsid w:val="00EB73C9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410">
    <w:name w:val="Средняя заливка 1 - Акцент 41"/>
    <w:basedOn w:val="a3"/>
    <w:next w:val="1-4"/>
    <w:uiPriority w:val="63"/>
    <w:rsid w:val="00EB73C9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510">
    <w:name w:val="Средняя заливка 1 - Акцент 51"/>
    <w:basedOn w:val="a3"/>
    <w:next w:val="1-5"/>
    <w:uiPriority w:val="63"/>
    <w:rsid w:val="00EB73C9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610">
    <w:name w:val="Средняя заливка 1 - Акцент 61"/>
    <w:basedOn w:val="a3"/>
    <w:next w:val="1-6"/>
    <w:uiPriority w:val="63"/>
    <w:rsid w:val="00EB73C9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10">
    <w:name w:val="Средняя заливка 21"/>
    <w:basedOn w:val="a3"/>
    <w:next w:val="29"/>
    <w:uiPriority w:val="64"/>
    <w:rsid w:val="00EB73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10">
    <w:name w:val="Средняя заливка 2 - Акцент 11"/>
    <w:basedOn w:val="a3"/>
    <w:next w:val="2-1"/>
    <w:uiPriority w:val="64"/>
    <w:rsid w:val="00EB73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210">
    <w:name w:val="Средняя заливка 2 - Акцент 21"/>
    <w:basedOn w:val="a3"/>
    <w:next w:val="2-2"/>
    <w:uiPriority w:val="64"/>
    <w:rsid w:val="00EB73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310">
    <w:name w:val="Средняя заливка 2 - Акцент 31"/>
    <w:basedOn w:val="a3"/>
    <w:next w:val="2-3"/>
    <w:uiPriority w:val="64"/>
    <w:rsid w:val="00EB73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410">
    <w:name w:val="Средняя заливка 2 - Акцент 41"/>
    <w:basedOn w:val="a3"/>
    <w:next w:val="2-4"/>
    <w:uiPriority w:val="64"/>
    <w:rsid w:val="00EB73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510">
    <w:name w:val="Средняя заливка 2 - Акцент 51"/>
    <w:basedOn w:val="a3"/>
    <w:next w:val="2-5"/>
    <w:uiPriority w:val="64"/>
    <w:rsid w:val="00EB73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610">
    <w:name w:val="Средняя заливка 2 - Акцент 61"/>
    <w:basedOn w:val="a3"/>
    <w:next w:val="2-6"/>
    <w:uiPriority w:val="64"/>
    <w:rsid w:val="00EB73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11">
    <w:name w:val="Средний список 11"/>
    <w:basedOn w:val="a3"/>
    <w:next w:val="12"/>
    <w:uiPriority w:val="65"/>
    <w:rsid w:val="00EB73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1-111">
    <w:name w:val="Средний список 1 - Акцент 11"/>
    <w:basedOn w:val="a3"/>
    <w:next w:val="1-10"/>
    <w:uiPriority w:val="65"/>
    <w:rsid w:val="00EB73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1-211">
    <w:name w:val="Средний список 1 - Акцент 21"/>
    <w:basedOn w:val="a3"/>
    <w:next w:val="1-20"/>
    <w:uiPriority w:val="65"/>
    <w:rsid w:val="00EB73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1-311">
    <w:name w:val="Средний список 1 - Акцент 31"/>
    <w:basedOn w:val="a3"/>
    <w:next w:val="1-30"/>
    <w:uiPriority w:val="65"/>
    <w:rsid w:val="00EB73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1-411">
    <w:name w:val="Средний список 1 - Акцент 41"/>
    <w:basedOn w:val="a3"/>
    <w:next w:val="1-40"/>
    <w:uiPriority w:val="65"/>
    <w:rsid w:val="00EB73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1-511">
    <w:name w:val="Средний список 1 - Акцент 51"/>
    <w:basedOn w:val="a3"/>
    <w:next w:val="1-50"/>
    <w:uiPriority w:val="65"/>
    <w:rsid w:val="00EB73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1-611">
    <w:name w:val="Средний список 1 - Акцент 61"/>
    <w:basedOn w:val="a3"/>
    <w:next w:val="1-60"/>
    <w:uiPriority w:val="65"/>
    <w:rsid w:val="00EB73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211">
    <w:name w:val="Средний список 21"/>
    <w:basedOn w:val="a3"/>
    <w:next w:val="2a"/>
    <w:uiPriority w:val="66"/>
    <w:rsid w:val="00EB73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111">
    <w:name w:val="Средний список 2 - Акцент 11"/>
    <w:basedOn w:val="a3"/>
    <w:next w:val="2-10"/>
    <w:uiPriority w:val="66"/>
    <w:rsid w:val="00EB73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211">
    <w:name w:val="Средний список 2 - Акцент 21"/>
    <w:basedOn w:val="a3"/>
    <w:next w:val="2-20"/>
    <w:uiPriority w:val="66"/>
    <w:rsid w:val="00EB73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311">
    <w:name w:val="Средний список 2 - Акцент 31"/>
    <w:basedOn w:val="a3"/>
    <w:next w:val="2-30"/>
    <w:uiPriority w:val="66"/>
    <w:rsid w:val="00EB73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411">
    <w:name w:val="Средний список 2 - Акцент 41"/>
    <w:basedOn w:val="a3"/>
    <w:next w:val="2-40"/>
    <w:uiPriority w:val="66"/>
    <w:rsid w:val="00EB73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511">
    <w:name w:val="Средний список 2 - Акцент 51"/>
    <w:basedOn w:val="a3"/>
    <w:next w:val="2-50"/>
    <w:uiPriority w:val="66"/>
    <w:rsid w:val="00EB73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611">
    <w:name w:val="Средний список 2 - Акцент 61"/>
    <w:basedOn w:val="a3"/>
    <w:next w:val="2-60"/>
    <w:uiPriority w:val="66"/>
    <w:rsid w:val="00EB73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12">
    <w:name w:val="Средняя сетка 11"/>
    <w:basedOn w:val="a3"/>
    <w:next w:val="13"/>
    <w:uiPriority w:val="67"/>
    <w:rsid w:val="00EB73C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1-112">
    <w:name w:val="Средняя сетка 1 - Акцент 11"/>
    <w:basedOn w:val="a3"/>
    <w:next w:val="1-11"/>
    <w:uiPriority w:val="67"/>
    <w:rsid w:val="00EB73C9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1-212">
    <w:name w:val="Средняя сетка 1 - Акцент 21"/>
    <w:basedOn w:val="a3"/>
    <w:next w:val="1-21"/>
    <w:uiPriority w:val="67"/>
    <w:rsid w:val="00EB73C9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1-312">
    <w:name w:val="Средняя сетка 1 - Акцент 31"/>
    <w:basedOn w:val="a3"/>
    <w:next w:val="1-31"/>
    <w:uiPriority w:val="67"/>
    <w:rsid w:val="00EB73C9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1-412">
    <w:name w:val="Средняя сетка 1 - Акцент 41"/>
    <w:basedOn w:val="a3"/>
    <w:next w:val="1-41"/>
    <w:uiPriority w:val="67"/>
    <w:rsid w:val="00EB73C9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1-512">
    <w:name w:val="Средняя сетка 1 - Акцент 51"/>
    <w:basedOn w:val="a3"/>
    <w:next w:val="1-51"/>
    <w:uiPriority w:val="67"/>
    <w:rsid w:val="00EB73C9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1-612">
    <w:name w:val="Средняя сетка 1 - Акцент 61"/>
    <w:basedOn w:val="a3"/>
    <w:next w:val="1-61"/>
    <w:uiPriority w:val="67"/>
    <w:rsid w:val="00EB73C9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212">
    <w:name w:val="Средняя сетка 21"/>
    <w:basedOn w:val="a3"/>
    <w:next w:val="2b"/>
    <w:uiPriority w:val="68"/>
    <w:rsid w:val="00EB73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2-112">
    <w:name w:val="Средняя сетка 2 - Акцент 11"/>
    <w:basedOn w:val="a3"/>
    <w:next w:val="2-11"/>
    <w:uiPriority w:val="68"/>
    <w:rsid w:val="00EB73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2-212">
    <w:name w:val="Средняя сетка 2 - Акцент 21"/>
    <w:basedOn w:val="a3"/>
    <w:next w:val="2-21"/>
    <w:uiPriority w:val="68"/>
    <w:rsid w:val="00EB73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2-312">
    <w:name w:val="Средняя сетка 2 - Акцент 31"/>
    <w:basedOn w:val="a3"/>
    <w:next w:val="2-31"/>
    <w:uiPriority w:val="68"/>
    <w:rsid w:val="00EB73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2-412">
    <w:name w:val="Средняя сетка 2 - Акцент 41"/>
    <w:basedOn w:val="a3"/>
    <w:next w:val="2-41"/>
    <w:uiPriority w:val="68"/>
    <w:rsid w:val="00EB73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2-512">
    <w:name w:val="Средняя сетка 2 - Акцент 51"/>
    <w:basedOn w:val="a3"/>
    <w:next w:val="2-51"/>
    <w:uiPriority w:val="68"/>
    <w:rsid w:val="00EB73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2-612">
    <w:name w:val="Средняя сетка 2 - Акцент 61"/>
    <w:basedOn w:val="a3"/>
    <w:next w:val="2-61"/>
    <w:uiPriority w:val="68"/>
    <w:rsid w:val="00EB73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310">
    <w:name w:val="Средняя сетка 31"/>
    <w:basedOn w:val="a3"/>
    <w:next w:val="37"/>
    <w:uiPriority w:val="69"/>
    <w:rsid w:val="00EB73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3-11">
    <w:name w:val="Средняя сетка 3 - Акцент 11"/>
    <w:basedOn w:val="a3"/>
    <w:next w:val="3-1"/>
    <w:uiPriority w:val="69"/>
    <w:rsid w:val="00EB73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3-21">
    <w:name w:val="Средняя сетка 3 - Акцент 21"/>
    <w:basedOn w:val="a3"/>
    <w:next w:val="3-2"/>
    <w:uiPriority w:val="69"/>
    <w:rsid w:val="00EB73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3-31">
    <w:name w:val="Средняя сетка 3 - Акцент 31"/>
    <w:basedOn w:val="a3"/>
    <w:next w:val="3-3"/>
    <w:uiPriority w:val="69"/>
    <w:rsid w:val="00EB73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3-41">
    <w:name w:val="Средняя сетка 3 - Акцент 41"/>
    <w:basedOn w:val="a3"/>
    <w:next w:val="3-4"/>
    <w:uiPriority w:val="69"/>
    <w:rsid w:val="00EB73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3-51">
    <w:name w:val="Средняя сетка 3 - Акцент 51"/>
    <w:basedOn w:val="a3"/>
    <w:next w:val="3-5"/>
    <w:uiPriority w:val="69"/>
    <w:rsid w:val="00EB73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3-61">
    <w:name w:val="Средняя сетка 3 - Акцент 61"/>
    <w:basedOn w:val="a3"/>
    <w:next w:val="3-6"/>
    <w:uiPriority w:val="69"/>
    <w:rsid w:val="00EB73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19">
    <w:name w:val="Темный список1"/>
    <w:basedOn w:val="a3"/>
    <w:next w:val="aff4"/>
    <w:uiPriority w:val="70"/>
    <w:rsid w:val="00EB73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-113">
    <w:name w:val="Темный список - Акцент 11"/>
    <w:basedOn w:val="a3"/>
    <w:next w:val="-12"/>
    <w:uiPriority w:val="70"/>
    <w:rsid w:val="00EB73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-213">
    <w:name w:val="Темный список - Акцент 21"/>
    <w:basedOn w:val="a3"/>
    <w:next w:val="-22"/>
    <w:uiPriority w:val="70"/>
    <w:rsid w:val="00EB73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-313">
    <w:name w:val="Темный список - Акцент 31"/>
    <w:basedOn w:val="a3"/>
    <w:next w:val="-32"/>
    <w:uiPriority w:val="70"/>
    <w:rsid w:val="00EB73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-413">
    <w:name w:val="Темный список - Акцент 41"/>
    <w:basedOn w:val="a3"/>
    <w:next w:val="-42"/>
    <w:uiPriority w:val="70"/>
    <w:rsid w:val="00EB73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-513">
    <w:name w:val="Темный список - Акцент 51"/>
    <w:basedOn w:val="a3"/>
    <w:next w:val="-52"/>
    <w:uiPriority w:val="70"/>
    <w:rsid w:val="00EB73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-613">
    <w:name w:val="Темный список - Акцент 61"/>
    <w:basedOn w:val="a3"/>
    <w:next w:val="-62"/>
    <w:uiPriority w:val="70"/>
    <w:rsid w:val="00EB73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1a">
    <w:name w:val="Цветная заливка1"/>
    <w:basedOn w:val="a3"/>
    <w:next w:val="aff5"/>
    <w:uiPriority w:val="71"/>
    <w:rsid w:val="00EB73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-114">
    <w:name w:val="Цветная заливка - Акцент 11"/>
    <w:basedOn w:val="a3"/>
    <w:next w:val="-13"/>
    <w:uiPriority w:val="71"/>
    <w:rsid w:val="00EB73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-214">
    <w:name w:val="Цветная заливка - Акцент 21"/>
    <w:basedOn w:val="a3"/>
    <w:next w:val="-23"/>
    <w:uiPriority w:val="71"/>
    <w:rsid w:val="00EB73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-314">
    <w:name w:val="Цветная заливка - Акцент 31"/>
    <w:basedOn w:val="a3"/>
    <w:next w:val="-33"/>
    <w:uiPriority w:val="71"/>
    <w:rsid w:val="00EB73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-414">
    <w:name w:val="Цветная заливка - Акцент 41"/>
    <w:basedOn w:val="a3"/>
    <w:next w:val="-43"/>
    <w:uiPriority w:val="71"/>
    <w:rsid w:val="00EB73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-514">
    <w:name w:val="Цветная заливка - Акцент 51"/>
    <w:basedOn w:val="a3"/>
    <w:next w:val="-53"/>
    <w:uiPriority w:val="71"/>
    <w:rsid w:val="00EB73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-614">
    <w:name w:val="Цветная заливка - Акцент 61"/>
    <w:basedOn w:val="a3"/>
    <w:next w:val="-63"/>
    <w:uiPriority w:val="71"/>
    <w:rsid w:val="00EB73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1b">
    <w:name w:val="Цветной список1"/>
    <w:basedOn w:val="a3"/>
    <w:next w:val="aff6"/>
    <w:uiPriority w:val="72"/>
    <w:rsid w:val="00EB73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115">
    <w:name w:val="Цветной список - Акцент 11"/>
    <w:basedOn w:val="a3"/>
    <w:next w:val="-14"/>
    <w:uiPriority w:val="72"/>
    <w:rsid w:val="00EB73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215">
    <w:name w:val="Цветной список - Акцент 21"/>
    <w:basedOn w:val="a3"/>
    <w:next w:val="-24"/>
    <w:uiPriority w:val="72"/>
    <w:rsid w:val="00EB73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-315">
    <w:name w:val="Цветной список - Акцент 31"/>
    <w:basedOn w:val="a3"/>
    <w:next w:val="-34"/>
    <w:uiPriority w:val="72"/>
    <w:rsid w:val="00EB73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-415">
    <w:name w:val="Цветной список - Акцент 41"/>
    <w:basedOn w:val="a3"/>
    <w:next w:val="-44"/>
    <w:uiPriority w:val="72"/>
    <w:rsid w:val="00EB73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-515">
    <w:name w:val="Цветной список - Акцент 51"/>
    <w:basedOn w:val="a3"/>
    <w:next w:val="-54"/>
    <w:uiPriority w:val="72"/>
    <w:rsid w:val="00EB73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615">
    <w:name w:val="Цветной список - Акцент 61"/>
    <w:basedOn w:val="a3"/>
    <w:next w:val="-64"/>
    <w:uiPriority w:val="72"/>
    <w:rsid w:val="00EB73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1c">
    <w:name w:val="Цветная сетка1"/>
    <w:basedOn w:val="a3"/>
    <w:next w:val="aff7"/>
    <w:uiPriority w:val="73"/>
    <w:rsid w:val="00EB73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-116">
    <w:name w:val="Цветная сетка - Акцент 11"/>
    <w:basedOn w:val="a3"/>
    <w:next w:val="-15"/>
    <w:uiPriority w:val="73"/>
    <w:rsid w:val="00EB73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-216">
    <w:name w:val="Цветная сетка - Акцент 21"/>
    <w:basedOn w:val="a3"/>
    <w:next w:val="-25"/>
    <w:uiPriority w:val="73"/>
    <w:rsid w:val="00EB73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-316">
    <w:name w:val="Цветная сетка - Акцент 31"/>
    <w:basedOn w:val="a3"/>
    <w:next w:val="-35"/>
    <w:uiPriority w:val="73"/>
    <w:rsid w:val="00EB73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-416">
    <w:name w:val="Цветная сетка - Акцент 41"/>
    <w:basedOn w:val="a3"/>
    <w:next w:val="-45"/>
    <w:uiPriority w:val="73"/>
    <w:rsid w:val="00EB73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-516">
    <w:name w:val="Цветная сетка - Акцент 51"/>
    <w:basedOn w:val="a3"/>
    <w:next w:val="-55"/>
    <w:uiPriority w:val="73"/>
    <w:rsid w:val="00EB73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-616">
    <w:name w:val="Цветная сетка - Акцент 61"/>
    <w:basedOn w:val="a3"/>
    <w:next w:val="-65"/>
    <w:uiPriority w:val="73"/>
    <w:rsid w:val="00EB73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D3A1C5D-5EB8-4B2C-962C-1C4C4FE4D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7368</Words>
  <Characters>42004</Characters>
  <Application>Microsoft Office Word</Application>
  <DocSecurity>0</DocSecurity>
  <Lines>350</Lines>
  <Paragraphs>98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49274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User 1</cp:lastModifiedBy>
  <cp:revision>3</cp:revision>
  <dcterms:created xsi:type="dcterms:W3CDTF">2022-10-16T10:57:00Z</dcterms:created>
  <dcterms:modified xsi:type="dcterms:W3CDTF">2022-10-17T11:31:00Z</dcterms:modified>
</cp:coreProperties>
</file>