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30F8D" w14:textId="1A8E36CB" w:rsidR="00F52D3F" w:rsidRPr="0004726C" w:rsidRDefault="0004726C" w:rsidP="00F5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</w:t>
      </w:r>
      <w:r w:rsidR="00F52D3F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Муниципальное казённое общеобразовательное учреждение          </w:t>
      </w:r>
    </w:p>
    <w:p w14:paraId="32B84F0B" w14:textId="5CD8C10B" w:rsidR="00F52D3F" w:rsidRPr="0004726C" w:rsidRDefault="0004726C" w:rsidP="00F5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</w:t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F52D3F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«Средняя общеобразовательная школа</w:t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с. </w:t>
      </w:r>
      <w:proofErr w:type="spellStart"/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Усть</w:t>
      </w:r>
      <w:proofErr w:type="spellEnd"/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Соболевка</w:t>
      </w:r>
      <w:proofErr w:type="spellEnd"/>
      <w:r w:rsidR="00F52D3F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63BD2306" w14:textId="4D39D675" w:rsidR="00F52D3F" w:rsidRPr="0004726C" w:rsidRDefault="0004726C" w:rsidP="00F5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</w:t>
      </w:r>
    </w:p>
    <w:p w14:paraId="69F588B3" w14:textId="77777777" w:rsidR="00F52D3F" w:rsidRPr="00F52D3F" w:rsidRDefault="00F52D3F" w:rsidP="00F52D3F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val="ru-RU"/>
        </w:rPr>
      </w:pPr>
    </w:p>
    <w:p w14:paraId="322BACBC" w14:textId="125F3EEB" w:rsidR="0004726C" w:rsidRPr="0004726C" w:rsidRDefault="00F52D3F" w:rsidP="0004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26C">
        <w:rPr>
          <w:rFonts w:ascii="Calibri" w:eastAsia="Times New Roman" w:hAnsi="Calibri" w:cs="Times New Roman"/>
          <w:b/>
          <w:i/>
          <w:sz w:val="28"/>
          <w:szCs w:val="28"/>
          <w:lang w:val="ru-RU"/>
        </w:rPr>
        <w:t xml:space="preserve">     </w:t>
      </w:r>
      <w:r w:rsidR="0004726C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gramStart"/>
      <w:r w:rsidR="0004726C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Согласовано»   </w:t>
      </w:r>
      <w:proofErr w:type="gramEnd"/>
      <w:r w:rsidR="0004726C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04726C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«Утверждено» </w:t>
      </w:r>
    </w:p>
    <w:p w14:paraId="508E7EC3" w14:textId="63D803EF" w:rsidR="0004726C" w:rsidRPr="0004726C" w:rsidRDefault="0004726C" w:rsidP="0004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зам. директо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 по УВР                       директор МКОУ 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Соболевка</w:t>
      </w:r>
      <w:proofErr w:type="spellEnd"/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14:paraId="3088F447" w14:textId="55BD1922" w:rsidR="0004726C" w:rsidRPr="0004726C" w:rsidRDefault="0004726C" w:rsidP="000472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__________Санникова Г.А</w:t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___________Беляева Е.Н</w:t>
      </w:r>
    </w:p>
    <w:p w14:paraId="0B8A2DF9" w14:textId="2425501A" w:rsidR="00F52D3F" w:rsidRPr="0004726C" w:rsidRDefault="0004726C" w:rsidP="0004726C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29.08.2022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01.09.2022</w:t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</w:t>
      </w:r>
    </w:p>
    <w:p w14:paraId="4F124EFF" w14:textId="77777777" w:rsidR="00F52D3F" w:rsidRPr="00F52D3F" w:rsidRDefault="00F52D3F" w:rsidP="00F52D3F">
      <w:pPr>
        <w:spacing w:after="0" w:line="240" w:lineRule="auto"/>
        <w:rPr>
          <w:rFonts w:ascii="Calibri" w:eastAsia="Times New Roman" w:hAnsi="Calibri" w:cs="Times New Roman"/>
          <w:b/>
          <w:i/>
          <w:sz w:val="40"/>
          <w:szCs w:val="40"/>
          <w:lang w:val="ru-RU"/>
        </w:rPr>
      </w:pPr>
      <w:r w:rsidRPr="00F52D3F">
        <w:rPr>
          <w:rFonts w:ascii="Calibri" w:eastAsia="Times New Roman" w:hAnsi="Calibri" w:cs="Times New Roman"/>
          <w:b/>
          <w:i/>
          <w:sz w:val="40"/>
          <w:szCs w:val="40"/>
          <w:lang w:val="ru-RU"/>
        </w:rPr>
        <w:t xml:space="preserve">           </w:t>
      </w:r>
    </w:p>
    <w:p w14:paraId="0C6D668E" w14:textId="77777777" w:rsidR="00F52D3F" w:rsidRDefault="00F52D3F" w:rsidP="00F52D3F">
      <w:pPr>
        <w:spacing w:after="0" w:line="240" w:lineRule="auto"/>
        <w:rPr>
          <w:rFonts w:ascii="Calibri" w:eastAsia="Times New Roman" w:hAnsi="Calibri" w:cs="Times New Roman"/>
          <w:b/>
          <w:i/>
          <w:sz w:val="40"/>
          <w:szCs w:val="40"/>
          <w:lang w:val="ru-RU"/>
        </w:rPr>
      </w:pPr>
    </w:p>
    <w:p w14:paraId="02729ECA" w14:textId="77777777" w:rsidR="0004726C" w:rsidRDefault="0004726C" w:rsidP="00F52D3F">
      <w:pPr>
        <w:spacing w:after="0" w:line="240" w:lineRule="auto"/>
        <w:rPr>
          <w:rFonts w:ascii="Calibri" w:eastAsia="Times New Roman" w:hAnsi="Calibri" w:cs="Times New Roman"/>
          <w:b/>
          <w:i/>
          <w:sz w:val="40"/>
          <w:szCs w:val="40"/>
          <w:lang w:val="ru-RU"/>
        </w:rPr>
      </w:pPr>
    </w:p>
    <w:p w14:paraId="02424C0E" w14:textId="77777777" w:rsidR="0004726C" w:rsidRPr="00F52D3F" w:rsidRDefault="0004726C" w:rsidP="00F52D3F">
      <w:pPr>
        <w:spacing w:after="0" w:line="240" w:lineRule="auto"/>
        <w:rPr>
          <w:rFonts w:ascii="Calibri" w:eastAsia="Times New Roman" w:hAnsi="Calibri" w:cs="Times New Roman"/>
          <w:b/>
          <w:i/>
          <w:sz w:val="40"/>
          <w:szCs w:val="40"/>
          <w:lang w:val="ru-RU"/>
        </w:rPr>
      </w:pPr>
    </w:p>
    <w:p w14:paraId="5C0407DD" w14:textId="77777777" w:rsidR="00F52D3F" w:rsidRPr="0004726C" w:rsidRDefault="00F52D3F" w:rsidP="00F5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04726C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Рабочая программа</w:t>
      </w:r>
    </w:p>
    <w:p w14:paraId="2EE23B0C" w14:textId="77777777" w:rsidR="0004726C" w:rsidRDefault="0004726C" w:rsidP="00F5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по из</w:t>
      </w:r>
      <w:r w:rsidR="00F52D3F" w:rsidRPr="0004726C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 xml:space="preserve">образительному искусству </w:t>
      </w:r>
    </w:p>
    <w:p w14:paraId="21AE7E8E" w14:textId="38001726" w:rsidR="00F52D3F" w:rsidRPr="0004726C" w:rsidRDefault="00F52D3F" w:rsidP="00F5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04726C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t>5 класс</w:t>
      </w:r>
    </w:p>
    <w:p w14:paraId="3E39DC30" w14:textId="77777777" w:rsidR="00F52D3F" w:rsidRPr="0004726C" w:rsidRDefault="00F52D3F" w:rsidP="00F52D3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14:paraId="4CC0E5AB" w14:textId="77777777" w:rsidR="00F52D3F" w:rsidRPr="0004726C" w:rsidRDefault="00F52D3F" w:rsidP="00F52D3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p w14:paraId="44FB9AB9" w14:textId="2150C1E8" w:rsidR="00F52D3F" w:rsidRPr="0004726C" w:rsidRDefault="00F52D3F" w:rsidP="00F52D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04726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</w:p>
    <w:p w14:paraId="036B79E3" w14:textId="77777777" w:rsidR="00F52D3F" w:rsidRPr="00F52D3F" w:rsidRDefault="00F52D3F" w:rsidP="00F52D3F">
      <w:pPr>
        <w:spacing w:after="0" w:line="240" w:lineRule="auto"/>
        <w:rPr>
          <w:rFonts w:ascii="Calibri" w:eastAsia="Times New Roman" w:hAnsi="Calibri" w:cs="Times New Roman"/>
          <w:sz w:val="36"/>
          <w:szCs w:val="36"/>
          <w:lang w:val="ru-RU"/>
        </w:rPr>
      </w:pPr>
    </w:p>
    <w:p w14:paraId="4D2FA24D" w14:textId="77777777" w:rsidR="00F52D3F" w:rsidRPr="00F52D3F" w:rsidRDefault="00F52D3F" w:rsidP="00F52D3F">
      <w:pPr>
        <w:tabs>
          <w:tab w:val="left" w:pos="9169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val="ru-RU"/>
        </w:rPr>
      </w:pPr>
    </w:p>
    <w:p w14:paraId="37723D96" w14:textId="77777777" w:rsidR="00F52D3F" w:rsidRPr="00F52D3F" w:rsidRDefault="00F52D3F" w:rsidP="00F52D3F">
      <w:pPr>
        <w:tabs>
          <w:tab w:val="left" w:pos="9169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val="ru-RU"/>
        </w:rPr>
      </w:pPr>
    </w:p>
    <w:p w14:paraId="34B186A0" w14:textId="77777777" w:rsidR="00F52D3F" w:rsidRPr="00F52D3F" w:rsidRDefault="00F52D3F" w:rsidP="00F52D3F">
      <w:pPr>
        <w:tabs>
          <w:tab w:val="left" w:pos="9169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val="ru-RU"/>
        </w:rPr>
      </w:pPr>
    </w:p>
    <w:p w14:paraId="19866784" w14:textId="77777777" w:rsidR="00F52D3F" w:rsidRPr="00F52D3F" w:rsidRDefault="00F52D3F" w:rsidP="00F52D3F">
      <w:pPr>
        <w:tabs>
          <w:tab w:val="left" w:pos="9169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val="ru-RU"/>
        </w:rPr>
      </w:pPr>
    </w:p>
    <w:p w14:paraId="6994EF67" w14:textId="29E4FA19" w:rsidR="00F52D3F" w:rsidRPr="0004726C" w:rsidRDefault="0004726C" w:rsidP="0004726C">
      <w:pPr>
        <w:tabs>
          <w:tab w:val="lef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</w:t>
      </w:r>
      <w:r w:rsidR="00F52D3F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ограмма </w:t>
      </w:r>
      <w:proofErr w:type="gramStart"/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составлена  учителем</w:t>
      </w:r>
      <w:proofErr w:type="gramEnd"/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</w:t>
      </w:r>
      <w:r w:rsidR="00F52D3F"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зобразительного искусства</w:t>
      </w:r>
    </w:p>
    <w:p w14:paraId="5C977B18" w14:textId="446C700F" w:rsidR="0004726C" w:rsidRPr="0004726C" w:rsidRDefault="0004726C" w:rsidP="0004726C">
      <w:pPr>
        <w:tabs>
          <w:tab w:val="left" w:pos="91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proofErr w:type="spellStart"/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>Моциевской</w:t>
      </w:r>
      <w:proofErr w:type="spellEnd"/>
      <w:r w:rsidRPr="000472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Ириной Анатольевной</w:t>
      </w:r>
    </w:p>
    <w:p w14:paraId="11B125DA" w14:textId="77777777" w:rsidR="00F52D3F" w:rsidRPr="0004726C" w:rsidRDefault="00F52D3F" w:rsidP="00F52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05D118" w14:textId="77777777" w:rsidR="00F52D3F" w:rsidRPr="0004726C" w:rsidRDefault="00F52D3F" w:rsidP="00F52D3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7E3368B2" w14:textId="77777777" w:rsidR="00F52D3F" w:rsidRDefault="00F52D3F" w:rsidP="00F52D3F">
      <w:pPr>
        <w:spacing w:after="0" w:line="240" w:lineRule="auto"/>
        <w:ind w:left="2832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0F13B80E" w14:textId="77777777" w:rsidR="0004726C" w:rsidRDefault="0004726C" w:rsidP="00F52D3F">
      <w:pPr>
        <w:spacing w:after="0" w:line="240" w:lineRule="auto"/>
        <w:ind w:left="2832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02889D4C" w14:textId="77777777" w:rsidR="0004726C" w:rsidRDefault="0004726C" w:rsidP="00F52D3F">
      <w:pPr>
        <w:spacing w:after="0" w:line="240" w:lineRule="auto"/>
        <w:ind w:left="2832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4E072687" w14:textId="77777777" w:rsidR="0004726C" w:rsidRDefault="0004726C" w:rsidP="00F52D3F">
      <w:pPr>
        <w:spacing w:after="0" w:line="240" w:lineRule="auto"/>
        <w:ind w:left="2832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035DF28C" w14:textId="77777777" w:rsidR="0004726C" w:rsidRDefault="0004726C" w:rsidP="00F52D3F">
      <w:pPr>
        <w:spacing w:after="0" w:line="240" w:lineRule="auto"/>
        <w:ind w:left="2832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069975C5" w14:textId="77777777" w:rsidR="0004726C" w:rsidRDefault="0004726C" w:rsidP="00F52D3F">
      <w:pPr>
        <w:spacing w:after="0" w:line="240" w:lineRule="auto"/>
        <w:ind w:left="2832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462EA5BF" w14:textId="77777777" w:rsidR="0004726C" w:rsidRDefault="0004726C" w:rsidP="00F52D3F">
      <w:pPr>
        <w:spacing w:after="0" w:line="240" w:lineRule="auto"/>
        <w:ind w:left="2832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505B4D8C" w14:textId="77777777" w:rsidR="0004726C" w:rsidRPr="00F52D3F" w:rsidRDefault="0004726C" w:rsidP="00F52D3F">
      <w:pPr>
        <w:spacing w:after="0" w:line="240" w:lineRule="auto"/>
        <w:ind w:left="2832"/>
        <w:rPr>
          <w:rFonts w:ascii="Calibri" w:eastAsia="Times New Roman" w:hAnsi="Calibri" w:cs="Times New Roman"/>
          <w:sz w:val="28"/>
          <w:szCs w:val="28"/>
          <w:lang w:val="ru-RU"/>
        </w:rPr>
      </w:pPr>
    </w:p>
    <w:p w14:paraId="154472D9" w14:textId="5A249772" w:rsidR="00F52D3F" w:rsidRPr="0004726C" w:rsidRDefault="0004726C" w:rsidP="00F52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2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04726C">
        <w:rPr>
          <w:rFonts w:ascii="Times New Roman" w:eastAsia="Times New Roman" w:hAnsi="Times New Roman" w:cs="Times New Roman"/>
          <w:sz w:val="24"/>
          <w:szCs w:val="24"/>
          <w:lang w:val="ru-RU"/>
        </w:rPr>
        <w:t>Усть</w:t>
      </w:r>
      <w:proofErr w:type="spellEnd"/>
      <w:r w:rsidRPr="000472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04726C">
        <w:rPr>
          <w:rFonts w:ascii="Times New Roman" w:eastAsia="Times New Roman" w:hAnsi="Times New Roman" w:cs="Times New Roman"/>
          <w:sz w:val="24"/>
          <w:szCs w:val="24"/>
          <w:lang w:val="ru-RU"/>
        </w:rPr>
        <w:t>Соболевка</w:t>
      </w:r>
      <w:proofErr w:type="spellEnd"/>
    </w:p>
    <w:p w14:paraId="7DF69DCF" w14:textId="77777777" w:rsidR="00F52D3F" w:rsidRPr="0004726C" w:rsidRDefault="00F52D3F" w:rsidP="00F5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726C">
        <w:rPr>
          <w:rFonts w:ascii="Times New Roman" w:eastAsia="Times New Roman" w:hAnsi="Times New Roman" w:cs="Times New Roman"/>
          <w:sz w:val="24"/>
          <w:szCs w:val="24"/>
          <w:lang w:val="ru-RU"/>
        </w:rPr>
        <w:t>2022-2023 уч. год</w:t>
      </w:r>
    </w:p>
    <w:p w14:paraId="79110A21" w14:textId="77777777" w:rsidR="00F52D3F" w:rsidRDefault="00F52D3F" w:rsidP="00F52D3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847B0D3" w14:textId="77777777" w:rsidR="0004726C" w:rsidRPr="0004726C" w:rsidRDefault="0004726C" w:rsidP="00F52D3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04726C" w:rsidRPr="0004726C" w:rsidSect="0004726C">
          <w:footerReference w:type="default" r:id="rId8"/>
          <w:pgSz w:w="11906" w:h="16838"/>
          <w:pgMar w:top="1134" w:right="991" w:bottom="1134" w:left="851" w:header="709" w:footer="709" w:gutter="0"/>
          <w:cols w:space="708"/>
          <w:docGrid w:linePitch="360"/>
        </w:sectPr>
      </w:pPr>
    </w:p>
    <w:p w14:paraId="54496D0E" w14:textId="08347F10" w:rsidR="00935ED4" w:rsidRPr="00935ED4" w:rsidRDefault="00935ED4" w:rsidP="00935ED4">
      <w:pPr>
        <w:spacing w:after="156"/>
        <w:ind w:right="5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5ED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изобразительному искусству </w:t>
      </w:r>
      <w:r w:rsidRPr="00935ED4">
        <w:rPr>
          <w:rFonts w:ascii="Times New Roman" w:hAnsi="Times New Roman" w:cs="Times New Roman"/>
          <w:sz w:val="24"/>
          <w:szCs w:val="24"/>
          <w:lang w:val="ru-RU"/>
        </w:rPr>
        <w:t>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с учетом рабочей программы</w:t>
      </w:r>
      <w:r w:rsidR="0004726C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воспитания МКОУ СОШ с. </w:t>
      </w:r>
      <w:proofErr w:type="spellStart"/>
      <w:r w:rsidR="0004726C">
        <w:rPr>
          <w:rFonts w:ascii="Times New Roman" w:hAnsi="Times New Roman" w:cs="Times New Roman"/>
          <w:sz w:val="24"/>
          <w:szCs w:val="24"/>
          <w:lang w:val="ru-RU"/>
        </w:rPr>
        <w:t>Усть</w:t>
      </w:r>
      <w:proofErr w:type="spellEnd"/>
      <w:r w:rsidR="0004726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="0004726C">
        <w:rPr>
          <w:rFonts w:ascii="Times New Roman" w:hAnsi="Times New Roman" w:cs="Times New Roman"/>
          <w:sz w:val="24"/>
          <w:szCs w:val="24"/>
          <w:lang w:val="ru-RU"/>
        </w:rPr>
        <w:t>Соболевка</w:t>
      </w:r>
      <w:proofErr w:type="spellEnd"/>
      <w:r w:rsidRPr="00935E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D685E5" w14:textId="25D92E78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2CBB514C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«ДЕКОРАТИВНО-ПРИКЛАДНОЕ И НАРОДНОЕ ИСКУССТВО»</w:t>
      </w:r>
    </w:p>
    <w:p w14:paraId="292AA4AE" w14:textId="77777777" w:rsidR="00DC22AB" w:rsidRPr="00B8310A" w:rsidRDefault="00FC3559">
      <w:pPr>
        <w:autoSpaceDE w:val="0"/>
        <w:autoSpaceDN w:val="0"/>
        <w:spacing w:before="190" w:after="0" w:line="281" w:lineRule="auto"/>
        <w:ind w:right="432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14:paraId="63FC7968" w14:textId="77777777" w:rsidR="00DC22AB" w:rsidRPr="00B8310A" w:rsidRDefault="00FC3559">
      <w:pPr>
        <w:autoSpaceDE w:val="0"/>
        <w:autoSpaceDN w:val="0"/>
        <w:spacing w:before="72" w:after="0"/>
        <w:ind w:right="288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14:paraId="67CA6E95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14:paraId="5C01483B" w14:textId="77777777" w:rsidR="00DC22AB" w:rsidRPr="00B8310A" w:rsidRDefault="00FC3559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83CF42C" w14:textId="77777777" w:rsidR="00DC22AB" w:rsidRPr="00B8310A" w:rsidRDefault="00FC3559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157015AD" w14:textId="77777777" w:rsidR="00DC22AB" w:rsidRPr="00B8310A" w:rsidRDefault="00FC355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</w:t>
      </w:r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индивидуальных качеств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как для детей, проявляющих выдающиеся способности, так и для детей-инвалидов и детей с ОВЗ.</w:t>
      </w:r>
    </w:p>
    <w:p w14:paraId="07FC5196" w14:textId="77777777" w:rsidR="00DC22AB" w:rsidRPr="00B8310A" w:rsidRDefault="00FC355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оценки качества образования кроме личностных и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14:paraId="75D2A2C2" w14:textId="77777777" w:rsidR="00DC22AB" w:rsidRPr="00B8310A" w:rsidRDefault="00FC3559">
      <w:pPr>
        <w:autoSpaceDE w:val="0"/>
        <w:autoSpaceDN w:val="0"/>
        <w:spacing w:before="72" w:after="0"/>
        <w:ind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14:paraId="2CBAE051" w14:textId="77777777" w:rsidR="00DC22AB" w:rsidRPr="00B8310A" w:rsidRDefault="00FC355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14:paraId="183C5660" w14:textId="77777777" w:rsidR="00DC22AB" w:rsidRPr="00B8310A" w:rsidRDefault="00FC355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14:paraId="5DCA5745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процессе которой обучающиеся участвуют в оформлении общешкольных событий и</w:t>
      </w:r>
    </w:p>
    <w:p w14:paraId="7BD56943" w14:textId="77777777" w:rsidR="00DC22AB" w:rsidRDefault="00FC3559">
      <w:pPr>
        <w:autoSpaceDE w:val="0"/>
        <w:autoSpaceDN w:val="0"/>
        <w:spacing w:after="0" w:line="262" w:lineRule="auto"/>
        <w:ind w:right="5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14:paraId="075072F0" w14:textId="77777777" w:rsidR="00B62A29" w:rsidRPr="00B8310A" w:rsidRDefault="00B62A29">
      <w:pPr>
        <w:autoSpaceDE w:val="0"/>
        <w:autoSpaceDN w:val="0"/>
        <w:spacing w:after="0" w:line="262" w:lineRule="auto"/>
        <w:ind w:right="576"/>
        <w:rPr>
          <w:lang w:val="ru-RU"/>
        </w:rPr>
      </w:pPr>
    </w:p>
    <w:p w14:paraId="45343191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«ДЕКОРАТИВНО-ПРИКЛАДНОЕ И НАРОДНОЕ ИСКУССТВО»</w:t>
      </w:r>
    </w:p>
    <w:p w14:paraId="7E5E55D3" w14:textId="77777777" w:rsidR="00DC22AB" w:rsidRPr="00B8310A" w:rsidRDefault="00FC3559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040F6ACE" w14:textId="77777777" w:rsidR="00DC22AB" w:rsidRPr="00B8310A" w:rsidRDefault="00FC35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14:paraId="5E810AB8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модуля «Декоративно-прикладное и народное искусство» являются: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навыков эстетического видения и преобразования мира;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1785234A" w14:textId="77777777" w:rsidR="00DC22AB" w:rsidRPr="00B8310A" w:rsidRDefault="00FC3559">
      <w:pPr>
        <w:autoSpaceDE w:val="0"/>
        <w:autoSpaceDN w:val="0"/>
        <w:spacing w:before="190" w:after="0"/>
        <w:ind w:right="432" w:firstLine="180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МЕСТО МОДУЛЯ «ДЕКОРАТИВНО-ПРИКЛАДНОЕ И НАРОДНОЕ ИСКУССТВО» В УЧЕБНОМ ПЛАНЕ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14:paraId="5E590735" w14:textId="77777777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187664C8" w14:textId="77777777" w:rsidR="00DC22AB" w:rsidRPr="00B8310A" w:rsidRDefault="00FC3559">
      <w:pPr>
        <w:autoSpaceDE w:val="0"/>
        <w:autoSpaceDN w:val="0"/>
        <w:spacing w:after="0" w:line="230" w:lineRule="auto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«ДЕКОРАТИВНО-ПРИКЛАДНОЕ И НАРОДНОЕ ИСКУССТВО»</w:t>
      </w:r>
    </w:p>
    <w:p w14:paraId="11050F0C" w14:textId="77777777" w:rsidR="00DC22AB" w:rsidRPr="00B8310A" w:rsidRDefault="00FC3559">
      <w:pPr>
        <w:autoSpaceDE w:val="0"/>
        <w:autoSpaceDN w:val="0"/>
        <w:spacing w:before="346" w:after="0" w:line="262" w:lineRule="auto"/>
        <w:ind w:left="180" w:right="4464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декоративно-прикладном искусстве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</w:p>
    <w:p w14:paraId="0A1EF04B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14:paraId="5FF511CF" w14:textId="77777777" w:rsidR="00DC22AB" w:rsidRPr="00B8310A" w:rsidRDefault="00FC3559">
      <w:pPr>
        <w:autoSpaceDE w:val="0"/>
        <w:autoSpaceDN w:val="0"/>
        <w:spacing w:before="190" w:after="0" w:line="262" w:lineRule="auto"/>
        <w:ind w:left="180" w:right="4032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14:paraId="57B9249D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14:paraId="74BE82E2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14:paraId="4BB00EDD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C370A61" w14:textId="77777777" w:rsidR="00DC22AB" w:rsidRPr="00B8310A" w:rsidRDefault="00FC3559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14:paraId="2695F9C4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14:paraId="629B9577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14:paraId="05C1D817" w14:textId="77777777" w:rsidR="00DC22AB" w:rsidRPr="00B8310A" w:rsidRDefault="00FC3559">
      <w:pPr>
        <w:autoSpaceDE w:val="0"/>
        <w:autoSpaceDN w:val="0"/>
        <w:spacing w:before="70" w:after="0" w:line="230" w:lineRule="auto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декоративного обобщения в процессе практической творческой работы.</w:t>
      </w:r>
    </w:p>
    <w:p w14:paraId="788BA65F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14:paraId="207A774F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153FE1A7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14:paraId="4EC06FE0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14:paraId="4790C4A8" w14:textId="77777777" w:rsidR="00DC22AB" w:rsidRPr="00B8310A" w:rsidRDefault="00FC355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17D54A88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6C9913A7" w14:textId="77777777" w:rsidR="00DC22AB" w:rsidRPr="00B8310A" w:rsidRDefault="00FC3559">
      <w:pPr>
        <w:autoSpaceDE w:val="0"/>
        <w:autoSpaceDN w:val="0"/>
        <w:spacing w:before="190" w:after="0" w:line="262" w:lineRule="auto"/>
        <w:ind w:left="180" w:right="2448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14:paraId="4793DC1D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14:paraId="0E70147D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14:paraId="7CCEAB9D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8310A">
        <w:rPr>
          <w:lang w:val="ru-RU"/>
        </w:rPr>
        <w:lastRenderedPageBreak/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тюма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 национального своеобразия.</w:t>
      </w:r>
    </w:p>
    <w:p w14:paraId="1F9AACAF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14:paraId="0BDF78CA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17298E3D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050DF8CE" w14:textId="752BC3C3" w:rsidR="00DC22AB" w:rsidRPr="00B8310A" w:rsidRDefault="00FC3559" w:rsidP="0004726C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</w:t>
      </w:r>
    </w:p>
    <w:p w14:paraId="040EA466" w14:textId="77777777" w:rsidR="00DC22AB" w:rsidRPr="00B8310A" w:rsidRDefault="00FC3559">
      <w:pPr>
        <w:autoSpaceDE w:val="0"/>
        <w:autoSpaceDN w:val="0"/>
        <w:spacing w:after="0" w:line="230" w:lineRule="auto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</w:p>
    <w:p w14:paraId="40C591F2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14:paraId="767CC4A2" w14:textId="77777777" w:rsidR="00DC22AB" w:rsidRPr="00B8310A" w:rsidRDefault="00FC3559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игрушки. Местные промыслы игрушек разных регионов страны.</w:t>
      </w:r>
    </w:p>
    <w:p w14:paraId="2B907E5A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14:paraId="614C1424" w14:textId="77777777" w:rsidR="00DC22AB" w:rsidRPr="00B8310A" w:rsidRDefault="00FC3559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дереву. Хохлома. Краткие сведения по истории хохломского промысла. Травный </w:t>
      </w:r>
      <w:proofErr w:type="spellStart"/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узор,«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травка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3EAD93ED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14:paraId="2410C5B0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327CBB91" w14:textId="77777777" w:rsidR="00DC22AB" w:rsidRPr="00B8310A" w:rsidRDefault="00FC355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Жостово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6348037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727B650" w14:textId="77777777" w:rsidR="00DC22AB" w:rsidRPr="00B8310A" w:rsidRDefault="00FC355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98A107A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0A6E400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0D859903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14:paraId="594BC6BB" w14:textId="77777777" w:rsidR="00DC22AB" w:rsidRPr="00B8310A" w:rsidRDefault="00FC3559">
      <w:pPr>
        <w:autoSpaceDE w:val="0"/>
        <w:autoSpaceDN w:val="0"/>
        <w:spacing w:before="192" w:after="0" w:line="262" w:lineRule="auto"/>
        <w:ind w:left="180" w:right="2592"/>
        <w:rPr>
          <w:lang w:val="ru-RU"/>
        </w:rPr>
      </w:pP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14:paraId="4B13C814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8310A">
        <w:rPr>
          <w:lang w:val="ru-RU"/>
        </w:rPr>
        <w:lastRenderedPageBreak/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50EF806E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0F1EDBA6" w14:textId="77777777" w:rsidR="00DC22AB" w:rsidRPr="00B8310A" w:rsidRDefault="00FC3559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14:paraId="2DDD210F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14:paraId="3DA7F4D8" w14:textId="06D582DA" w:rsidR="00DC22AB" w:rsidRPr="00B8310A" w:rsidRDefault="00FC3559" w:rsidP="0004726C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14:paraId="6F68D27D" w14:textId="77777777" w:rsidR="00DC22AB" w:rsidRPr="00B8310A" w:rsidRDefault="00FC355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14:paraId="23600551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, установок и намерений.</w:t>
      </w:r>
    </w:p>
    <w:p w14:paraId="35B8AA4D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14:paraId="086A1675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Декор праздничный и повседневный.</w:t>
      </w:r>
    </w:p>
    <w:p w14:paraId="68EC28BE" w14:textId="77777777" w:rsidR="00DC22AB" w:rsidRPr="00B8310A" w:rsidRDefault="00FC355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школы.</w:t>
      </w:r>
    </w:p>
    <w:p w14:paraId="341E3F19" w14:textId="77777777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076766DF" w14:textId="77777777" w:rsidR="00DC22AB" w:rsidRPr="00B8310A" w:rsidRDefault="00FC3559">
      <w:pPr>
        <w:autoSpaceDE w:val="0"/>
        <w:autoSpaceDN w:val="0"/>
        <w:spacing w:after="0" w:line="262" w:lineRule="auto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14:paraId="24E222C0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14:paraId="125BD9E6" w14:textId="77777777" w:rsidR="00DC22AB" w:rsidRPr="00B8310A" w:rsidRDefault="00FC355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14:paraId="68C2FE3B" w14:textId="77777777" w:rsidR="00DC22AB" w:rsidRPr="00B8310A" w:rsidRDefault="00FC355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14:paraId="1BA007AF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14:paraId="65538DC7" w14:textId="77777777" w:rsidR="00DC22AB" w:rsidRPr="00B8310A" w:rsidRDefault="00FC3559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чувственно-эмоциональному восприятию и творческому созиданию художественного образа.</w:t>
      </w:r>
    </w:p>
    <w:p w14:paraId="5172F6E4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14:paraId="42765C60" w14:textId="77777777" w:rsidR="00DC22AB" w:rsidRPr="00B8310A" w:rsidRDefault="00FC3559">
      <w:pPr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14:paraId="61796FE8" w14:textId="32107D38" w:rsidR="00DC22AB" w:rsidRPr="00B8310A" w:rsidRDefault="00FC3559" w:rsidP="0004726C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14:paraId="0AC6FE50" w14:textId="77777777" w:rsidR="00DC22AB" w:rsidRPr="00B8310A" w:rsidRDefault="00FC3559">
      <w:pPr>
        <w:autoSpaceDE w:val="0"/>
        <w:autoSpaceDN w:val="0"/>
        <w:spacing w:after="0" w:line="230" w:lineRule="auto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14:paraId="0F16ED2D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aisthetikos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7D958DF8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14:paraId="6D744CE4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B8310A">
        <w:rPr>
          <w:lang w:val="ru-RU"/>
        </w:rPr>
        <w:lastRenderedPageBreak/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21B6B2F4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14:paraId="78FBF24F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proofErr w:type="gram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14:paraId="748BBF53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модуля:</w:t>
      </w:r>
    </w:p>
    <w:p w14:paraId="68919D5B" w14:textId="77777777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354E9782" w14:textId="77777777" w:rsidR="00DC22AB" w:rsidRPr="00B8310A" w:rsidRDefault="00FC3559">
      <w:pPr>
        <w:autoSpaceDE w:val="0"/>
        <w:autoSpaceDN w:val="0"/>
        <w:spacing w:after="0" w:line="286" w:lineRule="auto"/>
        <w:ind w:left="180" w:right="576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14:paraId="23171BD6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B8310A">
        <w:rPr>
          <w:lang w:val="ru-RU"/>
        </w:rPr>
        <w:br/>
      </w:r>
      <w:r w:rsidRPr="00B8310A">
        <w:rPr>
          <w:lang w:val="ru-RU"/>
        </w:rPr>
        <w:lastRenderedPageBreak/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и использовать вопросы как исследовательский инструмент познания;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4893B0C4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64F128BE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и опираясь на восприятие окружающих;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2B4DD30" w14:textId="77777777" w:rsidR="00DC22AB" w:rsidRPr="00B8310A" w:rsidRDefault="00FC3559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14:paraId="01D36002" w14:textId="77777777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2516E034" w14:textId="77777777" w:rsidR="00DC22AB" w:rsidRPr="00B8310A" w:rsidRDefault="00FC3559">
      <w:pPr>
        <w:tabs>
          <w:tab w:val="left" w:pos="180"/>
        </w:tabs>
        <w:autoSpaceDE w:val="0"/>
        <w:autoSpaceDN w:val="0"/>
        <w:spacing w:after="0" w:line="286" w:lineRule="auto"/>
        <w:ind w:right="576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79A3FC90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B8310A">
        <w:rPr>
          <w:lang w:val="ru-RU"/>
        </w:rPr>
        <w:br/>
      </w:r>
      <w:r w:rsidRPr="00B8310A">
        <w:rPr>
          <w:lang w:val="ru-RU"/>
        </w:rPr>
        <w:lastRenderedPageBreak/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231D10B5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взаимодействии.</w:t>
      </w:r>
    </w:p>
    <w:p w14:paraId="2D16B4EA" w14:textId="77777777" w:rsidR="00DC22AB" w:rsidRPr="00B8310A" w:rsidRDefault="00FC3559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ленточных,</w:t>
      </w:r>
    </w:p>
    <w:p w14:paraId="3F1F739B" w14:textId="77777777" w:rsidR="00DC22AB" w:rsidRPr="00B8310A" w:rsidRDefault="00FC3559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сетчатых, центрических;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персо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нажей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традиционные образы мирового искусства;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B8310A">
        <w:rPr>
          <w:lang w:val="ru-RU"/>
        </w:rPr>
        <w:br/>
      </w:r>
      <w:r w:rsidRPr="00B8310A">
        <w:rPr>
          <w:lang w:val="ru-RU"/>
        </w:rPr>
        <w:lastRenderedPageBreak/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40710D76" w14:textId="77777777" w:rsidR="00DC22AB" w:rsidRPr="00B8310A" w:rsidRDefault="00FC3559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гобелен и т. д.; </w:t>
      </w:r>
      <w:r w:rsidRPr="00B8310A">
        <w:rPr>
          <w:lang w:val="ru-RU"/>
        </w:rPr>
        <w:br/>
      </w:r>
      <w:r w:rsidRPr="00B8310A">
        <w:rPr>
          <w:lang w:val="ru-RU"/>
        </w:rPr>
        <w:tab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14:paraId="4C1E3019" w14:textId="77777777" w:rsidR="00DC22AB" w:rsidRPr="00B8310A" w:rsidRDefault="00DC22AB">
      <w:pPr>
        <w:rPr>
          <w:lang w:val="ru-RU"/>
        </w:rPr>
        <w:sectPr w:rsidR="00DC22AB" w:rsidRPr="00B8310A">
          <w:pgSz w:w="11900" w:h="16840"/>
          <w:pgMar w:top="298" w:right="756" w:bottom="1440" w:left="666" w:header="720" w:footer="720" w:gutter="0"/>
          <w:cols w:space="720" w:equalWidth="0">
            <w:col w:w="10478" w:space="0"/>
          </w:cols>
          <w:docGrid w:linePitch="360"/>
        </w:sectPr>
      </w:pPr>
    </w:p>
    <w:p w14:paraId="3D280CD1" w14:textId="77777777" w:rsidR="00DC22AB" w:rsidRPr="00B8310A" w:rsidRDefault="00DC22AB">
      <w:pPr>
        <w:autoSpaceDE w:val="0"/>
        <w:autoSpaceDN w:val="0"/>
        <w:spacing w:after="64" w:line="220" w:lineRule="exact"/>
        <w:rPr>
          <w:lang w:val="ru-RU"/>
        </w:rPr>
      </w:pPr>
    </w:p>
    <w:p w14:paraId="448090AE" w14:textId="77777777" w:rsidR="00DC22AB" w:rsidRPr="004C095E" w:rsidRDefault="00FC3559">
      <w:pPr>
        <w:autoSpaceDE w:val="0"/>
        <w:autoSpaceDN w:val="0"/>
        <w:spacing w:after="258" w:line="233" w:lineRule="auto"/>
        <w:rPr>
          <w:sz w:val="20"/>
          <w:szCs w:val="20"/>
          <w:lang w:val="ru-RU"/>
        </w:rPr>
      </w:pPr>
      <w:r w:rsidRPr="004C095E">
        <w:rPr>
          <w:rFonts w:ascii="Times New Roman" w:eastAsia="Times New Roman" w:hAnsi="Times New Roman"/>
          <w:b/>
          <w:color w:val="000000"/>
          <w:w w:val="101"/>
          <w:sz w:val="20"/>
          <w:szCs w:val="20"/>
          <w:lang w:val="ru-RU"/>
        </w:rPr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94"/>
        <w:gridCol w:w="528"/>
        <w:gridCol w:w="1104"/>
        <w:gridCol w:w="1142"/>
        <w:gridCol w:w="864"/>
        <w:gridCol w:w="4022"/>
        <w:gridCol w:w="1082"/>
        <w:gridCol w:w="3470"/>
      </w:tblGrid>
      <w:tr w:rsidR="00DC22AB" w:rsidRPr="004C095E" w14:paraId="37C058A2" w14:textId="77777777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B4C7D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№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212C0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64A8F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71EA1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Дата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изучения</w:t>
            </w:r>
          </w:p>
        </w:tc>
        <w:tc>
          <w:tcPr>
            <w:tcW w:w="4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EAF53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8DCC4" w14:textId="77777777" w:rsidR="00DC22AB" w:rsidRPr="004C095E" w:rsidRDefault="00FC355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Виды,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формы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контроля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A2E55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0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Электронные (цифровые) образовательные ресурсы</w:t>
            </w:r>
          </w:p>
        </w:tc>
      </w:tr>
      <w:tr w:rsidR="00DC22AB" w:rsidRPr="004C095E" w14:paraId="3179B248" w14:textId="777777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0BF3" w14:textId="77777777" w:rsidR="00DC22AB" w:rsidRPr="004C095E" w:rsidRDefault="00DC2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65F5" w14:textId="77777777" w:rsidR="00DC22AB" w:rsidRPr="004C095E" w:rsidRDefault="00DC2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EC4B70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16BC96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DA97A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5EC6" w14:textId="77777777" w:rsidR="00DC22AB" w:rsidRPr="004C095E" w:rsidRDefault="00DC2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A746" w14:textId="77777777" w:rsidR="00DC22AB" w:rsidRPr="004C095E" w:rsidRDefault="00DC2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FDFF" w14:textId="77777777" w:rsidR="00DC22AB" w:rsidRPr="004C095E" w:rsidRDefault="00DC2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0A1D" w14:textId="77777777" w:rsidR="00DC22AB" w:rsidRPr="004C095E" w:rsidRDefault="00DC22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C22AB" w:rsidRPr="004C095E" w14:paraId="74C0F7FF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B95364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DC22AB" w:rsidRPr="004C095E" w14:paraId="136A9517" w14:textId="77777777" w:rsidTr="004C095E">
        <w:trPr>
          <w:trHeight w:hRule="exact" w:val="7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6D538" w14:textId="77777777" w:rsidR="00DC22AB" w:rsidRPr="004C095E" w:rsidRDefault="00FC3559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0627C" w14:textId="77777777" w:rsidR="00DC22AB" w:rsidRPr="004C095E" w:rsidRDefault="00FC3559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Декоративно-прикладное искусство и его виды</w:t>
            </w:r>
          </w:p>
          <w:p w14:paraId="367EE419" w14:textId="77777777" w:rsidR="0004726C" w:rsidRPr="004C095E" w:rsidRDefault="0004726C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14:paraId="7D5E8840" w14:textId="77777777" w:rsidR="0004726C" w:rsidRPr="004C095E" w:rsidRDefault="0004726C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9E0752" w14:textId="77777777" w:rsidR="00DC22AB" w:rsidRPr="004C095E" w:rsidRDefault="00FC3559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BA93B" w14:textId="77777777" w:rsidR="00DC22AB" w:rsidRPr="004C095E" w:rsidRDefault="00FC3559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2E749" w14:textId="77777777" w:rsidR="00DC22AB" w:rsidRPr="004C095E" w:rsidRDefault="00FC3559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  <w:p w14:paraId="44FFB2E3" w14:textId="77777777" w:rsidR="0004726C" w:rsidRPr="004C095E" w:rsidRDefault="0004726C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14:paraId="2BE83179" w14:textId="77777777" w:rsidR="0004726C" w:rsidRPr="004C095E" w:rsidRDefault="0004726C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BEBE4F" w14:textId="704F094C" w:rsidR="00DC22AB" w:rsidRPr="004C095E" w:rsidRDefault="00DC22AB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3131DD" w14:textId="77777777" w:rsidR="0004726C" w:rsidRPr="004C095E" w:rsidRDefault="00FC3559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Наблюдать и характеризовать присутствие предметов декора в </w:t>
            </w:r>
          </w:p>
          <w:p w14:paraId="3BA656B4" w14:textId="77777777" w:rsidR="0004726C" w:rsidRPr="004C095E" w:rsidRDefault="0004726C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14:paraId="7759101B" w14:textId="77777777" w:rsidR="0004726C" w:rsidRPr="004C095E" w:rsidRDefault="0004726C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14:paraId="2ECBCF0D" w14:textId="77777777" w:rsidR="0004726C" w:rsidRPr="004C095E" w:rsidRDefault="0004726C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</w:pPr>
          </w:p>
          <w:p w14:paraId="01979DE4" w14:textId="0252C042" w:rsidR="00DC22AB" w:rsidRPr="004C095E" w:rsidRDefault="00FC3559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предметном мире и жилой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среде.;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36C6A" w14:textId="77777777" w:rsidR="0004726C" w:rsidRPr="004C095E" w:rsidRDefault="00FC3559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</w:p>
          <w:p w14:paraId="4E134D9A" w14:textId="77777777" w:rsidR="0004726C" w:rsidRPr="004C095E" w:rsidRDefault="0004726C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5594F326" w14:textId="77777777" w:rsidR="0004726C" w:rsidRPr="004C095E" w:rsidRDefault="0004726C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4E40D4D1" w14:textId="77777777" w:rsidR="0004726C" w:rsidRPr="004C095E" w:rsidRDefault="0004726C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3090E85B" w14:textId="01630068" w:rsidR="00DC22AB" w:rsidRPr="004C095E" w:rsidRDefault="00FC3559">
            <w:pPr>
              <w:autoSpaceDE w:val="0"/>
              <w:autoSpaceDN w:val="0"/>
              <w:spacing w:before="80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15DA3" w14:textId="01440A5C" w:rsidR="00DC22AB" w:rsidRPr="004C095E" w:rsidRDefault="0004726C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hyperlink r:id="rId9" w:history="1">
              <w:r w:rsidRPr="004C095E">
                <w:rPr>
                  <w:rStyle w:val="aff8"/>
                  <w:rFonts w:ascii="Times New Roman" w:eastAsia="Times New Roman" w:hAnsi="Times New Roman" w:cs="Times New Roman"/>
                  <w:w w:val="97"/>
                  <w:sz w:val="20"/>
                  <w:szCs w:val="20"/>
                </w:rPr>
                <w:t>https://resh.edu.ru/subject/lesson/7825/start/312989/</w:t>
              </w:r>
            </w:hyperlink>
          </w:p>
          <w:p w14:paraId="2A4E1768" w14:textId="77777777" w:rsidR="0004726C" w:rsidRPr="004C095E" w:rsidRDefault="0004726C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10E4BC2A" w14:textId="77777777" w:rsidR="0004726C" w:rsidRPr="004C095E" w:rsidRDefault="0004726C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32134BE5" w14:textId="77777777" w:rsidR="0004726C" w:rsidRPr="004C095E" w:rsidRDefault="0004726C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29536DF7" w14:textId="77777777" w:rsidR="0004726C" w:rsidRPr="004C095E" w:rsidRDefault="0004726C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00AE6FCB" w14:textId="77777777" w:rsidR="0004726C" w:rsidRPr="004C095E" w:rsidRDefault="0004726C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</w:p>
          <w:p w14:paraId="422EAB33" w14:textId="77777777" w:rsidR="0004726C" w:rsidRPr="004C095E" w:rsidRDefault="0004726C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2AB" w:rsidRPr="004C095E" w14:paraId="70773CB1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E64F25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2. Древние корни народного искусства</w:t>
            </w:r>
          </w:p>
        </w:tc>
      </w:tr>
      <w:tr w:rsidR="00DC22AB" w:rsidRPr="004C095E" w14:paraId="13FC43A1" w14:textId="77777777" w:rsidTr="004C095E">
        <w:trPr>
          <w:trHeight w:hRule="exact" w:val="333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0550D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BAC36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A8150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FB0E7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27BC4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2CC9E" w14:textId="2324A0DF" w:rsidR="00DC22AB" w:rsidRPr="004C095E" w:rsidRDefault="00DC22A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0AF00" w14:textId="77777777" w:rsidR="00DC22AB" w:rsidRPr="004C095E" w:rsidRDefault="00FC355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Уметь объяснять глубинные смыслы основных знаков-символов традиционного народного (крестьянского) прикладного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искусства.;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Характеризовать традиционные образы в орнаментах деревянной резьбы;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народной вышивки;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росписи по дереву и др.;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видеть многообразное варьирование трактовок.;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Выполнять зарисовки древних образов (древо жизни; мать-земля;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птица;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конь;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солнце и др.).;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Осваивать навыки декоративного обобщения;;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67887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AB19B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https://resh.edu.ru/subject/lesson/7825/start/312989/</w:t>
            </w:r>
          </w:p>
        </w:tc>
      </w:tr>
      <w:tr w:rsidR="00DC22AB" w:rsidRPr="004C095E" w14:paraId="27ECAE64" w14:textId="77777777">
        <w:trPr>
          <w:trHeight w:hRule="exact" w:val="13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B336E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0E8CA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Убранство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русской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F6174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A7157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AD40B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5A81B" w14:textId="4F3C5304" w:rsidR="00DC22AB" w:rsidRPr="004C095E" w:rsidRDefault="00DC22A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EBBE6" w14:textId="77777777" w:rsidR="00DC22AB" w:rsidRPr="004C095E" w:rsidRDefault="00FC3559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Изображать строение и декор избы в их конструктивном и смысловом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единстве.;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Сравнивать и характеризовать разнообразие в построении и образе избы в разных регионах страны.;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Находить общее и различное в образном строе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традиционного жилища разных народов;;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B20D9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81650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https://resh.edu.ru/subject/lesson/7826/start/313020/</w:t>
            </w:r>
          </w:p>
        </w:tc>
      </w:tr>
      <w:tr w:rsidR="00DC22AB" w:rsidRPr="004C095E" w14:paraId="3FE81020" w14:textId="77777777" w:rsidTr="004C095E">
        <w:trPr>
          <w:trHeight w:hRule="exact" w:val="19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AF610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EA571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Внутренний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мир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русской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избы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4DD3E4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6A4C5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AC1CB1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58758" w14:textId="5849AFA5" w:rsidR="00DC22AB" w:rsidRPr="004C095E" w:rsidRDefault="00DC22A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61B06" w14:textId="77777777" w:rsidR="00DC22AB" w:rsidRPr="004C095E" w:rsidRDefault="00FC3559">
            <w:pPr>
              <w:autoSpaceDE w:val="0"/>
              <w:autoSpaceDN w:val="0"/>
              <w:spacing w:before="76" w:after="0" w:line="252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Называть и понимать назначение конструктивных и декоративных элементов устройства жилой среды крестьянского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дома.;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Выполнить рисунок интерьера традиционного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крестьянского дома;;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37B049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2CB25" w14:textId="77777777" w:rsidR="00DC22AB" w:rsidRPr="004C095E" w:rsidRDefault="00FC3559">
            <w:pPr>
              <w:autoSpaceDE w:val="0"/>
              <w:autoSpaceDN w:val="0"/>
              <w:spacing w:before="76" w:after="0" w:line="37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https://resh.edu.ru/subject/lesson/7826/start/313020/ https://www.youtube.com/watch?v=WXlGf_y5Rio</w:t>
            </w:r>
          </w:p>
        </w:tc>
      </w:tr>
      <w:tr w:rsidR="00DC22AB" w:rsidRPr="004C095E" w14:paraId="3A2ABDDF" w14:textId="77777777" w:rsidTr="004C095E">
        <w:trPr>
          <w:trHeight w:hRule="exact" w:val="128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F729E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CECD0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5EA76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0974C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8FDB3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9939E" w14:textId="1DE43C10" w:rsidR="00DC22AB" w:rsidRPr="004C095E" w:rsidRDefault="00DC22A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0FB34" w14:textId="77777777" w:rsidR="00DC22AB" w:rsidRPr="004C095E" w:rsidRDefault="00FC355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Изобразить в рисунке форму и декор предметов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крестьянского быта (ковши, прялки, посуда, предметы трудовой деятельности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).;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B1B575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B32DB" w14:textId="77777777" w:rsidR="00DC22AB" w:rsidRPr="004C095E" w:rsidRDefault="00FC3559">
            <w:pPr>
              <w:autoSpaceDE w:val="0"/>
              <w:autoSpaceDN w:val="0"/>
              <w:spacing w:before="78" w:after="0" w:line="37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https://resh.edu.ru/subject/lesson/7826/start/313020/ https://www.youtube.com/watch?v=ygMOPt0VLKY</w:t>
            </w:r>
          </w:p>
        </w:tc>
      </w:tr>
      <w:tr w:rsidR="00DC22AB" w:rsidRPr="004C095E" w14:paraId="6A5977BE" w14:textId="77777777" w:rsidTr="004C095E">
        <w:trPr>
          <w:trHeight w:hRule="exact" w:val="15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2E456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E864B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Народный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праздничный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костюм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2B6ED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A0671C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05BD0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F0EB5" w14:textId="57E0F399" w:rsidR="00DC22AB" w:rsidRPr="004C095E" w:rsidRDefault="00DC22A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40EEB" w14:textId="77777777" w:rsidR="00DC22AB" w:rsidRPr="004C095E" w:rsidRDefault="00FC3559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Понимать и анализировать образный строй народного праздничного костюма, давать ему эстетическую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оценку.;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Выполнить аналитическую зарисовку или эскиз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праздничного народного костюма;;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8D2D0E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64A33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https://resh.edu.ru/subject/lesson/7827/start/276982/</w:t>
            </w:r>
          </w:p>
        </w:tc>
      </w:tr>
    </w:tbl>
    <w:p w14:paraId="05539F8D" w14:textId="77777777" w:rsidR="00DC22AB" w:rsidRPr="004C095E" w:rsidRDefault="00DC22A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14:paraId="05F7B698" w14:textId="77777777" w:rsidR="00DC22AB" w:rsidRPr="004C095E" w:rsidRDefault="00DC22A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94"/>
        <w:gridCol w:w="528"/>
        <w:gridCol w:w="1104"/>
        <w:gridCol w:w="1142"/>
        <w:gridCol w:w="864"/>
        <w:gridCol w:w="4022"/>
        <w:gridCol w:w="1082"/>
        <w:gridCol w:w="3470"/>
      </w:tblGrid>
      <w:tr w:rsidR="00DC22AB" w:rsidRPr="004C095E" w14:paraId="58842C8A" w14:textId="77777777" w:rsidTr="004C095E">
        <w:trPr>
          <w:trHeight w:hRule="exact" w:val="252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498D9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87615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Искусство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народной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вышивки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6AE69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DE77B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644C2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88F9C" w14:textId="6BEE20DA" w:rsidR="00DC22AB" w:rsidRPr="004C095E" w:rsidRDefault="00DC22A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1A11F1" w14:textId="77777777" w:rsidR="00DC22AB" w:rsidRPr="004C095E" w:rsidRDefault="00FC3559">
            <w:pPr>
              <w:autoSpaceDE w:val="0"/>
              <w:autoSpaceDN w:val="0"/>
              <w:spacing w:before="78" w:after="0" w:line="252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Понимать условность языка орнамента, его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символическое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значение.;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Объяснять связь образов и мотивов крестьянской вышивки с природой и магическими древними представлениями.;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Иметь опыт создания орнаментального построения вышивки с опорой на народную традицию;;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EFBDC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0C7F8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https://resh.edu.ru/subject/lesson/7827/start/276982/</w:t>
            </w:r>
          </w:p>
        </w:tc>
      </w:tr>
      <w:tr w:rsidR="00DC22AB" w:rsidRPr="004C095E" w14:paraId="1E7274E6" w14:textId="77777777" w:rsidTr="004C095E">
        <w:trPr>
          <w:trHeight w:hRule="exact" w:val="9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ADA23E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604E1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61C34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4E961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A1D0E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994CD" w14:textId="296F3718" w:rsidR="00DC22AB" w:rsidRPr="004C095E" w:rsidRDefault="00DC22A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1E59E8" w14:textId="77777777" w:rsidR="00DC22AB" w:rsidRPr="004C095E" w:rsidRDefault="00FC355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Характеризовать праздничные обряды как синтез всех видов народного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творчества.;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Тематический контроль по разделам 1 и 2;;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C0687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33C70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https://resh.edu.ru/subject/lesson/7828/start/277014/</w:t>
            </w:r>
          </w:p>
        </w:tc>
      </w:tr>
      <w:tr w:rsidR="00DC22AB" w:rsidRPr="004C095E" w14:paraId="70612893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B57B9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Раздел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3.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Народные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художественные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промыслы</w:t>
            </w:r>
            <w:proofErr w:type="spellEnd"/>
          </w:p>
        </w:tc>
      </w:tr>
      <w:tr w:rsidR="00DC22AB" w:rsidRPr="004C095E" w14:paraId="199B1520" w14:textId="77777777" w:rsidTr="004C095E">
        <w:trPr>
          <w:trHeight w:hRule="exact" w:val="17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E7D79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05E59" w14:textId="77777777" w:rsidR="00DC22AB" w:rsidRPr="004C095E" w:rsidRDefault="00FC355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3082E8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ABA72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FA225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C53AA" w14:textId="2AA15CC7" w:rsidR="00DC22AB" w:rsidRPr="004C095E" w:rsidRDefault="00DC22AB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25BBA" w14:textId="77777777" w:rsidR="00DC22AB" w:rsidRPr="004C095E" w:rsidRDefault="00FC3559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Наблюдать и анализировать изделия различных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народных художественных промыслов с позиций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материала их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изготовления.;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Объяснять роль народных художественных промыслов в современной жизни;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5C688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опрос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AE590C" w14:textId="77777777" w:rsidR="00DC22AB" w:rsidRPr="004C095E" w:rsidRDefault="00FC3559">
            <w:pPr>
              <w:autoSpaceDE w:val="0"/>
              <w:autoSpaceDN w:val="0"/>
              <w:spacing w:before="76" w:after="0" w:line="37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https://resh.edu.ru/subject/lesson/7832/start/277138/ https://kudago.com/all/news/rossiya-remeslennaya-izvestnyie/ </w:t>
            </w:r>
            <w:r w:rsidRPr="004C09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https://www.youtube.com/watch?v=JrmdVd_QUTc</w:t>
            </w:r>
          </w:p>
        </w:tc>
      </w:tr>
      <w:tr w:rsidR="00DC22AB" w:rsidRPr="004C095E" w14:paraId="34359419" w14:textId="77777777" w:rsidTr="004C095E">
        <w:trPr>
          <w:trHeight w:hRule="exact" w:val="15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863886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36CF5" w14:textId="77777777" w:rsidR="00DC22AB" w:rsidRPr="004C095E" w:rsidRDefault="00FC355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7CBA5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C4E36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13C37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FFF893" w14:textId="0B70F598" w:rsidR="00DC22AB" w:rsidRPr="004C095E" w:rsidRDefault="00DC22A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FFD22" w14:textId="77777777" w:rsidR="00DC22AB" w:rsidRPr="004C095E" w:rsidRDefault="00FC355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филимоновской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каргопольской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и др.;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Создавать эскизы игрушки по мотивам избранного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промысла;;</w:t>
            </w:r>
            <w:proofErr w:type="gram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F0A79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18704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https://resh.edu.ru/subject/lesson/7829/start/313051/</w:t>
            </w:r>
          </w:p>
        </w:tc>
      </w:tr>
      <w:tr w:rsidR="00DC22AB" w:rsidRPr="004C095E" w14:paraId="2C7C2CFE" w14:textId="77777777" w:rsidTr="004C095E">
        <w:trPr>
          <w:trHeight w:hRule="exact" w:val="18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F4F4A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1172F1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737613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5674E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90237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6C5FC" w14:textId="078A7DA5" w:rsidR="00DC22AB" w:rsidRPr="004C095E" w:rsidRDefault="00DC22A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60B66" w14:textId="099CCED8" w:rsidR="00DC22AB" w:rsidRPr="004C095E" w:rsidRDefault="00FC3559" w:rsidP="004C095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Рассматривать и характеризовать особенности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орнаментов и формы произведений хохломского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промысла.;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Объяснять назначение изделий хохломского промысла.; Создавать эскизы изделия по мотивам промысла;;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FFA07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7E4AB" w14:textId="77777777" w:rsidR="00DC22AB" w:rsidRPr="004C095E" w:rsidRDefault="00FC3559">
            <w:pPr>
              <w:autoSpaceDE w:val="0"/>
              <w:autoSpaceDN w:val="0"/>
              <w:spacing w:before="78" w:after="0" w:line="37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https://resh.edu.ru/subject/lesson/7830/start/313083/ https://goldenhohloma.com/upload/3d-tours/assorti/</w:t>
            </w:r>
          </w:p>
        </w:tc>
      </w:tr>
      <w:tr w:rsidR="00DC22AB" w:rsidRPr="004C095E" w14:paraId="5851631A" w14:textId="77777777" w:rsidTr="004C095E">
        <w:trPr>
          <w:trHeight w:hRule="exact" w:val="1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6E0F2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807821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Искусство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Гжели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.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Керамика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8D907B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ECC0B0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8D91B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9DD159" w14:textId="6702E9F9" w:rsidR="00DC22AB" w:rsidRPr="004C095E" w:rsidRDefault="00DC22A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53CCA" w14:textId="77777777" w:rsidR="00DC22AB" w:rsidRPr="004C095E" w:rsidRDefault="00FC3559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Рассматривать и характеризовать особенности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орнаментов и формы произведений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гжели.;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Создавать эскиз изделия по мотивам промысла.;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Изображение и конструирование посудной формы и её роспись в гжельской традиции;;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9FC14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87E47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https://resh.edu.ru/subject/lesson/7830/start/313083/</w:t>
            </w:r>
          </w:p>
        </w:tc>
      </w:tr>
      <w:tr w:rsidR="00DC22AB" w:rsidRPr="004C095E" w14:paraId="2374A16A" w14:textId="77777777" w:rsidTr="004C095E">
        <w:trPr>
          <w:trHeight w:hRule="exact" w:val="170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3B948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7DB05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Городецкая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роспись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дереву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A1CD1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05B23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C5260E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1C6D8" w14:textId="75D6D6C9" w:rsidR="00DC22AB" w:rsidRPr="004C095E" w:rsidRDefault="00DC22A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462B8E" w14:textId="77777777" w:rsidR="00DC22AB" w:rsidRPr="004C095E" w:rsidRDefault="00FC355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Наблюдать и эстетически характеризовать красочную городецкую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роспись.;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Иметь опыт декоративно-символического изображения персонажей городецкой росписи.;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Выполнить эскиз изделия по мотивам промысла;;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1AD51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2E840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https://resh.edu.ru/subject/lesson/7830/start/313083/</w:t>
            </w:r>
          </w:p>
        </w:tc>
      </w:tr>
      <w:tr w:rsidR="00DC22AB" w:rsidRPr="004C095E" w14:paraId="267A2C55" w14:textId="77777777" w:rsidTr="004C095E">
        <w:trPr>
          <w:trHeight w:hRule="exact" w:val="155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6121E5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E257C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Жостово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.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Роспись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металлу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0D0FA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EDD2E0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F9CDD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19AB0" w14:textId="4DFADB59" w:rsidR="00DC22AB" w:rsidRPr="004C095E" w:rsidRDefault="00DC22A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80197" w14:textId="77777777" w:rsidR="00DC22AB" w:rsidRPr="004C095E" w:rsidRDefault="00FC3559">
            <w:pPr>
              <w:autoSpaceDE w:val="0"/>
              <w:autoSpaceDN w:val="0"/>
              <w:spacing w:before="78" w:after="0" w:line="250" w:lineRule="auto"/>
              <w:ind w:left="72"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Наблюдать разнообразие форм подносов и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композиционного решения их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росписи.;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Иметь опыт традиционных для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Жостова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приёмов кистевых мазков в живописи цветочных букетов.;;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F1EBC6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EEF6AD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https://resh.edu.ru/subject/lesson/7831/start/313112/</w:t>
            </w:r>
          </w:p>
        </w:tc>
      </w:tr>
    </w:tbl>
    <w:p w14:paraId="3803787E" w14:textId="77777777" w:rsidR="00DC22AB" w:rsidRPr="004C095E" w:rsidRDefault="00DC22A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14:paraId="3EF7D19C" w14:textId="77777777" w:rsidR="00DC22AB" w:rsidRPr="004C095E" w:rsidRDefault="00DC22AB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94"/>
        <w:gridCol w:w="528"/>
        <w:gridCol w:w="1104"/>
        <w:gridCol w:w="1142"/>
        <w:gridCol w:w="864"/>
        <w:gridCol w:w="4022"/>
        <w:gridCol w:w="1082"/>
        <w:gridCol w:w="3470"/>
      </w:tblGrid>
      <w:tr w:rsidR="00DC22AB" w:rsidRPr="004C095E" w14:paraId="4361B5DC" w14:textId="77777777" w:rsidTr="004C095E">
        <w:trPr>
          <w:trHeight w:hRule="exact" w:val="21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1324D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3.7.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38BA4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Искусство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лаковой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жи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​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вописи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F0D9FC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7765C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46AC8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715FCF" w14:textId="2BBDC8C3" w:rsidR="00DC22AB" w:rsidRPr="004C095E" w:rsidRDefault="00DC22A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56A47" w14:textId="77777777" w:rsidR="00DC22AB" w:rsidRPr="004C095E" w:rsidRDefault="00FC355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Наблюдать, разглядывать, любоваться, обсуждать произведения лаковой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миниатюры.;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нать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об истории происхождения промыслов лаковой миниатюры.;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Объяснять роль искусства лаковой миниатюры в сохранении и развитии традиций отечественной культуры.;;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7B1D28" w14:textId="77777777" w:rsidR="00DC22AB" w:rsidRPr="004C095E" w:rsidRDefault="00FC3559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; </w:t>
            </w:r>
            <w:r w:rsidRPr="004C09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упрос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A48A6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https://resh.edu.ru/subject/lesson/7831/start/313112/</w:t>
            </w:r>
          </w:p>
        </w:tc>
      </w:tr>
      <w:tr w:rsidR="00DC22AB" w:rsidRPr="004C095E" w14:paraId="5FB0F78B" w14:textId="77777777" w:rsidTr="004C095E">
        <w:trPr>
          <w:trHeight w:hRule="exact" w:val="551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AA38C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DC22AB" w:rsidRPr="004C095E" w14:paraId="2365BECF" w14:textId="77777777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5667D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99ED5" w14:textId="77777777" w:rsidR="00DC22AB" w:rsidRPr="004C095E" w:rsidRDefault="00FC3559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1F078E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19294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10EFE3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FB32D" w14:textId="2ACBBC1B" w:rsidR="00DC22AB" w:rsidRPr="004C095E" w:rsidRDefault="00DC22AB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9ABC5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Делать зарисовки элементов декора или декорированных предметов;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FB062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7E7757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https://resh.edu.ru/subject/lesson/7834/start/313175/</w:t>
            </w:r>
          </w:p>
          <w:p w14:paraId="60B53958" w14:textId="77777777" w:rsidR="00DC22AB" w:rsidRPr="004C095E" w:rsidRDefault="00FC3559">
            <w:pPr>
              <w:autoSpaceDE w:val="0"/>
              <w:autoSpaceDN w:val="0"/>
              <w:spacing w:before="404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https://resh.edu.ru/subject/lesson/7839/start/313480/</w:t>
            </w:r>
          </w:p>
        </w:tc>
      </w:tr>
      <w:tr w:rsidR="00DC22AB" w:rsidRPr="004C095E" w14:paraId="6F71744B" w14:textId="77777777" w:rsidTr="004C095E">
        <w:trPr>
          <w:trHeight w:hRule="exact" w:val="305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55DCE0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073067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8ADA4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A5EB2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F9EB8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8BA54" w14:textId="64FC146C" w:rsidR="00DC22AB" w:rsidRPr="004C095E" w:rsidRDefault="00DC22A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F11F47" w14:textId="77777777" w:rsidR="00DC22AB" w:rsidRPr="004C095E" w:rsidRDefault="00FC3559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Объяснять и приводить примеры, как по орнаменту, украшающему одежду, здания, предметы, можно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определить, к какой эпохе и народу он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относится.;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Проводить исследование орнаментов выбранной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культуры;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отвечая на вопросы о своеобразии традиций орнамента.; Иметь опыт изображения орнаментов выбранной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культуры;;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49BCCF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D3F1E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https://resh.edu.ru/subject/lesson/7834/start/313175/</w:t>
            </w:r>
          </w:p>
          <w:p w14:paraId="01CB4DB9" w14:textId="77777777" w:rsidR="00DC22AB" w:rsidRPr="004C095E" w:rsidRDefault="00FC3559">
            <w:pPr>
              <w:autoSpaceDE w:val="0"/>
              <w:autoSpaceDN w:val="0"/>
              <w:spacing w:before="402" w:after="0" w:line="233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https://www.youtube.com/watch?v=1xndkuH3fMc</w:t>
            </w:r>
          </w:p>
        </w:tc>
      </w:tr>
      <w:tr w:rsidR="00DC22AB" w:rsidRPr="004C095E" w14:paraId="13C8010A" w14:textId="77777777" w:rsidTr="004C095E">
        <w:trPr>
          <w:trHeight w:hRule="exact" w:val="21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74307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2355F5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57FEE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9A4D3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52AE9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C1B04" w14:textId="35A8716A" w:rsidR="00DC22AB" w:rsidRPr="004C095E" w:rsidRDefault="00DC22A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53148" w14:textId="77777777" w:rsidR="00DC22AB" w:rsidRPr="004C095E" w:rsidRDefault="00FC3559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знаках.;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Изображать предметы одежды.;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Создавать эскиз одежды или деталей одежды для разных членов сообщества этой культуры;;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08647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C1394" w14:textId="77777777" w:rsidR="00DC22AB" w:rsidRPr="004C095E" w:rsidRDefault="00FC3559">
            <w:pPr>
              <w:autoSpaceDE w:val="0"/>
              <w:autoSpaceDN w:val="0"/>
              <w:spacing w:before="78" w:after="0" w:line="37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https://resh.edu.ru/subject/lesson/7835/start/313206/ https://resh.edu.ru/subject/lesson/7836/start/280792/</w:t>
            </w:r>
          </w:p>
        </w:tc>
      </w:tr>
      <w:tr w:rsidR="00DC22AB" w:rsidRPr="004C095E" w14:paraId="2BA81DDF" w14:textId="77777777" w:rsidTr="004C095E">
        <w:trPr>
          <w:trHeight w:hRule="exact" w:val="141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CA22A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614AC" w14:textId="77777777" w:rsidR="00DC22AB" w:rsidRPr="004C095E" w:rsidRDefault="00FC355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Целостный образ декоративно-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40E96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04CF6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54340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1A579" w14:textId="1A13C4DB" w:rsidR="00DC22AB" w:rsidRPr="004C095E" w:rsidRDefault="00DC22A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75E7C6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98873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045E71" w14:textId="77777777" w:rsidR="00DC22AB" w:rsidRPr="004C095E" w:rsidRDefault="00FC3559">
            <w:pPr>
              <w:autoSpaceDE w:val="0"/>
              <w:autoSpaceDN w:val="0"/>
              <w:spacing w:before="76" w:after="0" w:line="37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https://resh.edu.ru/subject/lesson/7835/start/313206/ https://resh.edu.ru/subject/lesson/7836/main/280796/</w:t>
            </w:r>
          </w:p>
        </w:tc>
      </w:tr>
      <w:tr w:rsidR="00DC22AB" w:rsidRPr="004C095E" w14:paraId="6059776B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ECCF3" w14:textId="77777777" w:rsidR="00DC22AB" w:rsidRPr="004C095E" w:rsidRDefault="00FC355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DC22AB" w:rsidRPr="004C095E" w14:paraId="174EBE16" w14:textId="77777777" w:rsidTr="004C095E">
        <w:trPr>
          <w:trHeight w:hRule="exact" w:val="16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7287F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5.1.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98E2B" w14:textId="77777777" w:rsidR="00DC22AB" w:rsidRPr="004C095E" w:rsidRDefault="00FC355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FCF08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61D5B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90EF6C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DC107" w14:textId="0373B4C4" w:rsidR="00DC22AB" w:rsidRPr="004C095E" w:rsidRDefault="00DC22A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2E542" w14:textId="77777777" w:rsidR="00DC22AB" w:rsidRPr="004C095E" w:rsidRDefault="00FC355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Наблюдать и эстетически анализировать произведения современного декоративного и прикладного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искусства.;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Выполнить творческую импровизацию на основе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произведений современных художников;;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C20C44" w14:textId="77777777" w:rsidR="00DC22AB" w:rsidRPr="004C095E" w:rsidRDefault="00FC3559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D46C5" w14:textId="77777777" w:rsidR="00DC22AB" w:rsidRPr="004C095E" w:rsidRDefault="00FC355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https://resh.edu.ru/subject/lesson/7840/start/313511/</w:t>
            </w:r>
          </w:p>
          <w:p w14:paraId="2270EB01" w14:textId="77777777" w:rsidR="00DC22AB" w:rsidRPr="004C095E" w:rsidRDefault="00FC3559">
            <w:pPr>
              <w:autoSpaceDE w:val="0"/>
              <w:autoSpaceDN w:val="0"/>
              <w:spacing w:before="404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https://www.youtube.com/watch?</w:t>
            </w:r>
          </w:p>
          <w:p w14:paraId="60F44D84" w14:textId="77777777" w:rsidR="00DC22AB" w:rsidRPr="004C095E" w:rsidRDefault="00FC3559">
            <w:pPr>
              <w:autoSpaceDE w:val="0"/>
              <w:autoSpaceDN w:val="0"/>
              <w:spacing w:before="20" w:after="0" w:line="230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v=WYKUG3dVidk</w:t>
            </w:r>
          </w:p>
        </w:tc>
      </w:tr>
      <w:tr w:rsidR="00DC22AB" w:rsidRPr="004C095E" w14:paraId="5CFF4B0C" w14:textId="77777777" w:rsidTr="004C095E">
        <w:trPr>
          <w:trHeight w:hRule="exact" w:val="2560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F1281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5.2.</w:t>
            </w:r>
          </w:p>
        </w:tc>
        <w:tc>
          <w:tcPr>
            <w:tcW w:w="28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5C7C4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D6911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949A3A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ED86E1" w14:textId="77777777" w:rsidR="00DC22AB" w:rsidRPr="004C095E" w:rsidRDefault="00FC3559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5C171D" w14:textId="08EA8751" w:rsidR="00DC22AB" w:rsidRPr="004C095E" w:rsidRDefault="00DC22A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EFA846" w14:textId="77777777" w:rsidR="00DC22AB" w:rsidRPr="004C095E" w:rsidRDefault="00FC3559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Объяснять значение государственной символики и роль художника в её </w:t>
            </w:r>
            <w:proofErr w:type="gram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разработке.;</w:t>
            </w:r>
            <w:proofErr w:type="gram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Разъяснять смысловое значение изобразительно-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декоративных элементов в государственной символике и в гербе родного города.;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Рассказывать о происхождении и традициях геральдики.; Разрабатывать эскиз личной семейной эмблемы или эмблемы класса;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школы; </w:t>
            </w:r>
            <w:r w:rsidRPr="004C09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кружка дополнительного образования;;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175F46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работа</w:t>
            </w:r>
            <w:proofErr w:type="spellEnd"/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;</w:t>
            </w:r>
          </w:p>
        </w:tc>
        <w:tc>
          <w:tcPr>
            <w:tcW w:w="34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AEABBE" w14:textId="77777777" w:rsidR="00DC22AB" w:rsidRPr="004C095E" w:rsidRDefault="00FC3559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95E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https://resh.edu.ru/subject/lesson/7837/start/313452/ https://resh.edu.ru/subject/lesson/7838/start/313567/</w:t>
            </w:r>
          </w:p>
        </w:tc>
      </w:tr>
    </w:tbl>
    <w:p w14:paraId="48EEFFF3" w14:textId="77777777" w:rsidR="00DC22AB" w:rsidRPr="004C095E" w:rsidRDefault="00DC22AB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14:paraId="40DBD3E2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894"/>
        <w:gridCol w:w="528"/>
        <w:gridCol w:w="1104"/>
        <w:gridCol w:w="1142"/>
        <w:gridCol w:w="864"/>
        <w:gridCol w:w="4022"/>
        <w:gridCol w:w="1082"/>
        <w:gridCol w:w="3470"/>
      </w:tblGrid>
      <w:tr w:rsidR="00DC22AB" w14:paraId="40DEBB15" w14:textId="77777777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5C65FC" w14:textId="77777777" w:rsidR="00DC22AB" w:rsidRDefault="00FC355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14912" w14:textId="77777777" w:rsidR="00DC22AB" w:rsidRPr="00B8310A" w:rsidRDefault="00FC355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CE6D3" w14:textId="77777777" w:rsidR="00DC22AB" w:rsidRDefault="00FC35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FD15E" w14:textId="77777777" w:rsidR="00DC22AB" w:rsidRDefault="00FC35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FDD22" w14:textId="77777777" w:rsidR="00DC22AB" w:rsidRDefault="00FC355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36753" w14:textId="2855E62D" w:rsidR="00DC22AB" w:rsidRDefault="00DC22AB">
            <w:pPr>
              <w:autoSpaceDE w:val="0"/>
              <w:autoSpaceDN w:val="0"/>
              <w:spacing w:before="78" w:after="0" w:line="230" w:lineRule="auto"/>
              <w:jc w:val="center"/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CFAC4D" w14:textId="77777777" w:rsidR="00DC22AB" w:rsidRPr="00B8310A" w:rsidRDefault="00FC3559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Обнаруживать украшения на улицах родного города и рассказывать о </w:t>
            </w:r>
            <w:proofErr w:type="gramStart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них.;</w:t>
            </w:r>
            <w:proofErr w:type="gramEnd"/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зачем люди в праздник украшают окружение и себя.; Участвовать в праздничном оформлении школы;;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1D4F3" w14:textId="77777777" w:rsidR="00DC22AB" w:rsidRDefault="00FC355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332FE" w14:textId="77777777" w:rsidR="00DC22AB" w:rsidRDefault="00FC3559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https://resh.edu.ru/subject/lesson/2109/main/</w:t>
            </w:r>
          </w:p>
          <w:p w14:paraId="6C67DD0A" w14:textId="77777777" w:rsidR="00DC22AB" w:rsidRDefault="00FC3559">
            <w:pPr>
              <w:autoSpaceDE w:val="0"/>
              <w:autoSpaceDN w:val="0"/>
              <w:spacing w:before="40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https://aira.ru/proekty/</w:t>
            </w:r>
          </w:p>
          <w:p w14:paraId="6797AD42" w14:textId="77777777" w:rsidR="00DC22AB" w:rsidRDefault="00FC3559">
            <w:pPr>
              <w:autoSpaceDE w:val="0"/>
              <w:autoSpaceDN w:val="0"/>
              <w:spacing w:before="40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https://megapolisgroup.spb.ru/portfolio</w:t>
            </w:r>
          </w:p>
        </w:tc>
      </w:tr>
      <w:tr w:rsidR="00DC22AB" w14:paraId="75E9DD69" w14:textId="77777777">
        <w:trPr>
          <w:trHeight w:hRule="exact" w:val="520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BE301" w14:textId="77777777" w:rsidR="00DC22AB" w:rsidRPr="00B8310A" w:rsidRDefault="00FC355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0770E" w14:textId="77777777" w:rsidR="00DC22AB" w:rsidRDefault="00FC35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417D2" w14:textId="77777777" w:rsidR="00DC22AB" w:rsidRDefault="00FC35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2B4ED" w14:textId="77777777" w:rsidR="00DC22AB" w:rsidRDefault="00FC355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9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38F36" w14:textId="77777777" w:rsidR="00DC22AB" w:rsidRDefault="00DC22AB"/>
        </w:tc>
      </w:tr>
    </w:tbl>
    <w:p w14:paraId="27DFFA56" w14:textId="77777777" w:rsidR="00DC22AB" w:rsidRDefault="00DC22AB">
      <w:pPr>
        <w:autoSpaceDE w:val="0"/>
        <w:autoSpaceDN w:val="0"/>
        <w:spacing w:after="0" w:line="14" w:lineRule="exact"/>
      </w:pPr>
    </w:p>
    <w:p w14:paraId="56936C04" w14:textId="77777777" w:rsidR="00DC22AB" w:rsidRDefault="00DC22AB">
      <w:pPr>
        <w:sectPr w:rsidR="00DC22AB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70A3A6D3" w14:textId="77777777" w:rsidR="00DC22AB" w:rsidRDefault="00DC22AB">
      <w:pPr>
        <w:autoSpaceDE w:val="0"/>
        <w:autoSpaceDN w:val="0"/>
        <w:spacing w:after="78" w:line="220" w:lineRule="exact"/>
      </w:pPr>
    </w:p>
    <w:p w14:paraId="5143D088" w14:textId="77777777" w:rsidR="00DC22AB" w:rsidRDefault="00FC355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57B70C0B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3D031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76B905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4F120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3194A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DFC5B" w14:textId="77777777" w:rsidR="00DC22AB" w:rsidRDefault="00FC3559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DC22AB" w14:paraId="78DD2094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EBCC" w14:textId="77777777" w:rsidR="00DC22AB" w:rsidRDefault="00DC22A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B6DF" w14:textId="77777777" w:rsidR="00DC22AB" w:rsidRDefault="00DC22AB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B409C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A71F9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731401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4D32" w14:textId="77777777" w:rsidR="00DC22AB" w:rsidRDefault="00DC22AB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10C" w14:textId="77777777" w:rsidR="00DC22AB" w:rsidRDefault="00DC22AB"/>
        </w:tc>
      </w:tr>
      <w:tr w:rsidR="00DC22AB" w14:paraId="33F958E7" w14:textId="7777777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7C8F2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4DD6E" w14:textId="77777777" w:rsidR="00DC22AB" w:rsidRDefault="00FC3559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Общие сведения 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декоративно-прикладном искусстве. Декоративно-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прикладное искусство и его виды.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-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прикладное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4FA5EB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D03DC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A9E072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440DE" w14:textId="026C0539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95B1D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ADA5A59" w14:textId="77777777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468EF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AA2EC" w14:textId="77777777" w:rsidR="00DC22AB" w:rsidRPr="00B8310A" w:rsidRDefault="00FC355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Древние корни народного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искусства. Истоки образного языка декоративно-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прикладного искусства.</w:t>
            </w:r>
          </w:p>
          <w:p w14:paraId="02D8E239" w14:textId="77777777" w:rsidR="00DC22AB" w:rsidRPr="00B8310A" w:rsidRDefault="00FC3559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Традиционные образы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народного (крестьянского) прикладного искусства.</w:t>
            </w:r>
          </w:p>
          <w:p w14:paraId="556B57CF" w14:textId="77777777" w:rsidR="00DC22AB" w:rsidRPr="00B8310A" w:rsidRDefault="00FC3559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Связь народного искусства с природой, бытом, трудом, верованиями и эпосом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147566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88254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C93C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EFDA9" w14:textId="05110A04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5FC3C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186E9E9" w14:textId="77777777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8C5EC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DD46A" w14:textId="77777777" w:rsidR="00DC22AB" w:rsidRDefault="00FC3559">
            <w:pPr>
              <w:autoSpaceDE w:val="0"/>
              <w:autoSpaceDN w:val="0"/>
              <w:spacing w:before="98" w:after="0" w:line="286" w:lineRule="auto"/>
              <w:ind w:left="72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Роль природных материалов в строительстве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изготовлении предметов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быта, их значение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характере труда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жизненного уклада.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Образно-символический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прикладного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AACB7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B0C9E3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DE866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097037" w14:textId="79B9F8AB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2BBAF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2CC542FA" w14:textId="77777777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8787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C271DB" w14:textId="77777777" w:rsidR="00DC22AB" w:rsidRPr="00B8310A" w:rsidRDefault="00FC355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рисунков на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темы древних узоров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деревянной резьбы, росписи по дереву, вышивки.</w:t>
            </w:r>
          </w:p>
          <w:p w14:paraId="7696A55D" w14:textId="77777777" w:rsidR="00DC22AB" w:rsidRPr="00B8310A" w:rsidRDefault="00FC3559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навыков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декоративного обобщения в процессе практической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творческой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2D394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8B92BB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8F216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C343F" w14:textId="6E85B850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D3133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26A7354F" w14:textId="77777777" w:rsidR="00DC22AB" w:rsidRDefault="00DC22AB">
      <w:pPr>
        <w:autoSpaceDE w:val="0"/>
        <w:autoSpaceDN w:val="0"/>
        <w:spacing w:after="0" w:line="14" w:lineRule="exact"/>
      </w:pPr>
    </w:p>
    <w:p w14:paraId="77B4CBEC" w14:textId="77777777" w:rsidR="00DC22AB" w:rsidRDefault="00DC22AB">
      <w:pPr>
        <w:sectPr w:rsidR="00DC22AB">
          <w:pgSz w:w="11900" w:h="16840"/>
          <w:pgMar w:top="298" w:right="650" w:bottom="97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E000DB9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21B5E82C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B6F1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27D96" w14:textId="77777777" w:rsidR="00DC22AB" w:rsidRPr="00B8310A" w:rsidRDefault="00FC35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Убранство русской избы.</w:t>
            </w:r>
          </w:p>
          <w:p w14:paraId="0F189300" w14:textId="77777777" w:rsidR="00DC22AB" w:rsidRPr="00B8310A" w:rsidRDefault="00FC3559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избы, единство красоты и пользы —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функционального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символического — в её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постройке и украшении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C209F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C4162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553B3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D8C0B0" w14:textId="1AFCBDE4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4DE6D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734963D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989B1A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31A59" w14:textId="77777777" w:rsidR="00DC22AB" w:rsidRPr="00B8310A" w:rsidRDefault="00FC355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Убранство русской избы. Выполнение рисунков —эскизов орнаментального декора крестьянского дома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96A35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064197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EFBAC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9C9B4" w14:textId="6D0D8BCC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BDE86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21E079A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4A103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51DDCA" w14:textId="77777777" w:rsidR="00DC22AB" w:rsidRPr="00B8310A" w:rsidRDefault="00FC355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Убранство русской избы.</w:t>
            </w:r>
          </w:p>
          <w:p w14:paraId="5FB63EDC" w14:textId="77777777" w:rsidR="00DC22AB" w:rsidRDefault="00FC3559">
            <w:pPr>
              <w:autoSpaceDE w:val="0"/>
              <w:autoSpaceDN w:val="0"/>
              <w:spacing w:before="70" w:after="0"/>
              <w:ind w:left="72" w:right="144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Устройство внутреннего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пространства крестьянского дома.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Декоративные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жилой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66BC4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B1315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FC408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03B6E" w14:textId="3BB90540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49A3F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E1E732D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678EF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A486F" w14:textId="77777777" w:rsidR="00DC22AB" w:rsidRDefault="00FC3559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предметов народного быта и труда. Предметы народного быта: их декор.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украшении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99B7A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3E3FE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7788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47FFE7" w14:textId="440B30B5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311C7C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5FE46030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54CAF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CB9D0F" w14:textId="77777777" w:rsidR="00DC22AB" w:rsidRPr="00B8310A" w:rsidRDefault="00FC355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предметов народного быта и труда. Характерные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народного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традиционного быта у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разных народов.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5506D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531E4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7B6F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423D5" w14:textId="7C585C07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FA25C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42ECCA01" w14:textId="77777777">
        <w:trPr>
          <w:trHeight w:hRule="exact" w:val="28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AF730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F9DFE6" w14:textId="77777777" w:rsidR="00DC22AB" w:rsidRPr="00B8310A" w:rsidRDefault="00FC3559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предметов народного быта и труда. Выполнение рисунков предметов народного быта, выявление мудрости их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выразительной формы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орнаментально-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символического оформления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F773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E1C3A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DB855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577DD" w14:textId="64CF754C" w:rsidR="00DC22AB" w:rsidRDefault="00DC22AB" w:rsidP="00FC3559">
            <w:p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40ABD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110E5DEF" w14:textId="77777777" w:rsidR="00DC22AB" w:rsidRDefault="00DC22AB">
      <w:pPr>
        <w:autoSpaceDE w:val="0"/>
        <w:autoSpaceDN w:val="0"/>
        <w:spacing w:after="0" w:line="14" w:lineRule="exact"/>
      </w:pPr>
    </w:p>
    <w:p w14:paraId="6F365DEE" w14:textId="77777777" w:rsidR="00DC22AB" w:rsidRDefault="00DC22AB">
      <w:pPr>
        <w:sectPr w:rsidR="00DC22A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13BE77F0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43321CD1" w14:textId="77777777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BEB10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45731F" w14:textId="77777777" w:rsidR="00DC22AB" w:rsidRPr="00B8310A" w:rsidRDefault="00FC3559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Образный строй народного праздничного костюма — женского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мужского. Традиционная конструкция русского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женского костюма —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северорусский (сарафан) и южнорусский (понёва)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5E297B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A1686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EEC70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73CA7" w14:textId="05D3CF16" w:rsidR="00DC22AB" w:rsidRDefault="00DC22AB" w:rsidP="00FC3559">
            <w:p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EA0F9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7AEDA4F8" w14:textId="77777777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845C7" w14:textId="77777777" w:rsidR="00DC22AB" w:rsidRDefault="00FC35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9EAEA" w14:textId="77777777" w:rsidR="00DC22AB" w:rsidRPr="00B8310A" w:rsidRDefault="00FC3559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костюм. Разнообразие форм и украшений народного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праздничного костюма для различных регионов страны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5E427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EA182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6BD15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0CC0E" w14:textId="29BC36BE" w:rsidR="00DC22AB" w:rsidRDefault="00DC22AB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137FD" w14:textId="77777777" w:rsidR="00DC22AB" w:rsidRDefault="00FC355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20967108" w14:textId="7777777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EC9EA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4C763" w14:textId="77777777" w:rsidR="00DC22AB" w:rsidRPr="00B8310A" w:rsidRDefault="00FC3559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костюм. Искусство народной вышивки. Вышивка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народных костюмах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обрядах. Древнее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происхождение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присутствие всех типов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орнаментов в народной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вышивке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91EF57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97B64B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94558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6229A" w14:textId="348CCFE5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A3B6C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8BC9E1F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B0EBB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0F911" w14:textId="77777777" w:rsidR="00DC22AB" w:rsidRPr="00B8310A" w:rsidRDefault="00FC355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костюм.Особенности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традиционных орнаментов текстильных промыслов в разных регионах страны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8FF8EA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4CE6A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A4121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E1775D" w14:textId="191058DD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D059A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4B865225" w14:textId="7777777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AAF14" w14:textId="77777777" w:rsidR="00DC22AB" w:rsidRDefault="00FC35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B70DC" w14:textId="77777777" w:rsidR="00DC22AB" w:rsidRPr="00B8310A" w:rsidRDefault="00FC3559">
            <w:pPr>
              <w:autoSpaceDE w:val="0"/>
              <w:autoSpaceDN w:val="0"/>
              <w:spacing w:before="100" w:after="0" w:line="286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праздничный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костюм. Выполнение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рисунков традиционных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праздничных костюмов,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выражение в форме,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цветовом решении,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орнаментике костюма черт национального своеобразия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55A14F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1A1111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D89F2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201C6" w14:textId="232DD381" w:rsidR="00DC22AB" w:rsidRDefault="00DC22AB" w:rsidP="00FC3559">
            <w:pPr>
              <w:autoSpaceDE w:val="0"/>
              <w:autoSpaceDN w:val="0"/>
              <w:spacing w:before="100" w:after="0" w:line="23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AE23E" w14:textId="77777777" w:rsidR="00DC22AB" w:rsidRDefault="00FC355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75A243D9" w14:textId="77777777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A2563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93FE6" w14:textId="77777777" w:rsidR="00DC22AB" w:rsidRPr="00B8310A" w:rsidRDefault="00FC35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обряды.</w:t>
            </w:r>
          </w:p>
          <w:p w14:paraId="48253AFD" w14:textId="77777777" w:rsidR="00DC22AB" w:rsidRPr="00B8310A" w:rsidRDefault="00FC3559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Календарные народные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 как синтез всех видов народного творчества.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54CCFB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8A78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50BB6A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2C0A0" w14:textId="3017BEB3" w:rsidR="00DC22AB" w:rsidRDefault="00DC22AB" w:rsidP="00FC3559">
            <w:pPr>
              <w:autoSpaceDE w:val="0"/>
              <w:autoSpaceDN w:val="0"/>
              <w:spacing w:before="98" w:after="0" w:line="23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4A247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6D11D5AA" w14:textId="77777777" w:rsidR="00DC22AB" w:rsidRDefault="00DC22AB">
      <w:pPr>
        <w:autoSpaceDE w:val="0"/>
        <w:autoSpaceDN w:val="0"/>
        <w:spacing w:after="0" w:line="14" w:lineRule="exact"/>
      </w:pPr>
    </w:p>
    <w:p w14:paraId="62A88C0C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6D11FD3B" w14:textId="77777777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1A231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818F9" w14:textId="77777777" w:rsidR="00DC22AB" w:rsidRPr="00B8310A" w:rsidRDefault="00FC35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обряды.</w:t>
            </w:r>
          </w:p>
          <w:p w14:paraId="52330D4E" w14:textId="77777777" w:rsidR="00DC22AB" w:rsidRDefault="00FC3559">
            <w:pPr>
              <w:autoSpaceDE w:val="0"/>
              <w:autoSpaceDN w:val="0"/>
              <w:spacing w:before="70" w:after="0" w:line="281" w:lineRule="auto"/>
              <w:ind w:left="72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сюжетной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композиции или участие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работе по созданию </w:t>
            </w:r>
            <w:r w:rsidRPr="00B8310A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коллективного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24520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2A3A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D455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5AD8C1" w14:textId="19FBB3C5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A2108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5980C568" w14:textId="77777777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2CABA7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2232C" w14:textId="77777777" w:rsidR="00DC22AB" w:rsidRDefault="00FC3559">
            <w:pPr>
              <w:autoSpaceDE w:val="0"/>
              <w:autoSpaceDN w:val="0"/>
              <w:spacing w:before="98" w:after="0" w:line="286" w:lineRule="auto"/>
              <w:ind w:left="72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Многообразие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видов традиционных ремёсел и происхождение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 народов России.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каждого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CC3256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407E7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FE9A7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3A978" w14:textId="682C3EC4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195FE6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95336A0" w14:textId="77777777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22123B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2270C" w14:textId="77777777" w:rsidR="00DC22AB" w:rsidRPr="00B8310A" w:rsidRDefault="00FC355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Разнообразие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 народных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ремёсел и их связь с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регионально-национальным бытом (дерево, береста,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керамика, металл, кость, мех и кожа, шерсть и лён и др.)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0A104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E165C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C943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AF2F84" w14:textId="0470D9DF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EA880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2FDE7FAE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38958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98BA0D" w14:textId="77777777" w:rsidR="00DC22AB" w:rsidRPr="00B8310A" w:rsidRDefault="00FC355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Традиционные древние образы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современных игрушках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народных промыслов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670B2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E2CB0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5357B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1657C" w14:textId="7862EC5E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F0990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DA7D610" w14:textId="777777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500AF" w14:textId="77777777" w:rsidR="00DC22AB" w:rsidRDefault="00FC355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7F2EE" w14:textId="77777777" w:rsidR="00DC22AB" w:rsidRPr="00B8310A" w:rsidRDefault="00FC3559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эскиза игрушки по мотивам избранного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F833F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ABD89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60CB4" w14:textId="77777777" w:rsidR="00DC22AB" w:rsidRDefault="00FC355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250B8" w14:textId="0612C05F" w:rsidR="00DC22AB" w:rsidRDefault="00DC22AB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1FA273" w14:textId="77777777" w:rsidR="00DC22AB" w:rsidRDefault="00FC3559">
            <w:pPr>
              <w:autoSpaceDE w:val="0"/>
              <w:autoSpaceDN w:val="0"/>
              <w:spacing w:before="100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E1A6DE4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C1E2B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E4949" w14:textId="77777777" w:rsidR="00DC22AB" w:rsidRPr="00B8310A" w:rsidRDefault="00FC35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Роспись по дереву. Хохлома. Создание эскиза изделия по мотивам 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3E646A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F09C0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60362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CB160" w14:textId="186AB77C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D837F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56B67F1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673A2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BEE358" w14:textId="77777777" w:rsidR="00DC22AB" w:rsidRPr="00B8310A" w:rsidRDefault="00FC355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Керамика. Искусство Гжели. Создание эскиза изделия по мотивам 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48A7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12631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82DE4C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6E1CD" w14:textId="510DC1A6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615E4C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083E339F" w14:textId="77777777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F7CB0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DF5A9C" w14:textId="77777777" w:rsidR="00DC22AB" w:rsidRPr="00B8310A" w:rsidRDefault="00FC3559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Городецкая роспись по дереву. Создание эскиза изделия по мотивам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A3D103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963EBA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128DB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937BD" w14:textId="17CAE096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9C5A3B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554F185A" w14:textId="77777777" w:rsidR="00DC22AB" w:rsidRDefault="00DC22AB">
      <w:pPr>
        <w:autoSpaceDE w:val="0"/>
        <w:autoSpaceDN w:val="0"/>
        <w:spacing w:after="0" w:line="14" w:lineRule="exact"/>
      </w:pPr>
    </w:p>
    <w:p w14:paraId="260E9B03" w14:textId="77777777" w:rsidR="00DC22AB" w:rsidRDefault="00DC22AB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1FDFF8C3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D762B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B0C50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металлу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Жостово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6437D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F510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55C08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85F7E" w14:textId="5D16A7D1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454A5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CBD1BCF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71ADE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AEA22C" w14:textId="77777777" w:rsidR="00DC22AB" w:rsidRPr="00B8310A" w:rsidRDefault="00FC355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Древние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художественной обработки металла в разных регионах страны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03EA3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FC616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F0FC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AD6B0A" w14:textId="4930E826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00A05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1CF24F28" w14:textId="77777777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0C4AB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5A053" w14:textId="77777777" w:rsidR="00DC22AB" w:rsidRPr="00B8310A" w:rsidRDefault="00FC3559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Искусство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лаковой живописи: Палех, Федоскино, Холуй, Мстёра.</w:t>
            </w:r>
          </w:p>
          <w:p w14:paraId="5E445F93" w14:textId="77777777" w:rsidR="00DC22AB" w:rsidRPr="00B8310A" w:rsidRDefault="00FC3559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композиции на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сказочный сюжет по мотивам лаковых миниатюр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378E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2CC81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C3161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F266F" w14:textId="7446D0DE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22997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413CF024" w14:textId="77777777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D375DE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D924D" w14:textId="77777777" w:rsidR="00DC22AB" w:rsidRPr="00B8310A" w:rsidRDefault="00FC3559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Декоративно-прикладное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 в культуре разных эпох и народов. Роль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декоративно-прикладного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искусства в культуре древних цивилизаций. Выполнение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зарисовок элементов декора или декорированных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C266D8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04243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ADD5A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ABDCF" w14:textId="5BC7D766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06844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659A07FC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55D15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0DDD2" w14:textId="77777777" w:rsidR="00DC22AB" w:rsidRPr="00B8310A" w:rsidRDefault="00FC355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Особенности орнамента в культурах разных народов. Выполнение изображений орнаментов выбранной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2AB068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E6DEF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C2FBC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1004D6" w14:textId="1C9F3C8C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6286F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2A869A87" w14:textId="7777777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12A55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1EC46" w14:textId="77777777" w:rsidR="00DC22AB" w:rsidRPr="00B8310A" w:rsidRDefault="00FC3559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Особенности конструкции и декора одежды. Создание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эскиза одежды или деталей одежды для разных членов сообщества выбранной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21AC3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0982C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BFC1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3D839" w14:textId="23E28E31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FAEDED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42431947" w14:textId="77777777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30995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F3591F" w14:textId="77777777" w:rsidR="00DC22AB" w:rsidRPr="00B8310A" w:rsidRDefault="00FC3559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Целостный образ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декоративно-прикладного искусства для каждой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исторической эпохи и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культуры.</w:t>
            </w:r>
          </w:p>
          <w:p w14:paraId="7AAEB261" w14:textId="77777777" w:rsidR="00DC22AB" w:rsidRPr="00B8310A" w:rsidRDefault="00FC3559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коллективного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панно, показывающего образ выбранной эпохи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E3551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0247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4B4DE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B59E0" w14:textId="4575C4A5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3CD2D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232DA225" w14:textId="77777777" w:rsidR="00DC22AB" w:rsidRDefault="00DC22AB">
      <w:pPr>
        <w:autoSpaceDE w:val="0"/>
        <w:autoSpaceDN w:val="0"/>
        <w:spacing w:after="0" w:line="14" w:lineRule="exact"/>
      </w:pPr>
    </w:p>
    <w:p w14:paraId="55ABE76F" w14:textId="77777777" w:rsidR="00DC22AB" w:rsidRDefault="00DC22AB">
      <w:pPr>
        <w:autoSpaceDE w:val="0"/>
        <w:autoSpaceDN w:val="0"/>
        <w:spacing w:after="66" w:line="220" w:lineRule="exact"/>
      </w:pPr>
      <w:bookmarkStart w:id="0" w:name="_GoBack"/>
      <w:bookmarkEnd w:id="0"/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DC22AB" w14:paraId="0B7F9773" w14:textId="77777777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DA82BD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D65856" w14:textId="77777777" w:rsidR="00DC22AB" w:rsidRDefault="00FC3559">
            <w:pPr>
              <w:autoSpaceDE w:val="0"/>
              <w:autoSpaceDN w:val="0"/>
              <w:spacing w:before="98" w:after="0" w:line="283" w:lineRule="auto"/>
              <w:ind w:left="72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видов, форм, материалов и техник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современного декоративного искусства.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импровизации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7C69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B5A0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A05C7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DC7C88" w14:textId="5205B56C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2540F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5787C4BA" w14:textId="77777777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1BBA5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E86A81" w14:textId="77777777" w:rsidR="00DC22AB" w:rsidRPr="00B8310A" w:rsidRDefault="00FC355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Символический знак в современной жизни.</w:t>
            </w:r>
          </w:p>
          <w:p w14:paraId="5D4AAE3A" w14:textId="77777777" w:rsidR="00DC22AB" w:rsidRPr="00B8310A" w:rsidRDefault="00FC3559">
            <w:pPr>
              <w:autoSpaceDE w:val="0"/>
              <w:autoSpaceDN w:val="0"/>
              <w:spacing w:before="72" w:after="0" w:line="281" w:lineRule="auto"/>
              <w:ind w:left="72" w:right="432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Разработка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эскиаз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личной семейной эмблемы или эмблемы класса, школы, кружка дополнительного образования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0ADF55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2687CF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34F86D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B3A79" w14:textId="400DD503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F1BBC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15058175" w14:textId="77777777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92EDB6" w14:textId="77777777" w:rsidR="00DC22AB" w:rsidRDefault="00FC355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6264D" w14:textId="77777777" w:rsidR="00DC22AB" w:rsidRDefault="00FC3559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 современных улиц и </w:t>
            </w:r>
            <w:proofErr w:type="spellStart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помещений.Декоративно</w:t>
            </w:r>
            <w:proofErr w:type="spellEnd"/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-прикладное искусство в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жизни современного </w:t>
            </w:r>
            <w:r w:rsidRPr="00B8310A">
              <w:rPr>
                <w:lang w:val="ru-RU"/>
              </w:rPr>
              <w:br/>
            </w: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Праздничное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820E1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22777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0BDE5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1E6D6" w14:textId="6DB1B9B1" w:rsidR="00DC22AB" w:rsidRDefault="00DC22AB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18844" w14:textId="77777777" w:rsidR="00DC22AB" w:rsidRDefault="00FC3559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C22AB" w14:paraId="19CA464D" w14:textId="77777777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44166F" w14:textId="77777777" w:rsidR="00DC22AB" w:rsidRPr="00B8310A" w:rsidRDefault="00FC3559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8310A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D6B41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868A9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4299C" w14:textId="77777777" w:rsidR="00DC22AB" w:rsidRDefault="00FC355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7D1638" w14:textId="77777777" w:rsidR="00DC22AB" w:rsidRDefault="00DC22AB"/>
        </w:tc>
      </w:tr>
    </w:tbl>
    <w:p w14:paraId="7FF7B749" w14:textId="77777777" w:rsidR="00DC22AB" w:rsidRDefault="00DC22AB">
      <w:pPr>
        <w:autoSpaceDE w:val="0"/>
        <w:autoSpaceDN w:val="0"/>
        <w:spacing w:after="0" w:line="14" w:lineRule="exact"/>
      </w:pPr>
    </w:p>
    <w:p w14:paraId="5D3F5804" w14:textId="77777777" w:rsidR="00DC22AB" w:rsidRDefault="00DC22AB">
      <w:pPr>
        <w:sectPr w:rsidR="00DC22AB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2206BE4" w14:textId="77777777" w:rsidR="00DC22AB" w:rsidRDefault="00DC22AB">
      <w:pPr>
        <w:autoSpaceDE w:val="0"/>
        <w:autoSpaceDN w:val="0"/>
        <w:spacing w:after="78" w:line="220" w:lineRule="exact"/>
      </w:pPr>
    </w:p>
    <w:p w14:paraId="10D7ECE3" w14:textId="77777777" w:rsidR="00DC22AB" w:rsidRDefault="00FC355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46A778E3" w14:textId="77777777" w:rsidR="00DC22AB" w:rsidRPr="00B8310A" w:rsidRDefault="00FC3559">
      <w:pPr>
        <w:autoSpaceDE w:val="0"/>
        <w:autoSpaceDN w:val="0"/>
        <w:spacing w:before="346" w:after="0" w:line="298" w:lineRule="auto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14:paraId="21D56DB0" w14:textId="77777777" w:rsidR="00DC22AB" w:rsidRPr="00B8310A" w:rsidRDefault="00FC3559">
      <w:pPr>
        <w:autoSpaceDE w:val="0"/>
        <w:autoSpaceDN w:val="0"/>
        <w:spacing w:before="262" w:after="0" w:line="298" w:lineRule="auto"/>
        <w:ind w:right="1872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ПРИМЕРНАЯ РАБОЧАЯ ПРОГРАММА ОСНОВНОГО ОБЩЕГО ОБРАЗОВАНИЯ ИЗОБРАЗИТЕЛЬНОЕ ИСКУССТВО </w:t>
      </w:r>
      <w:r w:rsidRPr="00B8310A">
        <w:rPr>
          <w:lang w:val="ru-RU"/>
        </w:rPr>
        <w:br/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(для 5–7 классов образовательных организаций)</w:t>
      </w:r>
    </w:p>
    <w:p w14:paraId="13DDCEE2" w14:textId="77777777" w:rsidR="00DC22AB" w:rsidRPr="00B8310A" w:rsidRDefault="00FC3559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3F5674B1" w14:textId="77777777" w:rsidR="00DC22AB" w:rsidRPr="00B8310A" w:rsidRDefault="00DC22AB">
      <w:pPr>
        <w:rPr>
          <w:lang w:val="ru-RU"/>
        </w:rPr>
        <w:sectPr w:rsidR="00DC22AB" w:rsidRPr="00B831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2C773CD" w14:textId="77777777" w:rsidR="00DC22AB" w:rsidRPr="00B8310A" w:rsidRDefault="00DC22AB">
      <w:pPr>
        <w:autoSpaceDE w:val="0"/>
        <w:autoSpaceDN w:val="0"/>
        <w:spacing w:after="78" w:line="220" w:lineRule="exact"/>
        <w:rPr>
          <w:lang w:val="ru-RU"/>
        </w:rPr>
      </w:pPr>
    </w:p>
    <w:p w14:paraId="68B286F1" w14:textId="77777777" w:rsidR="00DC22AB" w:rsidRPr="00B8310A" w:rsidRDefault="00FC3559">
      <w:pPr>
        <w:autoSpaceDE w:val="0"/>
        <w:autoSpaceDN w:val="0"/>
        <w:spacing w:after="0" w:line="230" w:lineRule="auto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23EFB4FA" w14:textId="77777777" w:rsidR="00DC22AB" w:rsidRPr="00B8310A" w:rsidRDefault="00FC3559">
      <w:pPr>
        <w:autoSpaceDE w:val="0"/>
        <w:autoSpaceDN w:val="0"/>
        <w:spacing w:before="346" w:after="0" w:line="302" w:lineRule="auto"/>
        <w:ind w:right="7056"/>
        <w:jc w:val="center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B8310A">
        <w:rPr>
          <w:lang w:val="ru-RU"/>
        </w:rPr>
        <w:br/>
      </w:r>
      <w:proofErr w:type="spellStart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оборудование</w:t>
      </w:r>
      <w:proofErr w:type="spellEnd"/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учебного кабинета</w:t>
      </w:r>
    </w:p>
    <w:p w14:paraId="3DFEA41A" w14:textId="77777777" w:rsidR="00DC22AB" w:rsidRPr="00B8310A" w:rsidRDefault="00FC3559">
      <w:pPr>
        <w:autoSpaceDE w:val="0"/>
        <w:autoSpaceDN w:val="0"/>
        <w:spacing w:before="262" w:after="0" w:line="302" w:lineRule="auto"/>
        <w:ind w:right="4896"/>
        <w:rPr>
          <w:lang w:val="ru-RU"/>
        </w:rPr>
      </w:pPr>
      <w:r w:rsidRPr="00B831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ПРАКТИЧЕСКИХ РАБОТ </w:t>
      </w:r>
      <w:r w:rsidRPr="00B8310A">
        <w:rPr>
          <w:rFonts w:ascii="Times New Roman" w:eastAsia="Times New Roman" w:hAnsi="Times New Roman"/>
          <w:color w:val="000000"/>
          <w:sz w:val="24"/>
          <w:lang w:val="ru-RU"/>
        </w:rPr>
        <w:t>комплекты учебного оборудования для обучающихся</w:t>
      </w:r>
    </w:p>
    <w:p w14:paraId="6CEA45A5" w14:textId="77777777" w:rsidR="00DC22AB" w:rsidRPr="00B8310A" w:rsidRDefault="00DC22AB">
      <w:pPr>
        <w:rPr>
          <w:lang w:val="ru-RU"/>
        </w:rPr>
        <w:sectPr w:rsidR="00DC22AB" w:rsidRPr="00B831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27EC0BA" w14:textId="77777777" w:rsidR="0038690B" w:rsidRPr="00B8310A" w:rsidRDefault="0038690B">
      <w:pPr>
        <w:rPr>
          <w:lang w:val="ru-RU"/>
        </w:rPr>
      </w:pPr>
    </w:p>
    <w:sectPr w:rsidR="0038690B" w:rsidRPr="00B8310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1D229" w14:textId="77777777" w:rsidR="00C15053" w:rsidRDefault="00C15053">
      <w:pPr>
        <w:spacing w:after="0" w:line="240" w:lineRule="auto"/>
      </w:pPr>
      <w:r>
        <w:separator/>
      </w:r>
    </w:p>
  </w:endnote>
  <w:endnote w:type="continuationSeparator" w:id="0">
    <w:p w14:paraId="6CEE5CDB" w14:textId="77777777" w:rsidR="00C15053" w:rsidRDefault="00C1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E7E9D" w14:textId="77777777" w:rsidR="0004726C" w:rsidRDefault="0004726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095E">
      <w:rPr>
        <w:noProof/>
      </w:rPr>
      <w:t>17</w:t>
    </w:r>
    <w:r>
      <w:fldChar w:fldCharType="end"/>
    </w:r>
  </w:p>
  <w:p w14:paraId="300C12CB" w14:textId="77777777" w:rsidR="0004726C" w:rsidRDefault="000472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48CDB" w14:textId="77777777" w:rsidR="00C15053" w:rsidRDefault="00C15053">
      <w:pPr>
        <w:spacing w:after="0" w:line="240" w:lineRule="auto"/>
      </w:pPr>
      <w:r>
        <w:separator/>
      </w:r>
    </w:p>
  </w:footnote>
  <w:footnote w:type="continuationSeparator" w:id="0">
    <w:p w14:paraId="10D0E358" w14:textId="77777777" w:rsidR="00C15053" w:rsidRDefault="00C1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726C"/>
    <w:rsid w:val="0006063C"/>
    <w:rsid w:val="0015074B"/>
    <w:rsid w:val="0029639D"/>
    <w:rsid w:val="00326F90"/>
    <w:rsid w:val="0038690B"/>
    <w:rsid w:val="004C095E"/>
    <w:rsid w:val="00935ED4"/>
    <w:rsid w:val="00A72285"/>
    <w:rsid w:val="00AA1D8D"/>
    <w:rsid w:val="00B47730"/>
    <w:rsid w:val="00B62A29"/>
    <w:rsid w:val="00B8310A"/>
    <w:rsid w:val="00C15053"/>
    <w:rsid w:val="00CB0664"/>
    <w:rsid w:val="00DC22AB"/>
    <w:rsid w:val="00F52D3F"/>
    <w:rsid w:val="00FC35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26E6F03"/>
  <w14:defaultImageDpi w14:val="300"/>
  <w15:docId w15:val="{FA0F9FB4-5571-4F54-83FD-F56C1528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047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7825/start/3129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7964A3-D01C-4774-B8C6-CE9A683B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6882</Words>
  <Characters>39229</Characters>
  <Application>Microsoft Office Word</Application>
  <DocSecurity>0</DocSecurity>
  <Lines>326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1</cp:lastModifiedBy>
  <cp:revision>9</cp:revision>
  <dcterms:created xsi:type="dcterms:W3CDTF">2013-12-23T23:15:00Z</dcterms:created>
  <dcterms:modified xsi:type="dcterms:W3CDTF">2022-10-15T16:06:00Z</dcterms:modified>
  <cp:category/>
</cp:coreProperties>
</file>