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0D" w:rsidRDefault="0069760D">
      <w:pPr>
        <w:autoSpaceDE w:val="0"/>
        <w:autoSpaceDN w:val="0"/>
        <w:spacing w:after="78" w:line="220" w:lineRule="exact"/>
      </w:pPr>
    </w:p>
    <w:p w:rsidR="00701DAC" w:rsidRPr="00701DAC" w:rsidRDefault="00701DAC" w:rsidP="00701DAC">
      <w:pPr>
        <w:spacing w:after="0" w:line="240" w:lineRule="auto"/>
        <w:rPr>
          <w:rFonts w:ascii="Times New Roman" w:eastAsia="Times New Roman" w:hAnsi="Times New Roman" w:cs="Times New Roman"/>
          <w:sz w:val="36"/>
          <w:szCs w:val="36"/>
          <w:lang w:val="ru-RU"/>
        </w:rPr>
      </w:pPr>
      <w:r w:rsidRPr="00701DAC">
        <w:rPr>
          <w:rFonts w:ascii="Times New Roman" w:eastAsia="Times New Roman" w:hAnsi="Times New Roman" w:cs="Times New Roman"/>
          <w:sz w:val="36"/>
          <w:szCs w:val="36"/>
          <w:lang w:val="ru-RU"/>
        </w:rPr>
        <w:t xml:space="preserve">Муниципальное казённое общеобразовательное учреждение          </w:t>
      </w:r>
    </w:p>
    <w:p w:rsidR="00701DAC" w:rsidRPr="00701DAC" w:rsidRDefault="00FD5B20" w:rsidP="00701DAC">
      <w:pPr>
        <w:spacing w:after="0" w:line="240" w:lineRule="auto"/>
        <w:rPr>
          <w:rFonts w:ascii="Times New Roman" w:eastAsia="Times New Roman" w:hAnsi="Times New Roman" w:cs="Times New Roman"/>
          <w:sz w:val="36"/>
          <w:szCs w:val="36"/>
          <w:lang w:val="ru-RU"/>
        </w:rPr>
      </w:pPr>
      <w:r>
        <w:rPr>
          <w:rFonts w:ascii="Times New Roman" w:eastAsia="Times New Roman" w:hAnsi="Times New Roman" w:cs="Times New Roman"/>
          <w:sz w:val="36"/>
          <w:szCs w:val="36"/>
          <w:lang w:val="ru-RU"/>
        </w:rPr>
        <w:t xml:space="preserve"> «Ср</w:t>
      </w:r>
      <w:r w:rsidR="00701DAC" w:rsidRPr="00701DAC">
        <w:rPr>
          <w:rFonts w:ascii="Times New Roman" w:eastAsia="Times New Roman" w:hAnsi="Times New Roman" w:cs="Times New Roman"/>
          <w:sz w:val="36"/>
          <w:szCs w:val="36"/>
          <w:lang w:val="ru-RU"/>
        </w:rPr>
        <w:t>едняя общеобразовательная школа</w:t>
      </w:r>
      <w:r>
        <w:rPr>
          <w:rFonts w:ascii="Times New Roman" w:eastAsia="Times New Roman" w:hAnsi="Times New Roman" w:cs="Times New Roman"/>
          <w:sz w:val="36"/>
          <w:szCs w:val="36"/>
          <w:lang w:val="ru-RU"/>
        </w:rPr>
        <w:t xml:space="preserve"> с</w:t>
      </w:r>
      <w:r w:rsidR="00A562A0">
        <w:rPr>
          <w:rFonts w:ascii="Times New Roman" w:eastAsia="Times New Roman" w:hAnsi="Times New Roman" w:cs="Times New Roman"/>
          <w:sz w:val="36"/>
          <w:szCs w:val="36"/>
          <w:lang w:val="ru-RU"/>
        </w:rPr>
        <w:t>. Усть – Соболевка</w:t>
      </w:r>
      <w:r>
        <w:rPr>
          <w:rFonts w:ascii="Times New Roman" w:eastAsia="Times New Roman" w:hAnsi="Times New Roman" w:cs="Times New Roman"/>
          <w:sz w:val="36"/>
          <w:szCs w:val="36"/>
          <w:lang w:val="ru-RU"/>
        </w:rPr>
        <w:t>»</w:t>
      </w:r>
      <w:r w:rsidR="00A562A0">
        <w:rPr>
          <w:rFonts w:ascii="Times New Roman" w:eastAsia="Times New Roman" w:hAnsi="Times New Roman" w:cs="Times New Roman"/>
          <w:sz w:val="36"/>
          <w:szCs w:val="36"/>
          <w:lang w:val="ru-RU"/>
        </w:rPr>
        <w:t>.</w:t>
      </w:r>
    </w:p>
    <w:p w:rsidR="00701DAC" w:rsidRDefault="00607F25" w:rsidP="00701DAC">
      <w:pPr>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p>
    <w:p w:rsidR="00701DAC" w:rsidRDefault="00701DAC" w:rsidP="00701DAC">
      <w:pPr>
        <w:jc w:val="center"/>
        <w:rPr>
          <w:rFonts w:ascii="Times New Roman" w:eastAsia="Times New Roman" w:hAnsi="Times New Roman"/>
          <w:color w:val="000000"/>
          <w:sz w:val="24"/>
          <w:lang w:val="ru-RU"/>
        </w:rPr>
      </w:pPr>
    </w:p>
    <w:p w:rsidR="00701DAC" w:rsidRDefault="00701DAC" w:rsidP="00701DAC">
      <w:pPr>
        <w:jc w:val="center"/>
        <w:rPr>
          <w:rFonts w:ascii="Times New Roman" w:eastAsia="Times New Roman" w:hAnsi="Times New Roman"/>
          <w:color w:val="000000"/>
          <w:sz w:val="24"/>
          <w:lang w:val="ru-RU"/>
        </w:rPr>
      </w:pPr>
    </w:p>
    <w:p w:rsidR="00F42FCA" w:rsidRPr="00701DAC" w:rsidRDefault="00F42FCA" w:rsidP="00F42FCA">
      <w:pPr>
        <w:spacing w:after="0" w:line="240" w:lineRule="auto"/>
        <w:rPr>
          <w:rFonts w:ascii="Times New Roman" w:eastAsia="Times New Roman" w:hAnsi="Times New Roman" w:cs="Times New Roman"/>
          <w:sz w:val="32"/>
          <w:szCs w:val="32"/>
          <w:lang w:val="ru-RU"/>
        </w:rPr>
      </w:pPr>
      <w:r w:rsidRPr="00701DAC">
        <w:rPr>
          <w:rFonts w:ascii="Times New Roman" w:eastAsia="Times New Roman" w:hAnsi="Times New Roman" w:cs="Times New Roman"/>
          <w:sz w:val="32"/>
          <w:szCs w:val="32"/>
          <w:lang w:val="ru-RU"/>
        </w:rPr>
        <w:t>«</w:t>
      </w:r>
      <w:proofErr w:type="gramStart"/>
      <w:r w:rsidRPr="00701DAC">
        <w:rPr>
          <w:rFonts w:ascii="Times New Roman" w:eastAsia="Times New Roman" w:hAnsi="Times New Roman" w:cs="Times New Roman"/>
          <w:sz w:val="32"/>
          <w:szCs w:val="32"/>
          <w:lang w:val="ru-RU"/>
        </w:rPr>
        <w:t xml:space="preserve">Согласовано»   </w:t>
      </w:r>
      <w:proofErr w:type="gramEnd"/>
      <w:r w:rsidRPr="00701DAC">
        <w:rPr>
          <w:rFonts w:ascii="Times New Roman" w:eastAsia="Times New Roman" w:hAnsi="Times New Roman" w:cs="Times New Roman"/>
          <w:sz w:val="32"/>
          <w:szCs w:val="32"/>
          <w:lang w:val="ru-RU"/>
        </w:rPr>
        <w:t xml:space="preserve">                                  «Утверждено» </w:t>
      </w:r>
    </w:p>
    <w:p w:rsidR="00F42FCA" w:rsidRPr="00701DAC" w:rsidRDefault="00F42FCA" w:rsidP="00F42FCA">
      <w:pPr>
        <w:spacing w:after="0" w:line="240" w:lineRule="auto"/>
        <w:rPr>
          <w:rFonts w:ascii="Times New Roman" w:eastAsia="Times New Roman" w:hAnsi="Times New Roman" w:cs="Times New Roman"/>
          <w:sz w:val="32"/>
          <w:szCs w:val="32"/>
          <w:lang w:val="ru-RU"/>
        </w:rPr>
      </w:pPr>
      <w:r w:rsidRPr="00701DAC">
        <w:rPr>
          <w:rFonts w:ascii="Times New Roman" w:eastAsia="Times New Roman" w:hAnsi="Times New Roman" w:cs="Times New Roman"/>
          <w:sz w:val="32"/>
          <w:szCs w:val="32"/>
          <w:lang w:val="ru-RU"/>
        </w:rPr>
        <w:t xml:space="preserve">зам. директора по УВР        </w:t>
      </w:r>
      <w:r w:rsidR="0066516B">
        <w:rPr>
          <w:rFonts w:ascii="Times New Roman" w:eastAsia="Times New Roman" w:hAnsi="Times New Roman" w:cs="Times New Roman"/>
          <w:sz w:val="32"/>
          <w:szCs w:val="32"/>
          <w:lang w:val="ru-RU"/>
        </w:rPr>
        <w:t xml:space="preserve">  директор МКОУ СОШ </w:t>
      </w:r>
      <w:proofErr w:type="spellStart"/>
      <w:r w:rsidR="0066516B">
        <w:rPr>
          <w:rFonts w:ascii="Times New Roman" w:eastAsia="Times New Roman" w:hAnsi="Times New Roman" w:cs="Times New Roman"/>
          <w:sz w:val="32"/>
          <w:szCs w:val="32"/>
          <w:lang w:val="ru-RU"/>
        </w:rPr>
        <w:t>с.Усть</w:t>
      </w:r>
      <w:proofErr w:type="spellEnd"/>
      <w:r w:rsidR="0066516B">
        <w:rPr>
          <w:rFonts w:ascii="Times New Roman" w:eastAsia="Times New Roman" w:hAnsi="Times New Roman" w:cs="Times New Roman"/>
          <w:sz w:val="32"/>
          <w:szCs w:val="32"/>
          <w:lang w:val="ru-RU"/>
        </w:rPr>
        <w:t>-Соболевка</w:t>
      </w:r>
      <w:r w:rsidRPr="00701DAC">
        <w:rPr>
          <w:rFonts w:ascii="Times New Roman" w:eastAsia="Times New Roman" w:hAnsi="Times New Roman" w:cs="Times New Roman"/>
          <w:sz w:val="32"/>
          <w:szCs w:val="32"/>
          <w:lang w:val="ru-RU"/>
        </w:rPr>
        <w:t xml:space="preserve"> </w:t>
      </w:r>
    </w:p>
    <w:p w:rsidR="00F42FCA" w:rsidRPr="00701DAC" w:rsidRDefault="0066516B" w:rsidP="00F42FCA">
      <w:pPr>
        <w:spacing w:after="0" w:line="240" w:lineRule="auto"/>
        <w:rPr>
          <w:rFonts w:ascii="Times New Roman" w:eastAsia="Times New Roman" w:hAnsi="Times New Roman" w:cs="Times New Roman"/>
          <w:sz w:val="32"/>
          <w:szCs w:val="32"/>
          <w:lang w:val="ru-RU"/>
        </w:rPr>
      </w:pPr>
      <w:r>
        <w:rPr>
          <w:rFonts w:ascii="Times New Roman" w:eastAsia="Times New Roman" w:hAnsi="Times New Roman" w:cs="Times New Roman"/>
          <w:sz w:val="32"/>
          <w:szCs w:val="32"/>
          <w:lang w:val="ru-RU"/>
        </w:rPr>
        <w:t>Санникова Г.А.</w:t>
      </w:r>
      <w:r w:rsidR="00F42FCA" w:rsidRPr="00701DAC">
        <w:rPr>
          <w:rFonts w:ascii="Times New Roman" w:eastAsia="Times New Roman" w:hAnsi="Times New Roman" w:cs="Times New Roman"/>
          <w:sz w:val="32"/>
          <w:szCs w:val="32"/>
          <w:lang w:val="ru-RU"/>
        </w:rPr>
        <w:t xml:space="preserve">                        </w:t>
      </w:r>
      <w:r>
        <w:rPr>
          <w:rFonts w:ascii="Times New Roman" w:eastAsia="Times New Roman" w:hAnsi="Times New Roman" w:cs="Times New Roman"/>
          <w:sz w:val="32"/>
          <w:szCs w:val="32"/>
          <w:lang w:val="ru-RU"/>
        </w:rPr>
        <w:t xml:space="preserve">           Беляева Е.Н.</w:t>
      </w:r>
      <w:r w:rsidR="00F42FCA" w:rsidRPr="00701DAC">
        <w:rPr>
          <w:rFonts w:ascii="Times New Roman" w:eastAsia="Times New Roman" w:hAnsi="Times New Roman" w:cs="Times New Roman"/>
          <w:sz w:val="32"/>
          <w:szCs w:val="32"/>
          <w:u w:val="single"/>
          <w:lang w:val="ru-RU"/>
        </w:rPr>
        <w:t xml:space="preserve"> </w:t>
      </w:r>
      <w:r w:rsidR="00F42FCA" w:rsidRPr="00701DAC">
        <w:rPr>
          <w:rFonts w:ascii="Times New Roman" w:eastAsia="Times New Roman" w:hAnsi="Times New Roman" w:cs="Times New Roman"/>
          <w:sz w:val="32"/>
          <w:szCs w:val="32"/>
          <w:lang w:val="ru-RU"/>
        </w:rPr>
        <w:t xml:space="preserve">                                 </w:t>
      </w:r>
    </w:p>
    <w:p w:rsidR="00F42FCA" w:rsidRPr="00701DAC" w:rsidRDefault="00F42FCA" w:rsidP="00F42FCA">
      <w:pPr>
        <w:spacing w:after="0" w:line="240" w:lineRule="auto"/>
        <w:rPr>
          <w:rFonts w:ascii="Times New Roman" w:eastAsia="Times New Roman" w:hAnsi="Times New Roman" w:cs="Times New Roman"/>
          <w:sz w:val="32"/>
          <w:szCs w:val="32"/>
          <w:lang w:val="ru-RU"/>
        </w:rPr>
      </w:pPr>
      <w:r w:rsidRPr="00701DAC">
        <w:rPr>
          <w:rFonts w:ascii="Times New Roman" w:eastAsia="Times New Roman" w:hAnsi="Times New Roman" w:cs="Times New Roman"/>
          <w:sz w:val="32"/>
          <w:szCs w:val="32"/>
          <w:lang w:val="ru-RU"/>
        </w:rPr>
        <w:t>___________________                         ____________________</w:t>
      </w:r>
    </w:p>
    <w:p w:rsidR="00F42FCA" w:rsidRPr="00701DAC" w:rsidRDefault="00F42FCA" w:rsidP="00F42FCA">
      <w:pPr>
        <w:spacing w:after="0" w:line="240" w:lineRule="auto"/>
        <w:rPr>
          <w:rFonts w:ascii="Times New Roman" w:eastAsia="Times New Roman" w:hAnsi="Times New Roman" w:cs="Times New Roman"/>
          <w:sz w:val="32"/>
          <w:szCs w:val="32"/>
          <w:lang w:val="ru-RU"/>
        </w:rPr>
      </w:pPr>
      <w:r w:rsidRPr="00701DAC">
        <w:rPr>
          <w:rFonts w:ascii="Times New Roman" w:eastAsia="Times New Roman" w:hAnsi="Times New Roman" w:cs="Times New Roman"/>
          <w:sz w:val="32"/>
          <w:szCs w:val="32"/>
          <w:lang w:val="ru-RU"/>
        </w:rPr>
        <w:t xml:space="preserve">29.08.2022                                            31.08.2022                                        </w:t>
      </w:r>
    </w:p>
    <w:p w:rsidR="00F42FCA" w:rsidRDefault="00F42FCA" w:rsidP="00F42FCA">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jc w:val="center"/>
        <w:rPr>
          <w:rFonts w:ascii="Times New Roman" w:eastAsia="Times New Roman" w:hAnsi="Times New Roman"/>
          <w:color w:val="000000"/>
          <w:sz w:val="24"/>
          <w:lang w:val="ru-RU"/>
        </w:rPr>
      </w:pPr>
    </w:p>
    <w:p w:rsidR="00701DAC" w:rsidRDefault="00701DAC" w:rsidP="00701DAC">
      <w:pPr>
        <w:jc w:val="center"/>
        <w:rPr>
          <w:rFonts w:ascii="Times New Roman" w:eastAsia="Times New Roman" w:hAnsi="Times New Roman"/>
          <w:color w:val="000000"/>
          <w:sz w:val="24"/>
          <w:lang w:val="ru-RU"/>
        </w:rPr>
      </w:pPr>
    </w:p>
    <w:p w:rsidR="00701DAC" w:rsidRPr="00701DAC" w:rsidRDefault="00607F25" w:rsidP="00701DAC">
      <w:pPr>
        <w:jc w:val="center"/>
        <w:rPr>
          <w:rFonts w:ascii="Calibri" w:hAnsi="Calibri"/>
          <w:i/>
          <w:sz w:val="40"/>
          <w:szCs w:val="40"/>
          <w:lang w:val="ru-RU"/>
        </w:rPr>
      </w:pPr>
      <w:r>
        <w:rPr>
          <w:rFonts w:ascii="Times New Roman" w:eastAsia="Times New Roman" w:hAnsi="Times New Roman"/>
          <w:color w:val="000000"/>
          <w:sz w:val="24"/>
          <w:lang w:val="ru-RU"/>
        </w:rPr>
        <w:t xml:space="preserve"> </w:t>
      </w:r>
      <w:r w:rsidR="00701DAC" w:rsidRPr="00701DAC">
        <w:rPr>
          <w:rFonts w:ascii="Calibri" w:hAnsi="Calibri"/>
          <w:i/>
          <w:sz w:val="40"/>
          <w:szCs w:val="40"/>
          <w:lang w:val="ru-RU"/>
        </w:rPr>
        <w:t>Рабочая программа</w:t>
      </w:r>
    </w:p>
    <w:p w:rsidR="00701DAC" w:rsidRPr="00701DAC" w:rsidRDefault="00701DAC" w:rsidP="00701DAC">
      <w:pPr>
        <w:jc w:val="center"/>
        <w:rPr>
          <w:rFonts w:ascii="Calibri" w:hAnsi="Calibri"/>
          <w:i/>
          <w:sz w:val="40"/>
          <w:szCs w:val="40"/>
          <w:lang w:val="ru-RU"/>
        </w:rPr>
      </w:pPr>
      <w:r w:rsidRPr="00701DAC">
        <w:rPr>
          <w:rFonts w:ascii="Calibri" w:hAnsi="Calibri"/>
          <w:i/>
          <w:sz w:val="40"/>
          <w:szCs w:val="40"/>
          <w:lang w:val="ru-RU"/>
        </w:rPr>
        <w:t>по физической культуре</w:t>
      </w:r>
    </w:p>
    <w:p w:rsidR="00701DAC" w:rsidRPr="00701DAC" w:rsidRDefault="00701DAC" w:rsidP="00701DAC">
      <w:pPr>
        <w:rPr>
          <w:rFonts w:ascii="Calibri" w:hAnsi="Calibri"/>
          <w:sz w:val="36"/>
          <w:szCs w:val="36"/>
          <w:lang w:val="ru-RU"/>
        </w:rPr>
      </w:pPr>
      <w:r w:rsidRPr="00701DAC">
        <w:rPr>
          <w:rFonts w:ascii="Calibri" w:hAnsi="Calibri"/>
          <w:i/>
          <w:sz w:val="40"/>
          <w:szCs w:val="40"/>
          <w:lang w:val="ru-RU"/>
        </w:rPr>
        <w:t xml:space="preserve">                                         </w:t>
      </w:r>
      <w:r w:rsidR="00B41390">
        <w:rPr>
          <w:rFonts w:ascii="Calibri" w:hAnsi="Calibri"/>
          <w:i/>
          <w:sz w:val="40"/>
          <w:szCs w:val="40"/>
          <w:lang w:val="ru-RU"/>
        </w:rPr>
        <w:t>5</w:t>
      </w:r>
      <w:r w:rsidRPr="00701DAC">
        <w:rPr>
          <w:rFonts w:ascii="Calibri" w:hAnsi="Calibri"/>
          <w:i/>
          <w:sz w:val="40"/>
          <w:szCs w:val="40"/>
          <w:lang w:val="ru-RU"/>
        </w:rPr>
        <w:t xml:space="preserve"> класс</w:t>
      </w:r>
      <w:r w:rsidR="001D1F40">
        <w:rPr>
          <w:rFonts w:ascii="Calibri" w:hAnsi="Calibri"/>
          <w:i/>
          <w:sz w:val="40"/>
          <w:szCs w:val="40"/>
          <w:lang w:val="ru-RU"/>
        </w:rPr>
        <w:t>а</w:t>
      </w:r>
    </w:p>
    <w:p w:rsidR="0069760D" w:rsidRDefault="0069760D" w:rsidP="00701DAC">
      <w:pPr>
        <w:autoSpaceDE w:val="0"/>
        <w:autoSpaceDN w:val="0"/>
        <w:spacing w:before="670" w:after="0" w:line="230" w:lineRule="auto"/>
        <w:ind w:left="1632"/>
        <w:rPr>
          <w:lang w:val="ru-RU"/>
        </w:rPr>
      </w:pPr>
    </w:p>
    <w:p w:rsidR="00F42FCA" w:rsidRPr="006A1084" w:rsidRDefault="00F42FCA" w:rsidP="00701DAC">
      <w:pPr>
        <w:autoSpaceDE w:val="0"/>
        <w:autoSpaceDN w:val="0"/>
        <w:spacing w:before="670" w:after="0" w:line="230" w:lineRule="auto"/>
        <w:ind w:left="1632"/>
        <w:rPr>
          <w:lang w:val="ru-RU"/>
        </w:rPr>
        <w:sectPr w:rsidR="00F42FCA" w:rsidRPr="006A1084">
          <w:pgSz w:w="11900" w:h="16840"/>
          <w:pgMar w:top="298" w:right="868" w:bottom="398" w:left="1440" w:header="720" w:footer="720" w:gutter="0"/>
          <w:cols w:space="720" w:equalWidth="0">
            <w:col w:w="9592" w:space="0"/>
          </w:cols>
          <w:docGrid w:linePitch="360"/>
        </w:sect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p>
    <w:p w:rsidR="00701DAC" w:rsidRPr="00701DAC" w:rsidRDefault="00701DAC" w:rsidP="00701DAC">
      <w:pPr>
        <w:tabs>
          <w:tab w:val="left" w:pos="9169"/>
        </w:tabs>
        <w:spacing w:after="0" w:line="240" w:lineRule="auto"/>
        <w:jc w:val="center"/>
        <w:rPr>
          <w:rFonts w:ascii="Calibri" w:eastAsia="Times New Roman" w:hAnsi="Calibri" w:cs="Times New Roman"/>
          <w:i/>
          <w:sz w:val="36"/>
          <w:szCs w:val="36"/>
          <w:lang w:val="ru-RU"/>
        </w:rPr>
      </w:pPr>
      <w:r w:rsidRPr="00701DAC">
        <w:rPr>
          <w:rFonts w:ascii="Calibri" w:eastAsia="Times New Roman" w:hAnsi="Calibri" w:cs="Times New Roman"/>
          <w:i/>
          <w:sz w:val="36"/>
          <w:szCs w:val="36"/>
          <w:lang w:val="ru-RU"/>
        </w:rPr>
        <w:t>Программа составлена учителем физической культуры</w:t>
      </w:r>
    </w:p>
    <w:p w:rsidR="00701DAC" w:rsidRPr="00701DAC" w:rsidRDefault="0066516B" w:rsidP="00701DAC">
      <w:pPr>
        <w:tabs>
          <w:tab w:val="left" w:pos="9169"/>
        </w:tabs>
        <w:spacing w:after="0" w:line="240" w:lineRule="auto"/>
        <w:jc w:val="center"/>
        <w:rPr>
          <w:rFonts w:ascii="Calibri" w:eastAsia="Times New Roman" w:hAnsi="Calibri" w:cs="Times New Roman"/>
          <w:i/>
          <w:sz w:val="36"/>
          <w:szCs w:val="36"/>
          <w:lang w:val="ru-RU"/>
        </w:rPr>
      </w:pPr>
      <w:r>
        <w:rPr>
          <w:rFonts w:ascii="Calibri" w:eastAsia="Times New Roman" w:hAnsi="Calibri" w:cs="Times New Roman"/>
          <w:i/>
          <w:sz w:val="36"/>
          <w:szCs w:val="36"/>
          <w:lang w:val="ru-RU"/>
        </w:rPr>
        <w:t>Поварницыным М.М.</w:t>
      </w:r>
    </w:p>
    <w:p w:rsidR="00701DAC" w:rsidRPr="00701DAC" w:rsidRDefault="00701DAC" w:rsidP="00701DAC">
      <w:pPr>
        <w:tabs>
          <w:tab w:val="left" w:pos="9169"/>
        </w:tabs>
        <w:spacing w:after="0" w:line="240" w:lineRule="auto"/>
        <w:rPr>
          <w:rFonts w:ascii="Calibri" w:eastAsia="Times New Roman" w:hAnsi="Calibri" w:cs="Times New Roman"/>
          <w:i/>
          <w:sz w:val="36"/>
          <w:szCs w:val="36"/>
          <w:lang w:val="ru-RU"/>
        </w:rPr>
      </w:pPr>
    </w:p>
    <w:p w:rsidR="00701DAC" w:rsidRPr="00701DAC" w:rsidRDefault="00701DAC" w:rsidP="00701DAC">
      <w:pPr>
        <w:spacing w:after="0" w:line="240" w:lineRule="auto"/>
        <w:rPr>
          <w:rFonts w:ascii="Calibri" w:eastAsia="Times New Roman" w:hAnsi="Calibri" w:cs="Times New Roman"/>
          <w:sz w:val="28"/>
          <w:szCs w:val="28"/>
          <w:lang w:val="ru-RU"/>
        </w:rPr>
      </w:pPr>
    </w:p>
    <w:p w:rsidR="00701DAC" w:rsidRPr="00701DAC" w:rsidRDefault="00701DAC" w:rsidP="00701DAC">
      <w:pPr>
        <w:spacing w:after="0" w:line="240" w:lineRule="auto"/>
        <w:rPr>
          <w:rFonts w:ascii="Calibri" w:eastAsia="Times New Roman" w:hAnsi="Calibri" w:cs="Times New Roman"/>
          <w:sz w:val="28"/>
          <w:szCs w:val="28"/>
          <w:lang w:val="ru-RU"/>
        </w:rPr>
      </w:pPr>
    </w:p>
    <w:p w:rsidR="00701DAC" w:rsidRPr="00701DAC" w:rsidRDefault="00701DAC" w:rsidP="00701DAC">
      <w:pPr>
        <w:spacing w:after="0" w:line="240" w:lineRule="auto"/>
        <w:ind w:left="2832"/>
        <w:rPr>
          <w:rFonts w:ascii="Calibri" w:eastAsia="Times New Roman" w:hAnsi="Calibri" w:cs="Times New Roman"/>
          <w:sz w:val="28"/>
          <w:szCs w:val="28"/>
          <w:lang w:val="ru-RU"/>
        </w:rPr>
      </w:pPr>
    </w:p>
    <w:p w:rsidR="00701DAC" w:rsidRPr="00701DAC" w:rsidRDefault="00701DAC" w:rsidP="00701DAC">
      <w:pPr>
        <w:spacing w:after="0" w:line="240" w:lineRule="auto"/>
        <w:ind w:left="2832"/>
        <w:rPr>
          <w:rFonts w:ascii="Calibri" w:eastAsia="Times New Roman" w:hAnsi="Calibri" w:cs="Times New Roman"/>
          <w:sz w:val="28"/>
          <w:szCs w:val="28"/>
          <w:lang w:val="ru-RU"/>
        </w:rPr>
      </w:pPr>
      <w:r w:rsidRPr="00701DAC">
        <w:rPr>
          <w:rFonts w:ascii="Calibri" w:eastAsia="Times New Roman" w:hAnsi="Calibri" w:cs="Times New Roman"/>
          <w:sz w:val="28"/>
          <w:szCs w:val="28"/>
          <w:lang w:val="ru-RU"/>
        </w:rPr>
        <w:t xml:space="preserve">  </w:t>
      </w:r>
      <w:r w:rsidR="0066516B">
        <w:rPr>
          <w:rFonts w:ascii="Calibri" w:eastAsia="Times New Roman" w:hAnsi="Calibri" w:cs="Times New Roman"/>
          <w:sz w:val="28"/>
          <w:szCs w:val="28"/>
          <w:lang w:val="ru-RU"/>
        </w:rPr>
        <w:t xml:space="preserve">       </w:t>
      </w:r>
      <w:proofErr w:type="spellStart"/>
      <w:r w:rsidR="0066516B">
        <w:rPr>
          <w:rFonts w:ascii="Calibri" w:eastAsia="Times New Roman" w:hAnsi="Calibri" w:cs="Times New Roman"/>
          <w:sz w:val="28"/>
          <w:szCs w:val="28"/>
          <w:lang w:val="ru-RU"/>
        </w:rPr>
        <w:t>С.Усть</w:t>
      </w:r>
      <w:proofErr w:type="spellEnd"/>
      <w:r w:rsidR="0066516B">
        <w:rPr>
          <w:rFonts w:ascii="Calibri" w:eastAsia="Times New Roman" w:hAnsi="Calibri" w:cs="Times New Roman"/>
          <w:sz w:val="28"/>
          <w:szCs w:val="28"/>
          <w:lang w:val="ru-RU"/>
        </w:rPr>
        <w:t>-Соболевка.</w:t>
      </w:r>
    </w:p>
    <w:p w:rsidR="00701DAC" w:rsidRPr="00701DAC" w:rsidRDefault="00701DAC" w:rsidP="00701DAC">
      <w:pPr>
        <w:spacing w:after="0" w:line="240" w:lineRule="auto"/>
        <w:rPr>
          <w:rFonts w:ascii="Calibri" w:eastAsia="Times New Roman" w:hAnsi="Calibri" w:cs="Times New Roman"/>
          <w:sz w:val="28"/>
          <w:szCs w:val="28"/>
          <w:lang w:val="ru-RU"/>
        </w:rPr>
      </w:pPr>
      <w:r w:rsidRPr="00701DAC">
        <w:rPr>
          <w:rFonts w:ascii="Calibri" w:eastAsia="Times New Roman" w:hAnsi="Calibri" w:cs="Times New Roman"/>
          <w:sz w:val="28"/>
          <w:szCs w:val="28"/>
          <w:lang w:val="ru-RU"/>
        </w:rPr>
        <w:tab/>
      </w:r>
      <w:r w:rsidRPr="00701DAC">
        <w:rPr>
          <w:rFonts w:ascii="Calibri" w:eastAsia="Times New Roman" w:hAnsi="Calibri" w:cs="Times New Roman"/>
          <w:sz w:val="28"/>
          <w:szCs w:val="28"/>
          <w:lang w:val="ru-RU"/>
        </w:rPr>
        <w:tab/>
      </w:r>
      <w:r w:rsidRPr="00701DAC">
        <w:rPr>
          <w:rFonts w:ascii="Calibri" w:eastAsia="Times New Roman" w:hAnsi="Calibri" w:cs="Times New Roman"/>
          <w:sz w:val="28"/>
          <w:szCs w:val="28"/>
          <w:lang w:val="ru-RU"/>
        </w:rPr>
        <w:tab/>
      </w:r>
      <w:r w:rsidRPr="00701DAC">
        <w:rPr>
          <w:rFonts w:ascii="Calibri" w:eastAsia="Times New Roman" w:hAnsi="Calibri" w:cs="Times New Roman"/>
          <w:sz w:val="28"/>
          <w:szCs w:val="28"/>
          <w:lang w:val="ru-RU"/>
        </w:rPr>
        <w:tab/>
        <w:t xml:space="preserve">  2022-2023 уч. год</w:t>
      </w:r>
    </w:p>
    <w:p w:rsidR="0069760D" w:rsidRPr="006A1084" w:rsidRDefault="0069760D">
      <w:pPr>
        <w:rPr>
          <w:lang w:val="ru-RU"/>
        </w:rPr>
        <w:sectPr w:rsidR="0069760D" w:rsidRPr="006A1084">
          <w:type w:val="continuous"/>
          <w:pgSz w:w="11900" w:h="16840"/>
          <w:pgMar w:top="298" w:right="868" w:bottom="398" w:left="1440" w:header="720" w:footer="720" w:gutter="0"/>
          <w:cols w:space="720" w:equalWidth="0">
            <w:col w:w="9592" w:space="0"/>
          </w:cols>
          <w:docGrid w:linePitch="360"/>
        </w:sectPr>
      </w:pPr>
    </w:p>
    <w:p w:rsidR="0069760D" w:rsidRPr="006A1084" w:rsidRDefault="0069760D">
      <w:pPr>
        <w:autoSpaceDE w:val="0"/>
        <w:autoSpaceDN w:val="0"/>
        <w:spacing w:after="78" w:line="220" w:lineRule="exact"/>
        <w:rPr>
          <w:lang w:val="ru-RU"/>
        </w:rPr>
      </w:pPr>
    </w:p>
    <w:p w:rsidR="0069760D" w:rsidRDefault="006A1084" w:rsidP="00840F0C">
      <w:pPr>
        <w:autoSpaceDE w:val="0"/>
        <w:autoSpaceDN w:val="0"/>
        <w:spacing w:after="0" w:line="230" w:lineRule="auto"/>
        <w:jc w:val="both"/>
        <w:rPr>
          <w:rFonts w:ascii="Times New Roman" w:eastAsia="Times New Roman" w:hAnsi="Times New Roman"/>
          <w:b/>
          <w:color w:val="000000"/>
          <w:sz w:val="24"/>
          <w:lang w:val="ru-RU"/>
        </w:rPr>
      </w:pPr>
      <w:r w:rsidRPr="006A1084">
        <w:rPr>
          <w:rFonts w:ascii="Times New Roman" w:eastAsia="Times New Roman" w:hAnsi="Times New Roman"/>
          <w:b/>
          <w:color w:val="000000"/>
          <w:sz w:val="24"/>
          <w:lang w:val="ru-RU"/>
        </w:rPr>
        <w:t>ПОЯСНИТЕЛЬНАЯ ЗАПИСКА</w:t>
      </w:r>
    </w:p>
    <w:p w:rsidR="00EE3382" w:rsidRPr="006A1084" w:rsidRDefault="00EE3382" w:rsidP="00840F0C">
      <w:pPr>
        <w:autoSpaceDE w:val="0"/>
        <w:autoSpaceDN w:val="0"/>
        <w:spacing w:after="0" w:line="230" w:lineRule="auto"/>
        <w:jc w:val="both"/>
        <w:rPr>
          <w:lang w:val="ru-RU"/>
        </w:rPr>
      </w:pPr>
    </w:p>
    <w:p w:rsidR="00EE3382" w:rsidRPr="00EE3382" w:rsidRDefault="00EE3382" w:rsidP="00EE3382">
      <w:pPr>
        <w:spacing w:after="156"/>
        <w:ind w:right="52"/>
        <w:rPr>
          <w:lang w:val="ru-RU"/>
        </w:rPr>
      </w:pPr>
      <w:r w:rsidRPr="00EE3382">
        <w:rPr>
          <w:lang w:val="ru-RU"/>
        </w:rPr>
        <w:t xml:space="preserve">Рабочая программа по </w:t>
      </w:r>
      <w:r>
        <w:rPr>
          <w:lang w:val="ru-RU"/>
        </w:rPr>
        <w:t xml:space="preserve">физической культуре </w:t>
      </w:r>
      <w:r w:rsidRPr="00EE3382">
        <w:rPr>
          <w:lang w:val="ru-RU"/>
        </w:rPr>
        <w:t>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с учетом рабочей программ</w:t>
      </w:r>
      <w:r w:rsidR="00FD5B20">
        <w:rPr>
          <w:lang w:val="ru-RU"/>
        </w:rPr>
        <w:t xml:space="preserve">ы воспитания МКОУ </w:t>
      </w:r>
      <w:r w:rsidR="0066516B">
        <w:rPr>
          <w:lang w:val="ru-RU"/>
        </w:rPr>
        <w:t xml:space="preserve">СОШ </w:t>
      </w:r>
      <w:proofErr w:type="spellStart"/>
      <w:r w:rsidR="0066516B">
        <w:rPr>
          <w:lang w:val="ru-RU"/>
        </w:rPr>
        <w:t>с.Усть</w:t>
      </w:r>
      <w:proofErr w:type="spellEnd"/>
      <w:r w:rsidR="0066516B">
        <w:rPr>
          <w:lang w:val="ru-RU"/>
        </w:rPr>
        <w:t>-Соболевка.</w:t>
      </w:r>
    </w:p>
    <w:p w:rsidR="0069760D" w:rsidRPr="006A1084" w:rsidRDefault="00F42FCA" w:rsidP="00840F0C">
      <w:pPr>
        <w:autoSpaceDE w:val="0"/>
        <w:autoSpaceDN w:val="0"/>
        <w:spacing w:before="346" w:after="0" w:line="230" w:lineRule="auto"/>
        <w:ind w:left="180"/>
        <w:jc w:val="both"/>
        <w:rPr>
          <w:lang w:val="ru-RU"/>
        </w:rPr>
      </w:pPr>
      <w:r>
        <w:rPr>
          <w:rFonts w:ascii="Times New Roman" w:eastAsia="Times New Roman" w:hAnsi="Times New Roman"/>
          <w:b/>
          <w:color w:val="000000"/>
          <w:sz w:val="24"/>
          <w:lang w:val="ru-RU"/>
        </w:rPr>
        <w:t>О</w:t>
      </w:r>
      <w:r w:rsidR="006A1084" w:rsidRPr="006A1084">
        <w:rPr>
          <w:rFonts w:ascii="Times New Roman" w:eastAsia="Times New Roman" w:hAnsi="Times New Roman"/>
          <w:b/>
          <w:color w:val="000000"/>
          <w:sz w:val="24"/>
          <w:lang w:val="ru-RU"/>
        </w:rPr>
        <w:t>БЩАЯ ХАРАКТЕРИСТИКА УЧЕБНОГО ПРЕДМЕТА «ФИЗИЧЕСКАЯ КУЛЬТУРА»</w:t>
      </w:r>
    </w:p>
    <w:p w:rsidR="0069760D" w:rsidRPr="006A1084" w:rsidRDefault="006A1084" w:rsidP="00840F0C">
      <w:pPr>
        <w:autoSpaceDE w:val="0"/>
        <w:autoSpaceDN w:val="0"/>
        <w:spacing w:before="190" w:after="0" w:line="286" w:lineRule="auto"/>
        <w:ind w:firstLine="180"/>
        <w:jc w:val="both"/>
        <w:rPr>
          <w:lang w:val="ru-RU"/>
        </w:rPr>
      </w:pPr>
      <w:r w:rsidRPr="006A1084">
        <w:rPr>
          <w:rFonts w:ascii="Times New Roman" w:eastAsia="Times New Roman" w:hAnsi="Times New Roman"/>
          <w:color w:val="000000"/>
          <w:sz w:val="24"/>
          <w:lang w:val="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69760D" w:rsidRPr="006A1084" w:rsidRDefault="006A1084" w:rsidP="00840F0C">
      <w:pPr>
        <w:autoSpaceDE w:val="0"/>
        <w:autoSpaceDN w:val="0"/>
        <w:spacing w:before="72" w:after="0"/>
        <w:ind w:firstLine="180"/>
        <w:jc w:val="both"/>
        <w:rPr>
          <w:lang w:val="ru-RU"/>
        </w:rPr>
      </w:pPr>
      <w:r w:rsidRPr="006A1084">
        <w:rPr>
          <w:rFonts w:ascii="Times New Roman" w:eastAsia="Times New Roman" w:hAnsi="Times New Roman"/>
          <w:color w:val="000000"/>
          <w:sz w:val="24"/>
          <w:lang w:val="ru-RU"/>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w:t>
      </w:r>
      <w:r w:rsidRPr="006A1084">
        <w:rPr>
          <w:lang w:val="ru-RU"/>
        </w:rPr>
        <w:br/>
      </w:r>
      <w:r w:rsidRPr="006A1084">
        <w:rPr>
          <w:rFonts w:ascii="Times New Roman" w:eastAsia="Times New Roman" w:hAnsi="Times New Roman"/>
          <w:color w:val="000000"/>
          <w:sz w:val="24"/>
          <w:lang w:val="ru-RU"/>
        </w:rPr>
        <w:t>адаптивных возможностей систем организма, развития жизненно важных физических качеств.</w:t>
      </w:r>
    </w:p>
    <w:p w:rsidR="0069760D" w:rsidRPr="006A1084" w:rsidRDefault="006A1084" w:rsidP="00840F0C">
      <w:pPr>
        <w:autoSpaceDE w:val="0"/>
        <w:autoSpaceDN w:val="0"/>
        <w:spacing w:before="70" w:after="0"/>
        <w:ind w:right="288"/>
        <w:jc w:val="both"/>
        <w:rPr>
          <w:lang w:val="ru-RU"/>
        </w:rPr>
      </w:pPr>
      <w:r w:rsidRPr="006A1084">
        <w:rPr>
          <w:rFonts w:ascii="Times New Roman" w:eastAsia="Times New Roman" w:hAnsi="Times New Roman"/>
          <w:color w:val="000000"/>
          <w:sz w:val="24"/>
          <w:lang w:val="ru-RU"/>
        </w:rP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69760D" w:rsidRPr="006A1084" w:rsidRDefault="006A1084" w:rsidP="00840F0C">
      <w:pPr>
        <w:autoSpaceDE w:val="0"/>
        <w:autoSpaceDN w:val="0"/>
        <w:spacing w:before="190" w:after="0" w:line="230" w:lineRule="auto"/>
        <w:ind w:left="180"/>
        <w:jc w:val="both"/>
        <w:rPr>
          <w:lang w:val="ru-RU"/>
        </w:rPr>
      </w:pPr>
      <w:r w:rsidRPr="006A1084">
        <w:rPr>
          <w:rFonts w:ascii="Times New Roman" w:eastAsia="Times New Roman" w:hAnsi="Times New Roman"/>
          <w:b/>
          <w:color w:val="000000"/>
          <w:sz w:val="24"/>
          <w:lang w:val="ru-RU"/>
        </w:rPr>
        <w:t>ЦЕЛИ ИЗУЧЕНИЯ УЧЕБНОГО ПРЕДМЕТА «ФИЗИЧЕСКАЯ КУЛЬТУРА»</w:t>
      </w:r>
    </w:p>
    <w:p w:rsidR="0069760D" w:rsidRPr="006A1084" w:rsidRDefault="006A1084" w:rsidP="00840F0C">
      <w:pPr>
        <w:autoSpaceDE w:val="0"/>
        <w:autoSpaceDN w:val="0"/>
        <w:spacing w:before="190" w:after="0" w:line="286" w:lineRule="auto"/>
        <w:ind w:firstLine="180"/>
        <w:jc w:val="both"/>
        <w:rPr>
          <w:lang w:val="ru-RU"/>
        </w:rPr>
      </w:pPr>
      <w:r w:rsidRPr="006A1084">
        <w:rPr>
          <w:rFonts w:ascii="Times New Roman" w:eastAsia="Times New Roman" w:hAnsi="Times New Roman"/>
          <w:color w:val="000000"/>
          <w:sz w:val="24"/>
          <w:lang w:val="ru-RU"/>
        </w:rPr>
        <w:t xml:space="preserve">Общей целью школьного образования по физической культуре является формирование </w:t>
      </w:r>
      <w:r w:rsidRPr="006A1084">
        <w:rPr>
          <w:lang w:val="ru-RU"/>
        </w:rPr>
        <w:br/>
      </w:r>
      <w:r w:rsidRPr="006A1084">
        <w:rPr>
          <w:rFonts w:ascii="Times New Roman" w:eastAsia="Times New Roman" w:hAnsi="Times New Roman"/>
          <w:color w:val="000000"/>
          <w:sz w:val="24"/>
          <w:lang w:val="ru-RU"/>
        </w:rPr>
        <w:t xml:space="preserve">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w:t>
      </w:r>
      <w:r w:rsidRPr="006A1084">
        <w:rPr>
          <w:lang w:val="ru-RU"/>
        </w:rPr>
        <w:br/>
      </w:r>
      <w:r w:rsidRPr="006A1084">
        <w:rPr>
          <w:rFonts w:ascii="Times New Roman" w:eastAsia="Times New Roman" w:hAnsi="Times New Roman"/>
          <w:color w:val="000000"/>
          <w:sz w:val="24"/>
          <w:lang w:val="ru-RU"/>
        </w:rPr>
        <w:t>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69760D" w:rsidRPr="006A1084" w:rsidRDefault="006A1084" w:rsidP="00840F0C">
      <w:pPr>
        <w:autoSpaceDE w:val="0"/>
        <w:autoSpaceDN w:val="0"/>
        <w:spacing w:before="70" w:after="0" w:line="283" w:lineRule="auto"/>
        <w:ind w:firstLine="180"/>
        <w:jc w:val="both"/>
        <w:rPr>
          <w:lang w:val="ru-RU"/>
        </w:rPr>
      </w:pPr>
      <w:r w:rsidRPr="006A1084">
        <w:rPr>
          <w:rFonts w:ascii="Times New Roman" w:eastAsia="Times New Roman" w:hAnsi="Times New Roman"/>
          <w:color w:val="000000"/>
          <w:sz w:val="24"/>
          <w:lang w:val="ru-RU"/>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w:t>
      </w:r>
      <w:r w:rsidRPr="006A1084">
        <w:rPr>
          <w:lang w:val="ru-RU"/>
        </w:rPr>
        <w:br/>
      </w:r>
      <w:r w:rsidRPr="006A1084">
        <w:rPr>
          <w:rFonts w:ascii="Times New Roman" w:eastAsia="Times New Roman" w:hAnsi="Times New Roman"/>
          <w:color w:val="000000"/>
          <w:sz w:val="24"/>
          <w:lang w:val="ru-RU"/>
        </w:rPr>
        <w:t xml:space="preserve">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w:t>
      </w:r>
      <w:r w:rsidRPr="006A1084">
        <w:rPr>
          <w:lang w:val="ru-RU"/>
        </w:rPr>
        <w:br/>
      </w:r>
      <w:r w:rsidRPr="006A1084">
        <w:rPr>
          <w:rFonts w:ascii="Times New Roman" w:eastAsia="Times New Roman" w:hAnsi="Times New Roman"/>
          <w:color w:val="000000"/>
          <w:sz w:val="24"/>
          <w:lang w:val="ru-RU"/>
        </w:rPr>
        <w:t xml:space="preserve">организации самостоятельных форм занятий оздоровительной, спортивной и </w:t>
      </w:r>
      <w:proofErr w:type="spellStart"/>
      <w:r w:rsidRPr="006A1084">
        <w:rPr>
          <w:rFonts w:ascii="Times New Roman" w:eastAsia="Times New Roman" w:hAnsi="Times New Roman"/>
          <w:color w:val="000000"/>
          <w:sz w:val="24"/>
          <w:lang w:val="ru-RU"/>
        </w:rPr>
        <w:t>прикладно</w:t>
      </w:r>
      <w:proofErr w:type="spellEnd"/>
      <w:r w:rsidRPr="006A1084">
        <w:rPr>
          <w:rFonts w:ascii="Times New Roman" w:eastAsia="Times New Roman" w:hAnsi="Times New Roman"/>
          <w:color w:val="000000"/>
          <w:sz w:val="24"/>
          <w:lang w:val="ru-RU"/>
        </w:rPr>
        <w:t>-</w:t>
      </w:r>
      <w:r w:rsidRPr="006A1084">
        <w:rPr>
          <w:lang w:val="ru-RU"/>
        </w:rPr>
        <w:br/>
      </w:r>
      <w:r w:rsidRPr="006A1084">
        <w:rPr>
          <w:rFonts w:ascii="Times New Roman" w:eastAsia="Times New Roman" w:hAnsi="Times New Roman"/>
          <w:color w:val="000000"/>
          <w:sz w:val="24"/>
          <w:lang w:val="ru-RU"/>
        </w:rPr>
        <w:t>ориентированной физической культурой, возможностью познания своих физических спос</w:t>
      </w:r>
      <w:r w:rsidR="0066516B">
        <w:rPr>
          <w:rFonts w:ascii="Times New Roman" w:eastAsia="Times New Roman" w:hAnsi="Times New Roman"/>
          <w:color w:val="000000"/>
          <w:sz w:val="24"/>
          <w:lang w:val="ru-RU"/>
        </w:rPr>
        <w:t>о</w:t>
      </w:r>
      <w:r w:rsidRPr="006A1084">
        <w:rPr>
          <w:rFonts w:ascii="Times New Roman" w:eastAsia="Times New Roman" w:hAnsi="Times New Roman"/>
          <w:color w:val="000000"/>
          <w:sz w:val="24"/>
          <w:lang w:val="ru-RU"/>
        </w:rPr>
        <w:t>бностей и их целенаправленного развития.</w:t>
      </w:r>
    </w:p>
    <w:p w:rsidR="0069760D" w:rsidRPr="006A1084" w:rsidRDefault="006A1084" w:rsidP="00840F0C">
      <w:pPr>
        <w:autoSpaceDE w:val="0"/>
        <w:autoSpaceDN w:val="0"/>
        <w:spacing w:before="70" w:after="0" w:line="281" w:lineRule="auto"/>
        <w:ind w:right="288" w:firstLine="180"/>
        <w:jc w:val="both"/>
        <w:rPr>
          <w:lang w:val="ru-RU"/>
        </w:rPr>
      </w:pPr>
      <w:r w:rsidRPr="006A1084">
        <w:rPr>
          <w:rFonts w:ascii="Times New Roman" w:eastAsia="Times New Roman" w:hAnsi="Times New Roman"/>
          <w:color w:val="000000"/>
          <w:sz w:val="24"/>
          <w:lang w:val="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proofErr w:type="spellStart"/>
      <w:r w:rsidRPr="006A1084">
        <w:rPr>
          <w:rFonts w:ascii="Times New Roman" w:eastAsia="Times New Roman" w:hAnsi="Times New Roman"/>
          <w:color w:val="000000"/>
          <w:sz w:val="24"/>
          <w:lang w:val="ru-RU"/>
        </w:rPr>
        <w:t>мирование</w:t>
      </w:r>
      <w:proofErr w:type="spellEnd"/>
      <w:r w:rsidRPr="006A1084">
        <w:rPr>
          <w:rFonts w:ascii="Times New Roman" w:eastAsia="Times New Roman" w:hAnsi="Times New Roman"/>
          <w:color w:val="000000"/>
          <w:sz w:val="24"/>
          <w:lang w:val="ru-RU"/>
        </w:rPr>
        <w:t xml:space="preserve">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9760D" w:rsidRPr="006A1084" w:rsidRDefault="006A1084" w:rsidP="00840F0C">
      <w:pPr>
        <w:autoSpaceDE w:val="0"/>
        <w:autoSpaceDN w:val="0"/>
        <w:spacing w:before="70" w:after="0"/>
        <w:ind w:firstLine="180"/>
        <w:jc w:val="both"/>
        <w:rPr>
          <w:lang w:val="ru-RU"/>
        </w:rPr>
      </w:pPr>
      <w:r w:rsidRPr="006A1084">
        <w:rPr>
          <w:rFonts w:ascii="Times New Roman" w:eastAsia="Times New Roman" w:hAnsi="Times New Roman"/>
          <w:color w:val="000000"/>
          <w:sz w:val="24"/>
          <w:lang w:val="ru-RU"/>
        </w:rPr>
        <w:lastRenderedPageBreak/>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w:t>
      </w:r>
    </w:p>
    <w:p w:rsidR="0069760D" w:rsidRPr="006A1084" w:rsidRDefault="0069760D" w:rsidP="00840F0C">
      <w:pPr>
        <w:autoSpaceDE w:val="0"/>
        <w:autoSpaceDN w:val="0"/>
        <w:spacing w:after="66" w:line="220" w:lineRule="exact"/>
        <w:jc w:val="both"/>
        <w:rPr>
          <w:lang w:val="ru-RU"/>
        </w:rPr>
      </w:pPr>
    </w:p>
    <w:p w:rsidR="0069760D" w:rsidRPr="006A1084" w:rsidRDefault="006A1084" w:rsidP="00840F0C">
      <w:pPr>
        <w:autoSpaceDE w:val="0"/>
        <w:autoSpaceDN w:val="0"/>
        <w:spacing w:after="0" w:line="271" w:lineRule="auto"/>
        <w:jc w:val="both"/>
        <w:rPr>
          <w:lang w:val="ru-RU"/>
        </w:rPr>
      </w:pPr>
      <w:r w:rsidRPr="006A1084">
        <w:rPr>
          <w:rFonts w:ascii="Times New Roman" w:eastAsia="Times New Roman" w:hAnsi="Times New Roman"/>
          <w:color w:val="000000"/>
          <w:sz w:val="24"/>
          <w:lang w:val="ru-RU"/>
        </w:rPr>
        <w:t xml:space="preserve">представляется двигательной деятельностью с её базовыми компонентами: информационным (знания о физической культуре), </w:t>
      </w:r>
      <w:proofErr w:type="spellStart"/>
      <w:r w:rsidRPr="006A1084">
        <w:rPr>
          <w:rFonts w:ascii="Times New Roman" w:eastAsia="Times New Roman" w:hAnsi="Times New Roman"/>
          <w:color w:val="000000"/>
          <w:sz w:val="24"/>
          <w:lang w:val="ru-RU"/>
        </w:rPr>
        <w:t>операциональным</w:t>
      </w:r>
      <w:proofErr w:type="spellEnd"/>
      <w:r w:rsidRPr="006A1084">
        <w:rPr>
          <w:rFonts w:ascii="Times New Roman" w:eastAsia="Times New Roman" w:hAnsi="Times New Roman"/>
          <w:color w:val="000000"/>
          <w:sz w:val="24"/>
          <w:lang w:val="ru-RU"/>
        </w:rPr>
        <w:t xml:space="preserve"> (способы самостоятельной деятельности) и мотивационно-процессуальным (физическое совершенствование).</w:t>
      </w:r>
    </w:p>
    <w:p w:rsidR="0069760D" w:rsidRPr="006A1084" w:rsidRDefault="006A1084" w:rsidP="00840F0C">
      <w:pPr>
        <w:autoSpaceDE w:val="0"/>
        <w:autoSpaceDN w:val="0"/>
        <w:spacing w:before="70" w:after="0" w:line="271" w:lineRule="auto"/>
        <w:ind w:right="576" w:firstLine="180"/>
        <w:jc w:val="both"/>
        <w:rPr>
          <w:lang w:val="ru-RU"/>
        </w:rPr>
      </w:pPr>
      <w:r w:rsidRPr="006A1084">
        <w:rPr>
          <w:rFonts w:ascii="Times New Roman" w:eastAsia="Times New Roman" w:hAnsi="Times New Roman"/>
          <w:color w:val="000000"/>
          <w:sz w:val="24"/>
          <w:lang w:val="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69760D" w:rsidRPr="006A1084" w:rsidRDefault="006A1084" w:rsidP="00840F0C">
      <w:pPr>
        <w:autoSpaceDE w:val="0"/>
        <w:autoSpaceDN w:val="0"/>
        <w:spacing w:before="70" w:after="0" w:line="281" w:lineRule="auto"/>
        <w:ind w:firstLine="180"/>
        <w:jc w:val="both"/>
        <w:rPr>
          <w:lang w:val="ru-RU"/>
        </w:rPr>
      </w:pPr>
      <w:r w:rsidRPr="006A1084">
        <w:rPr>
          <w:rFonts w:ascii="Times New Roman" w:eastAsia="Times New Roman" w:hAnsi="Times New Roman"/>
          <w:i/>
          <w:color w:val="000000"/>
          <w:sz w:val="24"/>
          <w:lang w:val="ru-RU"/>
        </w:rPr>
        <w:t>Инвариантные модули</w:t>
      </w:r>
      <w:r w:rsidRPr="006A1084">
        <w:rPr>
          <w:rFonts w:ascii="Times New Roman" w:eastAsia="Times New Roman" w:hAnsi="Times New Roman"/>
          <w:color w:val="000000"/>
          <w:sz w:val="24"/>
          <w:lang w:val="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w:t>
      </w:r>
      <w:r w:rsidRPr="006A1084">
        <w:rPr>
          <w:lang w:val="ru-RU"/>
        </w:rPr>
        <w:br/>
      </w:r>
      <w:r w:rsidRPr="006A1084">
        <w:rPr>
          <w:rFonts w:ascii="Times New Roman" w:eastAsia="Times New Roman" w:hAnsi="Times New Roman"/>
          <w:color w:val="000000"/>
          <w:sz w:val="24"/>
          <w:lang w:val="ru-RU"/>
        </w:rPr>
        <w:t>подготовленность учащихся, освоение ими технических действий и физических упражнений, содействующих обогащению двигательного опыта.</w:t>
      </w:r>
    </w:p>
    <w:p w:rsidR="0069760D" w:rsidRPr="006A1084" w:rsidRDefault="006A1084" w:rsidP="00840F0C">
      <w:pPr>
        <w:autoSpaceDE w:val="0"/>
        <w:autoSpaceDN w:val="0"/>
        <w:spacing w:before="72" w:after="0" w:line="283" w:lineRule="auto"/>
        <w:ind w:right="432" w:firstLine="180"/>
        <w:jc w:val="both"/>
        <w:rPr>
          <w:lang w:val="ru-RU"/>
        </w:rPr>
      </w:pPr>
      <w:r w:rsidRPr="006A1084">
        <w:rPr>
          <w:rFonts w:ascii="Times New Roman" w:eastAsia="Times New Roman" w:hAnsi="Times New Roman"/>
          <w:i/>
          <w:color w:val="000000"/>
          <w:sz w:val="24"/>
          <w:lang w:val="ru-RU"/>
        </w:rPr>
        <w:t>Вариативные модули</w:t>
      </w:r>
      <w:r w:rsidRPr="006A1084">
        <w:rPr>
          <w:rFonts w:ascii="Times New Roman" w:eastAsia="Times New Roman" w:hAnsi="Times New Roman"/>
          <w:color w:val="000000"/>
          <w:sz w:val="24"/>
          <w:lang w:val="ru-RU"/>
        </w:rP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9760D" w:rsidRPr="006A1084" w:rsidRDefault="006A1084" w:rsidP="00840F0C">
      <w:pPr>
        <w:autoSpaceDE w:val="0"/>
        <w:autoSpaceDN w:val="0"/>
        <w:spacing w:before="70" w:after="0" w:line="281" w:lineRule="auto"/>
        <w:ind w:firstLine="180"/>
        <w:jc w:val="both"/>
        <w:rPr>
          <w:lang w:val="ru-RU"/>
        </w:rPr>
      </w:pPr>
      <w:r w:rsidRPr="006A1084">
        <w:rPr>
          <w:rFonts w:ascii="Times New Roman" w:eastAsia="Times New Roman" w:hAnsi="Times New Roman"/>
          <w:color w:val="000000"/>
          <w:sz w:val="24"/>
          <w:lang w:val="ru-RU"/>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69760D" w:rsidRPr="006A1084" w:rsidRDefault="006A1084" w:rsidP="00840F0C">
      <w:pPr>
        <w:autoSpaceDE w:val="0"/>
        <w:autoSpaceDN w:val="0"/>
        <w:spacing w:before="70" w:after="0" w:line="281" w:lineRule="auto"/>
        <w:ind w:firstLine="180"/>
        <w:jc w:val="both"/>
        <w:rPr>
          <w:lang w:val="ru-RU"/>
        </w:rPr>
      </w:pPr>
      <w:r w:rsidRPr="006A1084">
        <w:rPr>
          <w:rFonts w:ascii="Times New Roman" w:eastAsia="Times New Roman" w:hAnsi="Times New Roman"/>
          <w:color w:val="000000"/>
          <w:sz w:val="24"/>
          <w:lang w:val="ru-RU"/>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69760D" w:rsidRPr="006A1084" w:rsidRDefault="006A1084" w:rsidP="00840F0C">
      <w:pPr>
        <w:autoSpaceDE w:val="0"/>
        <w:autoSpaceDN w:val="0"/>
        <w:spacing w:before="70" w:after="0" w:line="281" w:lineRule="auto"/>
        <w:ind w:right="288" w:firstLine="180"/>
        <w:jc w:val="both"/>
        <w:rPr>
          <w:lang w:val="ru-RU"/>
        </w:rPr>
      </w:pPr>
      <w:r w:rsidRPr="006A1084">
        <w:rPr>
          <w:rFonts w:ascii="Times New Roman" w:eastAsia="Times New Roman" w:hAnsi="Times New Roman"/>
          <w:color w:val="000000"/>
          <w:sz w:val="24"/>
          <w:lang w:val="ru-RU"/>
        </w:rP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69760D" w:rsidRPr="006A1084" w:rsidRDefault="006A1084" w:rsidP="00840F0C">
      <w:pPr>
        <w:autoSpaceDE w:val="0"/>
        <w:autoSpaceDN w:val="0"/>
        <w:spacing w:before="192" w:after="0" w:line="230" w:lineRule="auto"/>
        <w:ind w:left="180"/>
        <w:jc w:val="both"/>
        <w:rPr>
          <w:lang w:val="ru-RU"/>
        </w:rPr>
      </w:pPr>
      <w:r w:rsidRPr="006A1084">
        <w:rPr>
          <w:rFonts w:ascii="Times New Roman" w:eastAsia="Times New Roman" w:hAnsi="Times New Roman"/>
          <w:b/>
          <w:color w:val="000000"/>
          <w:sz w:val="24"/>
          <w:lang w:val="ru-RU"/>
        </w:rPr>
        <w:t>МЕСТО УЧЕБНОГО ПРЕДМЕТА «ФИЗИЧЕСКАЯ КУЛЬТУРА» В УЧЕБНОМ ПЛАНЕ</w:t>
      </w:r>
    </w:p>
    <w:p w:rsidR="0069760D" w:rsidRPr="006A1084" w:rsidRDefault="006A1084" w:rsidP="00840F0C">
      <w:pPr>
        <w:autoSpaceDE w:val="0"/>
        <w:autoSpaceDN w:val="0"/>
        <w:spacing w:before="190" w:after="0" w:line="230" w:lineRule="auto"/>
        <w:jc w:val="both"/>
        <w:rPr>
          <w:lang w:val="ru-RU"/>
        </w:rPr>
      </w:pPr>
      <w:r w:rsidRPr="006A1084">
        <w:rPr>
          <w:rFonts w:ascii="Times New Roman" w:eastAsia="Times New Roman" w:hAnsi="Times New Roman"/>
          <w:color w:val="000000"/>
          <w:sz w:val="24"/>
          <w:lang w:val="ru-RU"/>
        </w:rPr>
        <w:t xml:space="preserve">В 5 классе </w:t>
      </w:r>
      <w:r w:rsidR="00F42FCA">
        <w:rPr>
          <w:rFonts w:ascii="Times New Roman" w:eastAsia="Times New Roman" w:hAnsi="Times New Roman"/>
          <w:color w:val="000000"/>
          <w:sz w:val="24"/>
          <w:lang w:val="ru-RU"/>
        </w:rPr>
        <w:t>на изучение предмета отводится 2 часа в неделю, суммарно 68 часов</w:t>
      </w:r>
      <w:r w:rsidRPr="006A1084">
        <w:rPr>
          <w:rFonts w:ascii="Times New Roman" w:eastAsia="Times New Roman" w:hAnsi="Times New Roman"/>
          <w:color w:val="000000"/>
          <w:sz w:val="24"/>
          <w:lang w:val="ru-RU"/>
        </w:rPr>
        <w:t xml:space="preserve">. </w:t>
      </w:r>
    </w:p>
    <w:p w:rsidR="0069760D" w:rsidRPr="006A1084" w:rsidRDefault="006A1084" w:rsidP="00840F0C">
      <w:pPr>
        <w:autoSpaceDE w:val="0"/>
        <w:autoSpaceDN w:val="0"/>
        <w:spacing w:before="70" w:after="0" w:line="271" w:lineRule="auto"/>
        <w:ind w:right="1440"/>
        <w:jc w:val="both"/>
        <w:rPr>
          <w:lang w:val="ru-RU"/>
        </w:rPr>
      </w:pPr>
      <w:r w:rsidRPr="006A1084">
        <w:rPr>
          <w:rFonts w:ascii="Times New Roman" w:eastAsia="Times New Roman" w:hAnsi="Times New Roman"/>
          <w:color w:val="000000"/>
          <w:sz w:val="24"/>
          <w:lang w:val="ru-RU"/>
        </w:rP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69760D" w:rsidRPr="006A1084" w:rsidRDefault="006A1084" w:rsidP="00840F0C">
      <w:pPr>
        <w:autoSpaceDE w:val="0"/>
        <w:autoSpaceDN w:val="0"/>
        <w:spacing w:before="70" w:after="0"/>
        <w:ind w:right="288"/>
        <w:jc w:val="both"/>
        <w:rPr>
          <w:lang w:val="ru-RU"/>
        </w:rPr>
      </w:pPr>
      <w:r w:rsidRPr="006A1084">
        <w:rPr>
          <w:rFonts w:ascii="Times New Roman" w:eastAsia="Times New Roman" w:hAnsi="Times New Roman"/>
          <w:color w:val="000000"/>
          <w:sz w:val="24"/>
          <w:lang w:val="ru-RU"/>
        </w:rP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69760D" w:rsidRPr="006A1084" w:rsidRDefault="0069760D" w:rsidP="00840F0C">
      <w:pPr>
        <w:autoSpaceDE w:val="0"/>
        <w:autoSpaceDN w:val="0"/>
        <w:spacing w:after="78" w:line="220" w:lineRule="exact"/>
        <w:jc w:val="both"/>
        <w:rPr>
          <w:lang w:val="ru-RU"/>
        </w:rPr>
      </w:pPr>
    </w:p>
    <w:p w:rsidR="0069760D" w:rsidRPr="006A1084" w:rsidRDefault="006A1084" w:rsidP="00840F0C">
      <w:pPr>
        <w:autoSpaceDE w:val="0"/>
        <w:autoSpaceDN w:val="0"/>
        <w:spacing w:after="0" w:line="230" w:lineRule="auto"/>
        <w:jc w:val="both"/>
        <w:rPr>
          <w:lang w:val="ru-RU"/>
        </w:rPr>
      </w:pPr>
      <w:r w:rsidRPr="006A1084">
        <w:rPr>
          <w:rFonts w:ascii="Times New Roman" w:eastAsia="Times New Roman" w:hAnsi="Times New Roman"/>
          <w:b/>
          <w:color w:val="000000"/>
          <w:sz w:val="24"/>
          <w:lang w:val="ru-RU"/>
        </w:rPr>
        <w:lastRenderedPageBreak/>
        <w:t xml:space="preserve">СОДЕРЖАНИЕ УЧЕБНОГО ПРЕДМЕТА </w:t>
      </w:r>
    </w:p>
    <w:p w:rsidR="0069760D" w:rsidRPr="006A1084" w:rsidRDefault="006A1084" w:rsidP="00840F0C">
      <w:pPr>
        <w:autoSpaceDE w:val="0"/>
        <w:autoSpaceDN w:val="0"/>
        <w:spacing w:before="346" w:after="0" w:line="271" w:lineRule="auto"/>
        <w:ind w:right="144" w:firstLine="180"/>
        <w:jc w:val="both"/>
        <w:rPr>
          <w:lang w:val="ru-RU"/>
        </w:rPr>
      </w:pPr>
      <w:r w:rsidRPr="006A1084">
        <w:rPr>
          <w:rFonts w:ascii="Times New Roman" w:eastAsia="Times New Roman" w:hAnsi="Times New Roman"/>
          <w:b/>
          <w:color w:val="000000"/>
          <w:sz w:val="24"/>
          <w:lang w:val="ru-RU"/>
        </w:rPr>
        <w:t>Знания о физической культуре</w:t>
      </w:r>
      <w:r w:rsidRPr="006A1084">
        <w:rPr>
          <w:rFonts w:ascii="Times New Roman" w:eastAsia="Times New Roman" w:hAnsi="Times New Roman"/>
          <w:color w:val="000000"/>
          <w:sz w:val="24"/>
          <w:lang w:val="ru-RU"/>
        </w:rP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69760D" w:rsidRPr="006A1084" w:rsidRDefault="006A1084" w:rsidP="00840F0C">
      <w:pPr>
        <w:tabs>
          <w:tab w:val="left" w:pos="180"/>
        </w:tabs>
        <w:autoSpaceDE w:val="0"/>
        <w:autoSpaceDN w:val="0"/>
        <w:spacing w:before="70" w:after="0" w:line="262" w:lineRule="auto"/>
        <w:ind w:right="144"/>
        <w:jc w:val="both"/>
        <w:rPr>
          <w:lang w:val="ru-RU"/>
        </w:rPr>
      </w:pPr>
      <w:r w:rsidRPr="006A1084">
        <w:rPr>
          <w:lang w:val="ru-RU"/>
        </w:rPr>
        <w:tab/>
      </w:r>
      <w:r w:rsidRPr="006A1084">
        <w:rPr>
          <w:rFonts w:ascii="Times New Roman" w:eastAsia="Times New Roman" w:hAnsi="Times New Roman"/>
          <w:color w:val="000000"/>
          <w:sz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9760D" w:rsidRPr="006A1084" w:rsidRDefault="006A1084" w:rsidP="00840F0C">
      <w:pPr>
        <w:tabs>
          <w:tab w:val="left" w:pos="180"/>
        </w:tabs>
        <w:autoSpaceDE w:val="0"/>
        <w:autoSpaceDN w:val="0"/>
        <w:spacing w:before="70" w:after="0" w:line="262" w:lineRule="auto"/>
        <w:ind w:right="288"/>
        <w:jc w:val="both"/>
        <w:rPr>
          <w:lang w:val="ru-RU"/>
        </w:rPr>
      </w:pPr>
      <w:r w:rsidRPr="006A1084">
        <w:rPr>
          <w:lang w:val="ru-RU"/>
        </w:rPr>
        <w:tab/>
      </w:r>
      <w:r w:rsidRPr="006A1084">
        <w:rPr>
          <w:rFonts w:ascii="Times New Roman" w:eastAsia="Times New Roman" w:hAnsi="Times New Roman"/>
          <w:color w:val="000000"/>
          <w:sz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9760D" w:rsidRPr="006A1084" w:rsidRDefault="006A1084" w:rsidP="00840F0C">
      <w:pPr>
        <w:tabs>
          <w:tab w:val="left" w:pos="180"/>
        </w:tabs>
        <w:autoSpaceDE w:val="0"/>
        <w:autoSpaceDN w:val="0"/>
        <w:spacing w:before="70" w:after="0" w:line="283" w:lineRule="auto"/>
        <w:ind w:right="144"/>
        <w:jc w:val="both"/>
        <w:rPr>
          <w:lang w:val="ru-RU"/>
        </w:rPr>
      </w:pPr>
      <w:r w:rsidRPr="006A1084">
        <w:rPr>
          <w:lang w:val="ru-RU"/>
        </w:rPr>
        <w:tab/>
      </w:r>
      <w:r w:rsidRPr="006A1084">
        <w:rPr>
          <w:rFonts w:ascii="Times New Roman" w:eastAsia="Times New Roman" w:hAnsi="Times New Roman"/>
          <w:i/>
          <w:color w:val="000000"/>
          <w:sz w:val="24"/>
          <w:lang w:val="ru-RU"/>
        </w:rPr>
        <w:t>Способы самостоятельной деятельности</w:t>
      </w:r>
      <w:r w:rsidRPr="006A1084">
        <w:rPr>
          <w:rFonts w:ascii="Times New Roman" w:eastAsia="Times New Roman" w:hAnsi="Times New Roman"/>
          <w:color w:val="000000"/>
          <w:sz w:val="24"/>
          <w:lang w:val="ru-RU"/>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w:t>
      </w:r>
      <w:r w:rsidRPr="006A1084">
        <w:rPr>
          <w:lang w:val="ru-RU"/>
        </w:rPr>
        <w:tab/>
      </w:r>
      <w:r w:rsidRPr="006A1084">
        <w:rPr>
          <w:rFonts w:ascii="Times New Roman" w:eastAsia="Times New Roman" w:hAnsi="Times New Roman"/>
          <w:color w:val="000000"/>
          <w:sz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9760D" w:rsidRPr="006A1084" w:rsidRDefault="006A1084" w:rsidP="00840F0C">
      <w:pPr>
        <w:tabs>
          <w:tab w:val="left" w:pos="180"/>
        </w:tabs>
        <w:autoSpaceDE w:val="0"/>
        <w:autoSpaceDN w:val="0"/>
        <w:spacing w:before="70" w:after="0"/>
        <w:jc w:val="both"/>
        <w:rPr>
          <w:lang w:val="ru-RU"/>
        </w:rPr>
      </w:pPr>
      <w:r w:rsidRPr="006A1084">
        <w:rPr>
          <w:lang w:val="ru-RU"/>
        </w:rPr>
        <w:tab/>
      </w:r>
      <w:r w:rsidRPr="006A1084">
        <w:rPr>
          <w:rFonts w:ascii="Times New Roman" w:eastAsia="Times New Roman" w:hAnsi="Times New Roman"/>
          <w:color w:val="000000"/>
          <w:sz w:val="24"/>
          <w:lang w:val="ru-RU"/>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r w:rsidRPr="006A1084">
        <w:rPr>
          <w:lang w:val="ru-RU"/>
        </w:rPr>
        <w:tab/>
      </w:r>
      <w:r w:rsidRPr="006A1084">
        <w:rPr>
          <w:rFonts w:ascii="Times New Roman" w:eastAsia="Times New Roman" w:hAnsi="Times New Roman"/>
          <w:color w:val="000000"/>
          <w:sz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69760D" w:rsidRPr="006A1084" w:rsidRDefault="006A1084" w:rsidP="00840F0C">
      <w:pPr>
        <w:autoSpaceDE w:val="0"/>
        <w:autoSpaceDN w:val="0"/>
        <w:spacing w:before="70" w:after="0" w:line="230" w:lineRule="auto"/>
        <w:ind w:left="180"/>
        <w:jc w:val="both"/>
        <w:rPr>
          <w:lang w:val="ru-RU"/>
        </w:rPr>
      </w:pPr>
      <w:r w:rsidRPr="006A1084">
        <w:rPr>
          <w:rFonts w:ascii="Times New Roman" w:eastAsia="Times New Roman" w:hAnsi="Times New Roman"/>
          <w:color w:val="000000"/>
          <w:sz w:val="24"/>
          <w:lang w:val="ru-RU"/>
        </w:rPr>
        <w:t>Составление дневника физической культуры.</w:t>
      </w:r>
    </w:p>
    <w:p w:rsidR="0069760D" w:rsidRPr="006A1084" w:rsidRDefault="006A1084" w:rsidP="00840F0C">
      <w:pPr>
        <w:autoSpaceDE w:val="0"/>
        <w:autoSpaceDN w:val="0"/>
        <w:spacing w:before="70" w:after="0"/>
        <w:ind w:right="144" w:firstLine="180"/>
        <w:jc w:val="both"/>
        <w:rPr>
          <w:lang w:val="ru-RU"/>
        </w:rPr>
      </w:pPr>
      <w:r w:rsidRPr="006A1084">
        <w:rPr>
          <w:rFonts w:ascii="Times New Roman" w:eastAsia="Times New Roman" w:hAnsi="Times New Roman"/>
          <w:b/>
          <w:color w:val="000000"/>
          <w:sz w:val="24"/>
          <w:lang w:val="ru-RU"/>
        </w:rPr>
        <w:t>Физическое совершенствование</w:t>
      </w:r>
      <w:r w:rsidRPr="006A1084">
        <w:rPr>
          <w:rFonts w:ascii="Times New Roman" w:eastAsia="Times New Roman" w:hAnsi="Times New Roman"/>
          <w:color w:val="000000"/>
          <w:sz w:val="24"/>
          <w:lang w:val="ru-RU"/>
        </w:rPr>
        <w:t xml:space="preserve">. </w:t>
      </w:r>
      <w:r w:rsidRPr="006A1084">
        <w:rPr>
          <w:rFonts w:ascii="Times New Roman" w:eastAsia="Times New Roman" w:hAnsi="Times New Roman"/>
          <w:b/>
          <w:i/>
          <w:color w:val="000000"/>
          <w:sz w:val="24"/>
          <w:lang w:val="ru-RU"/>
        </w:rPr>
        <w:t>Физкультурно-оздоровительная деятельность</w:t>
      </w:r>
      <w:r w:rsidRPr="006A1084">
        <w:rPr>
          <w:rFonts w:ascii="Times New Roman" w:eastAsia="Times New Roman" w:hAnsi="Times New Roman"/>
          <w:color w:val="000000"/>
          <w:sz w:val="24"/>
          <w:lang w:val="ru-RU"/>
        </w:rP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69760D" w:rsidRPr="006A1084" w:rsidRDefault="006A1084" w:rsidP="00840F0C">
      <w:pPr>
        <w:autoSpaceDE w:val="0"/>
        <w:autoSpaceDN w:val="0"/>
        <w:spacing w:before="70" w:after="0" w:line="262" w:lineRule="auto"/>
        <w:ind w:right="288"/>
        <w:jc w:val="both"/>
        <w:rPr>
          <w:lang w:val="ru-RU"/>
        </w:rPr>
      </w:pPr>
      <w:r w:rsidRPr="006A1084">
        <w:rPr>
          <w:rFonts w:ascii="Times New Roman" w:eastAsia="Times New Roman" w:hAnsi="Times New Roman"/>
          <w:color w:val="000000"/>
          <w:sz w:val="24"/>
          <w:lang w:val="ru-RU"/>
        </w:rP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9760D" w:rsidRPr="006A1084" w:rsidRDefault="006A1084" w:rsidP="00840F0C">
      <w:pPr>
        <w:tabs>
          <w:tab w:val="left" w:pos="180"/>
        </w:tabs>
        <w:autoSpaceDE w:val="0"/>
        <w:autoSpaceDN w:val="0"/>
        <w:spacing w:before="70" w:after="0" w:line="262" w:lineRule="auto"/>
        <w:ind w:right="1296"/>
        <w:jc w:val="both"/>
        <w:rPr>
          <w:lang w:val="ru-RU"/>
        </w:rPr>
      </w:pPr>
      <w:r w:rsidRPr="006A1084">
        <w:rPr>
          <w:lang w:val="ru-RU"/>
        </w:rPr>
        <w:tab/>
      </w:r>
      <w:r w:rsidRPr="006A1084">
        <w:rPr>
          <w:rFonts w:ascii="Times New Roman" w:eastAsia="Times New Roman" w:hAnsi="Times New Roman"/>
          <w:color w:val="000000"/>
          <w:sz w:val="24"/>
          <w:lang w:val="ru-RU"/>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69760D" w:rsidRPr="006A1084" w:rsidRDefault="006A1084" w:rsidP="00840F0C">
      <w:pPr>
        <w:autoSpaceDE w:val="0"/>
        <w:autoSpaceDN w:val="0"/>
        <w:spacing w:before="70" w:after="0"/>
        <w:ind w:firstLine="180"/>
        <w:jc w:val="both"/>
        <w:rPr>
          <w:lang w:val="ru-RU"/>
        </w:rPr>
      </w:pPr>
      <w:r w:rsidRPr="006A1084">
        <w:rPr>
          <w:rFonts w:ascii="Times New Roman" w:eastAsia="Times New Roman" w:hAnsi="Times New Roman"/>
          <w:i/>
          <w:color w:val="000000"/>
          <w:sz w:val="24"/>
          <w:lang w:val="ru-RU"/>
        </w:rPr>
        <w:t>Модуль «Гимнастика»</w:t>
      </w:r>
      <w:r w:rsidRPr="006A1084">
        <w:rPr>
          <w:rFonts w:ascii="Times New Roman" w:eastAsia="Times New Roman" w:hAnsi="Times New Roman"/>
          <w:color w:val="000000"/>
          <w:sz w:val="24"/>
          <w:lang w:val="ru-RU"/>
        </w:rPr>
        <w:t>. Кувырки вперёд и назад в группировке; кувырки вперёд ноги «</w:t>
      </w:r>
      <w:proofErr w:type="spellStart"/>
      <w:r w:rsidRPr="006A1084">
        <w:rPr>
          <w:rFonts w:ascii="Times New Roman" w:eastAsia="Times New Roman" w:hAnsi="Times New Roman"/>
          <w:color w:val="000000"/>
          <w:sz w:val="24"/>
          <w:lang w:val="ru-RU"/>
        </w:rPr>
        <w:t>скрестно</w:t>
      </w:r>
      <w:proofErr w:type="spellEnd"/>
      <w:r w:rsidRPr="006A1084">
        <w:rPr>
          <w:rFonts w:ascii="Times New Roman" w:eastAsia="Times New Roman" w:hAnsi="Times New Roman"/>
          <w:color w:val="000000"/>
          <w:sz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9760D" w:rsidRPr="006A1084" w:rsidRDefault="006A1084" w:rsidP="00840F0C">
      <w:pPr>
        <w:autoSpaceDE w:val="0"/>
        <w:autoSpaceDN w:val="0"/>
        <w:spacing w:before="72" w:after="0" w:line="281" w:lineRule="auto"/>
        <w:ind w:firstLine="180"/>
        <w:jc w:val="both"/>
        <w:rPr>
          <w:lang w:val="ru-RU"/>
        </w:rPr>
      </w:pPr>
      <w:r w:rsidRPr="006A1084">
        <w:rPr>
          <w:rFonts w:ascii="Times New Roman" w:eastAsia="Times New Roman" w:hAnsi="Times New Roman"/>
          <w:color w:val="000000"/>
          <w:sz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A1084">
        <w:rPr>
          <w:rFonts w:ascii="Times New Roman" w:eastAsia="Times New Roman" w:hAnsi="Times New Roman"/>
          <w:color w:val="000000"/>
          <w:sz w:val="24"/>
          <w:lang w:val="ru-RU"/>
        </w:rPr>
        <w:t>перелезание</w:t>
      </w:r>
      <w:proofErr w:type="spellEnd"/>
      <w:r w:rsidRPr="006A1084">
        <w:rPr>
          <w:rFonts w:ascii="Times New Roman" w:eastAsia="Times New Roman" w:hAnsi="Times New Roman"/>
          <w:color w:val="000000"/>
          <w:sz w:val="24"/>
          <w:lang w:val="ru-RU"/>
        </w:rPr>
        <w:t xml:space="preserve"> приставным шагом правым и левым боком; лазанье разноимённым способом по диагонали и одно​</w:t>
      </w:r>
      <w:proofErr w:type="spellStart"/>
      <w:r w:rsidRPr="006A1084">
        <w:rPr>
          <w:rFonts w:ascii="Times New Roman" w:eastAsia="Times New Roman" w:hAnsi="Times New Roman"/>
          <w:color w:val="000000"/>
          <w:sz w:val="24"/>
          <w:lang w:val="ru-RU"/>
        </w:rPr>
        <w:t>имённым</w:t>
      </w:r>
      <w:proofErr w:type="spellEnd"/>
      <w:r w:rsidRPr="006A1084">
        <w:rPr>
          <w:rFonts w:ascii="Times New Roman" w:eastAsia="Times New Roman" w:hAnsi="Times New Roman"/>
          <w:color w:val="000000"/>
          <w:sz w:val="24"/>
          <w:lang w:val="ru-RU"/>
        </w:rPr>
        <w:t xml:space="preserve"> способом вверх. Расхождение на гимнастической скамейке правым и левым боком способом «удерживая за плечи».</w:t>
      </w:r>
    </w:p>
    <w:p w:rsidR="0069760D" w:rsidRPr="006A1084" w:rsidRDefault="006A1084" w:rsidP="00840F0C">
      <w:pPr>
        <w:autoSpaceDE w:val="0"/>
        <w:autoSpaceDN w:val="0"/>
        <w:spacing w:before="70" w:after="0" w:line="271" w:lineRule="auto"/>
        <w:ind w:right="144" w:firstLine="180"/>
        <w:jc w:val="both"/>
        <w:rPr>
          <w:lang w:val="ru-RU"/>
        </w:rPr>
      </w:pPr>
      <w:r w:rsidRPr="006A1084">
        <w:rPr>
          <w:rFonts w:ascii="Times New Roman" w:eastAsia="Times New Roman" w:hAnsi="Times New Roman"/>
          <w:i/>
          <w:color w:val="000000"/>
          <w:sz w:val="24"/>
          <w:lang w:val="ru-RU"/>
        </w:rPr>
        <w:t>Модуль «Лёгкая атлетика»</w:t>
      </w:r>
      <w:r w:rsidRPr="006A1084">
        <w:rPr>
          <w:rFonts w:ascii="Times New Roman" w:eastAsia="Times New Roman" w:hAnsi="Times New Roman"/>
          <w:color w:val="000000"/>
          <w:sz w:val="24"/>
          <w:lang w:val="ru-RU"/>
        </w:rP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9760D" w:rsidRPr="006A1084" w:rsidRDefault="006A1084" w:rsidP="00840F0C">
      <w:pPr>
        <w:tabs>
          <w:tab w:val="left" w:pos="180"/>
        </w:tabs>
        <w:autoSpaceDE w:val="0"/>
        <w:autoSpaceDN w:val="0"/>
        <w:spacing w:before="70" w:after="0" w:line="262" w:lineRule="auto"/>
        <w:ind w:right="720"/>
        <w:jc w:val="both"/>
        <w:rPr>
          <w:lang w:val="ru-RU"/>
        </w:rPr>
      </w:pPr>
      <w:r w:rsidRPr="006A1084">
        <w:rPr>
          <w:lang w:val="ru-RU"/>
        </w:rPr>
        <w:tab/>
      </w:r>
      <w:r w:rsidRPr="006A1084">
        <w:rPr>
          <w:rFonts w:ascii="Times New Roman" w:eastAsia="Times New Roman" w:hAnsi="Times New Roman"/>
          <w:color w:val="000000"/>
          <w:sz w:val="24"/>
          <w:lang w:val="ru-RU"/>
        </w:rPr>
        <w:t>Метание малого мяча с места в вертикальную неподвижную мишень; метание малого мяча на дальность с трёх шагов разбега.</w:t>
      </w:r>
    </w:p>
    <w:p w:rsidR="0069760D" w:rsidRPr="006A1084" w:rsidRDefault="006A1084" w:rsidP="00840F0C">
      <w:pPr>
        <w:autoSpaceDE w:val="0"/>
        <w:autoSpaceDN w:val="0"/>
        <w:spacing w:before="70" w:after="0"/>
        <w:ind w:right="288" w:firstLine="180"/>
        <w:jc w:val="both"/>
        <w:rPr>
          <w:lang w:val="ru-RU"/>
        </w:rPr>
      </w:pPr>
      <w:r w:rsidRPr="006A1084">
        <w:rPr>
          <w:rFonts w:ascii="Times New Roman" w:eastAsia="Times New Roman" w:hAnsi="Times New Roman"/>
          <w:i/>
          <w:color w:val="000000"/>
          <w:sz w:val="24"/>
          <w:lang w:val="ru-RU"/>
        </w:rPr>
        <w:t>Модуль «Зимние виды спорта»</w:t>
      </w:r>
      <w:r w:rsidRPr="006A1084">
        <w:rPr>
          <w:rFonts w:ascii="Times New Roman" w:eastAsia="Times New Roman" w:hAnsi="Times New Roman"/>
          <w:color w:val="000000"/>
          <w:sz w:val="24"/>
          <w:lang w:val="ru-RU"/>
        </w:rPr>
        <w:t xml:space="preserve">. Передвижение на лыжах попеременным </w:t>
      </w:r>
      <w:proofErr w:type="spellStart"/>
      <w:r w:rsidRPr="006A1084">
        <w:rPr>
          <w:rFonts w:ascii="Times New Roman" w:eastAsia="Times New Roman" w:hAnsi="Times New Roman"/>
          <w:color w:val="000000"/>
          <w:sz w:val="24"/>
          <w:lang w:val="ru-RU"/>
        </w:rPr>
        <w:t>двухшажным</w:t>
      </w:r>
      <w:proofErr w:type="spellEnd"/>
      <w:r w:rsidRPr="006A1084">
        <w:rPr>
          <w:rFonts w:ascii="Times New Roman" w:eastAsia="Times New Roman" w:hAnsi="Times New Roman"/>
          <w:color w:val="000000"/>
          <w:sz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69760D" w:rsidRPr="006A1084" w:rsidRDefault="0069760D" w:rsidP="00840F0C">
      <w:pPr>
        <w:jc w:val="both"/>
        <w:rPr>
          <w:lang w:val="ru-RU"/>
        </w:rPr>
        <w:sectPr w:rsidR="0069760D" w:rsidRPr="006A1084">
          <w:pgSz w:w="11900" w:h="16840"/>
          <w:pgMar w:top="298" w:right="650" w:bottom="290" w:left="666" w:header="720" w:footer="720" w:gutter="0"/>
          <w:cols w:space="720" w:equalWidth="0">
            <w:col w:w="10584" w:space="0"/>
          </w:cols>
          <w:docGrid w:linePitch="360"/>
        </w:sectPr>
      </w:pPr>
    </w:p>
    <w:p w:rsidR="0069760D" w:rsidRPr="006A1084" w:rsidRDefault="0069760D" w:rsidP="00840F0C">
      <w:pPr>
        <w:autoSpaceDE w:val="0"/>
        <w:autoSpaceDN w:val="0"/>
        <w:spacing w:after="96" w:line="220" w:lineRule="exact"/>
        <w:jc w:val="both"/>
        <w:rPr>
          <w:lang w:val="ru-RU"/>
        </w:rPr>
      </w:pPr>
    </w:p>
    <w:p w:rsidR="0069760D" w:rsidRPr="006A1084" w:rsidRDefault="006A1084" w:rsidP="00840F0C">
      <w:pPr>
        <w:autoSpaceDE w:val="0"/>
        <w:autoSpaceDN w:val="0"/>
        <w:spacing w:after="0" w:line="230" w:lineRule="auto"/>
        <w:ind w:left="180"/>
        <w:jc w:val="both"/>
        <w:rPr>
          <w:lang w:val="ru-RU"/>
        </w:rPr>
      </w:pPr>
      <w:r w:rsidRPr="006A1084">
        <w:rPr>
          <w:rFonts w:ascii="Times New Roman" w:eastAsia="Times New Roman" w:hAnsi="Times New Roman"/>
          <w:i/>
          <w:color w:val="000000"/>
          <w:sz w:val="24"/>
          <w:lang w:val="ru-RU"/>
        </w:rPr>
        <w:t>Модуль «Спортивные игры»</w:t>
      </w:r>
      <w:r w:rsidRPr="006A1084">
        <w:rPr>
          <w:rFonts w:ascii="Times New Roman" w:eastAsia="Times New Roman" w:hAnsi="Times New Roman"/>
          <w:color w:val="000000"/>
          <w:sz w:val="24"/>
          <w:lang w:val="ru-RU"/>
        </w:rPr>
        <w:t>.</w:t>
      </w:r>
    </w:p>
    <w:p w:rsidR="0069760D" w:rsidRPr="006A1084" w:rsidRDefault="006A1084" w:rsidP="00840F0C">
      <w:pPr>
        <w:autoSpaceDE w:val="0"/>
        <w:autoSpaceDN w:val="0"/>
        <w:spacing w:before="70" w:after="0" w:line="271" w:lineRule="auto"/>
        <w:ind w:firstLine="180"/>
        <w:jc w:val="both"/>
        <w:rPr>
          <w:lang w:val="ru-RU"/>
        </w:rPr>
      </w:pPr>
      <w:r w:rsidRPr="006A1084">
        <w:rPr>
          <w:rFonts w:ascii="Times New Roman" w:eastAsia="Times New Roman" w:hAnsi="Times New Roman"/>
          <w:color w:val="000000"/>
          <w:sz w:val="24"/>
          <w:u w:val="single"/>
          <w:lang w:val="ru-RU"/>
        </w:rPr>
        <w:t>Баскетбол</w:t>
      </w:r>
      <w:r w:rsidRPr="006A1084">
        <w:rPr>
          <w:rFonts w:ascii="Times New Roman" w:eastAsia="Times New Roman" w:hAnsi="Times New Roman"/>
          <w:color w:val="000000"/>
          <w:sz w:val="24"/>
          <w:lang w:val="ru-RU"/>
        </w:rP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9760D" w:rsidRPr="006A1084" w:rsidRDefault="006A1084" w:rsidP="00840F0C">
      <w:pPr>
        <w:tabs>
          <w:tab w:val="left" w:pos="180"/>
        </w:tabs>
        <w:autoSpaceDE w:val="0"/>
        <w:autoSpaceDN w:val="0"/>
        <w:spacing w:before="70" w:after="0" w:line="262" w:lineRule="auto"/>
        <w:ind w:right="432"/>
        <w:jc w:val="both"/>
        <w:rPr>
          <w:lang w:val="ru-RU"/>
        </w:rPr>
      </w:pPr>
      <w:r w:rsidRPr="006A1084">
        <w:rPr>
          <w:lang w:val="ru-RU"/>
        </w:rPr>
        <w:tab/>
      </w:r>
      <w:r w:rsidRPr="006A1084">
        <w:rPr>
          <w:rFonts w:ascii="Times New Roman" w:eastAsia="Times New Roman" w:hAnsi="Times New Roman"/>
          <w:color w:val="000000"/>
          <w:sz w:val="24"/>
          <w:u w:val="single"/>
          <w:lang w:val="ru-RU"/>
        </w:rPr>
        <w:t>Волейбол.</w:t>
      </w:r>
      <w:r w:rsidRPr="006A1084">
        <w:rPr>
          <w:rFonts w:ascii="Times New Roman" w:eastAsia="Times New Roman" w:hAnsi="Times New Roman"/>
          <w:color w:val="000000"/>
          <w:sz w:val="24"/>
          <w:lang w:val="ru-RU"/>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69760D" w:rsidRPr="006A1084" w:rsidRDefault="006A1084" w:rsidP="00840F0C">
      <w:pPr>
        <w:autoSpaceDE w:val="0"/>
        <w:autoSpaceDN w:val="0"/>
        <w:spacing w:before="70" w:after="0" w:line="271" w:lineRule="auto"/>
        <w:ind w:firstLine="180"/>
        <w:jc w:val="both"/>
        <w:rPr>
          <w:lang w:val="ru-RU"/>
        </w:rPr>
      </w:pPr>
      <w:r w:rsidRPr="006A1084">
        <w:rPr>
          <w:rFonts w:ascii="Times New Roman" w:eastAsia="Times New Roman" w:hAnsi="Times New Roman"/>
          <w:color w:val="000000"/>
          <w:sz w:val="24"/>
          <w:u w:val="single"/>
          <w:lang w:val="ru-RU"/>
        </w:rPr>
        <w:t>Футбол.</w:t>
      </w:r>
      <w:r w:rsidRPr="006A1084">
        <w:rPr>
          <w:rFonts w:ascii="Times New Roman" w:eastAsia="Times New Roman" w:hAnsi="Times New Roman"/>
          <w:color w:val="000000"/>
          <w:sz w:val="24"/>
          <w:lang w:val="ru-RU"/>
        </w:rPr>
        <w:t xml:space="preserve"> Удар по неподвижному мячу внутренней стороной стопы с небольшого разбега; остановка катящегося мяча способом «</w:t>
      </w:r>
      <w:proofErr w:type="spellStart"/>
      <w:r w:rsidRPr="006A1084">
        <w:rPr>
          <w:rFonts w:ascii="Times New Roman" w:eastAsia="Times New Roman" w:hAnsi="Times New Roman"/>
          <w:color w:val="000000"/>
          <w:sz w:val="24"/>
          <w:lang w:val="ru-RU"/>
        </w:rPr>
        <w:t>наступания</w:t>
      </w:r>
      <w:proofErr w:type="spellEnd"/>
      <w:r w:rsidRPr="006A1084">
        <w:rPr>
          <w:rFonts w:ascii="Times New Roman" w:eastAsia="Times New Roman" w:hAnsi="Times New Roman"/>
          <w:color w:val="000000"/>
          <w:sz w:val="24"/>
          <w:lang w:val="ru-RU"/>
        </w:rPr>
        <w:t>»; ведение мяча «по прямой», «по кругу» и «змейкой»; обводка мячом ориентиров (конусов).</w:t>
      </w:r>
    </w:p>
    <w:p w:rsidR="0069760D" w:rsidRPr="006A1084" w:rsidRDefault="006A1084" w:rsidP="00840F0C">
      <w:pPr>
        <w:tabs>
          <w:tab w:val="left" w:pos="180"/>
        </w:tabs>
        <w:autoSpaceDE w:val="0"/>
        <w:autoSpaceDN w:val="0"/>
        <w:spacing w:before="70" w:after="0" w:line="262" w:lineRule="auto"/>
        <w:ind w:right="432"/>
        <w:jc w:val="both"/>
        <w:rPr>
          <w:lang w:val="ru-RU"/>
        </w:rPr>
      </w:pPr>
      <w:r w:rsidRPr="006A1084">
        <w:rPr>
          <w:lang w:val="ru-RU"/>
        </w:rPr>
        <w:tab/>
      </w:r>
      <w:r w:rsidRPr="006A1084">
        <w:rPr>
          <w:rFonts w:ascii="Times New Roman" w:eastAsia="Times New Roman" w:hAnsi="Times New Roman"/>
          <w:color w:val="000000"/>
          <w:sz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9760D" w:rsidRPr="006A1084" w:rsidRDefault="006A1084" w:rsidP="00840F0C">
      <w:pPr>
        <w:autoSpaceDE w:val="0"/>
        <w:autoSpaceDN w:val="0"/>
        <w:spacing w:before="72" w:after="0" w:line="271" w:lineRule="auto"/>
        <w:ind w:right="288" w:firstLine="180"/>
        <w:jc w:val="both"/>
        <w:rPr>
          <w:lang w:val="ru-RU"/>
        </w:rPr>
      </w:pPr>
      <w:r w:rsidRPr="006A1084">
        <w:rPr>
          <w:rFonts w:ascii="Times New Roman" w:eastAsia="Times New Roman" w:hAnsi="Times New Roman"/>
          <w:i/>
          <w:color w:val="000000"/>
          <w:sz w:val="24"/>
          <w:lang w:val="ru-RU"/>
        </w:rPr>
        <w:t>Модуль «Спорт»</w:t>
      </w:r>
      <w:r w:rsidRPr="006A1084">
        <w:rPr>
          <w:rFonts w:ascii="Times New Roman" w:eastAsia="Times New Roman" w:hAnsi="Times New Roman"/>
          <w:color w:val="000000"/>
          <w:sz w:val="24"/>
          <w:lang w:val="ru-RU"/>
        </w:rPr>
        <w:t xml:space="preserve">. Физическая подготовка к выполнению нормативов комплекса ГТО с </w:t>
      </w:r>
      <w:r w:rsidRPr="006A1084">
        <w:rPr>
          <w:lang w:val="ru-RU"/>
        </w:rPr>
        <w:br/>
      </w:r>
      <w:r w:rsidRPr="006A1084">
        <w:rPr>
          <w:rFonts w:ascii="Times New Roman" w:eastAsia="Times New Roman" w:hAnsi="Times New Roman"/>
          <w:color w:val="000000"/>
          <w:sz w:val="24"/>
          <w:lang w:val="ru-RU"/>
        </w:rPr>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9760D" w:rsidRPr="006A1084" w:rsidRDefault="0069760D" w:rsidP="00840F0C">
      <w:pPr>
        <w:autoSpaceDE w:val="0"/>
        <w:autoSpaceDN w:val="0"/>
        <w:spacing w:after="78" w:line="220" w:lineRule="exact"/>
        <w:jc w:val="both"/>
        <w:rPr>
          <w:lang w:val="ru-RU"/>
        </w:rPr>
      </w:pPr>
    </w:p>
    <w:p w:rsidR="0069760D" w:rsidRPr="006A1084" w:rsidRDefault="006A1084" w:rsidP="00840F0C">
      <w:pPr>
        <w:autoSpaceDE w:val="0"/>
        <w:autoSpaceDN w:val="0"/>
        <w:spacing w:after="0" w:line="230" w:lineRule="auto"/>
        <w:jc w:val="both"/>
        <w:rPr>
          <w:lang w:val="ru-RU"/>
        </w:rPr>
      </w:pPr>
      <w:r w:rsidRPr="006A1084">
        <w:rPr>
          <w:rFonts w:ascii="Times New Roman" w:eastAsia="Times New Roman" w:hAnsi="Times New Roman"/>
          <w:b/>
          <w:color w:val="000000"/>
          <w:sz w:val="24"/>
          <w:lang w:val="ru-RU"/>
        </w:rPr>
        <w:t>ПЛАНИРУЕМЫЕ ОБРАЗОВАТЕЛЬНЫЕ РЕЗУЛЬТАТЫ</w:t>
      </w:r>
    </w:p>
    <w:p w:rsidR="0069760D" w:rsidRPr="006A1084" w:rsidRDefault="006A1084" w:rsidP="00840F0C">
      <w:pPr>
        <w:autoSpaceDE w:val="0"/>
        <w:autoSpaceDN w:val="0"/>
        <w:spacing w:before="346" w:after="0" w:line="230" w:lineRule="auto"/>
        <w:ind w:left="180"/>
        <w:jc w:val="both"/>
        <w:rPr>
          <w:lang w:val="ru-RU"/>
        </w:rPr>
      </w:pPr>
      <w:r w:rsidRPr="006A1084">
        <w:rPr>
          <w:rFonts w:ascii="Times New Roman" w:eastAsia="Times New Roman" w:hAnsi="Times New Roman"/>
          <w:b/>
          <w:color w:val="000000"/>
          <w:sz w:val="24"/>
          <w:lang w:val="ru-RU"/>
        </w:rPr>
        <w:t>ЛИЧНОСТНЫЕ РЕЗУЛЬТАТЫ</w:t>
      </w:r>
    </w:p>
    <w:p w:rsidR="0069760D" w:rsidRPr="006A1084" w:rsidRDefault="006A1084" w:rsidP="00840F0C">
      <w:pPr>
        <w:tabs>
          <w:tab w:val="left" w:pos="180"/>
        </w:tabs>
        <w:autoSpaceDE w:val="0"/>
        <w:autoSpaceDN w:val="0"/>
        <w:spacing w:before="190" w:after="0" w:line="290" w:lineRule="auto"/>
        <w:jc w:val="both"/>
        <w:rPr>
          <w:lang w:val="ru-RU"/>
        </w:rPr>
      </w:pPr>
      <w:r w:rsidRPr="006A1084">
        <w:rPr>
          <w:lang w:val="ru-RU"/>
        </w:rPr>
        <w:tab/>
      </w:r>
      <w:r w:rsidRPr="006A1084">
        <w:rPr>
          <w:rFonts w:ascii="Times New Roman" w:eastAsia="Times New Roman" w:hAnsi="Times New Roman"/>
          <w:color w:val="000000"/>
          <w:sz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стремление к физическому совершенствованию, формированию культуры движения и </w:t>
      </w:r>
      <w:r w:rsidRPr="006A1084">
        <w:rPr>
          <w:lang w:val="ru-RU"/>
        </w:rPr>
        <w:br/>
      </w:r>
      <w:r w:rsidRPr="006A1084">
        <w:rPr>
          <w:rFonts w:ascii="Times New Roman" w:eastAsia="Times New Roman" w:hAnsi="Times New Roman"/>
          <w:color w:val="000000"/>
          <w:sz w:val="24"/>
          <w:lang w:val="ru-RU"/>
        </w:rPr>
        <w:t xml:space="preserve">телосложения, самовыражению в избранном виде спорта;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w:t>
      </w:r>
      <w:r w:rsidRPr="006A1084">
        <w:rPr>
          <w:rFonts w:ascii="Times New Roman" w:eastAsia="Times New Roman" w:hAnsi="Times New Roman"/>
          <w:color w:val="000000"/>
          <w:sz w:val="24"/>
          <w:lang w:val="ru-RU"/>
        </w:rPr>
        <w:lastRenderedPageBreak/>
        <w:t xml:space="preserve">занятий физической культурой и спортом; </w:t>
      </w:r>
      <w:r w:rsidRPr="006A1084">
        <w:rPr>
          <w:lang w:val="ru-RU"/>
        </w:rPr>
        <w:tab/>
      </w:r>
      <w:r w:rsidRPr="006A1084">
        <w:rPr>
          <w:rFonts w:ascii="Times New Roman" w:eastAsia="Times New Roman" w:hAnsi="Times New Roman"/>
          <w:color w:val="000000"/>
          <w:sz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proofErr w:type="spellStart"/>
      <w:r w:rsidRPr="006A1084">
        <w:rPr>
          <w:rFonts w:ascii="Times New Roman" w:eastAsia="Times New Roman" w:hAnsi="Times New Roman"/>
          <w:color w:val="000000"/>
          <w:sz w:val="24"/>
          <w:lang w:val="ru-RU"/>
        </w:rPr>
        <w:t>физичес</w:t>
      </w:r>
      <w:proofErr w:type="spellEnd"/>
      <w:r w:rsidRPr="006A1084">
        <w:rPr>
          <w:rFonts w:ascii="Times New Roman" w:eastAsia="Times New Roman" w:hAnsi="Times New Roman"/>
          <w:color w:val="000000"/>
          <w:sz w:val="24"/>
          <w:lang w:val="ru-RU"/>
        </w:rPr>
        <w:t xml:space="preserve">​ких нагрузок;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r w:rsidRPr="006A1084">
        <w:rPr>
          <w:lang w:val="ru-RU"/>
        </w:rPr>
        <w:tab/>
      </w:r>
      <w:r w:rsidRPr="006A1084">
        <w:rPr>
          <w:rFonts w:ascii="Times New Roman" w:eastAsia="Times New Roman" w:hAnsi="Times New Roman"/>
          <w:color w:val="000000"/>
          <w:sz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sidRPr="006A1084">
        <w:rPr>
          <w:lang w:val="ru-RU"/>
        </w:rPr>
        <w:br/>
      </w:r>
      <w:r w:rsidRPr="006A1084">
        <w:rPr>
          <w:rFonts w:ascii="Times New Roman" w:eastAsia="Times New Roman" w:hAnsi="Times New Roman"/>
          <w:color w:val="000000"/>
          <w:sz w:val="24"/>
          <w:lang w:val="ru-RU"/>
        </w:rPr>
        <w:t>деятельности, общении со сверстниками, публичных выступлениях и дискуссиях.</w:t>
      </w:r>
    </w:p>
    <w:p w:rsidR="0069760D" w:rsidRPr="006A1084" w:rsidRDefault="006A1084" w:rsidP="00840F0C">
      <w:pPr>
        <w:autoSpaceDE w:val="0"/>
        <w:autoSpaceDN w:val="0"/>
        <w:spacing w:before="190" w:after="0" w:line="230" w:lineRule="auto"/>
        <w:ind w:left="180"/>
        <w:jc w:val="both"/>
        <w:rPr>
          <w:lang w:val="ru-RU"/>
        </w:rPr>
      </w:pPr>
      <w:r w:rsidRPr="006A1084">
        <w:rPr>
          <w:rFonts w:ascii="Times New Roman" w:eastAsia="Times New Roman" w:hAnsi="Times New Roman"/>
          <w:b/>
          <w:color w:val="000000"/>
          <w:sz w:val="24"/>
          <w:lang w:val="ru-RU"/>
        </w:rPr>
        <w:t>МЕТАПРЕДМЕТНЫЕ РЕЗУЛЬТАТЫ</w:t>
      </w:r>
    </w:p>
    <w:p w:rsidR="0069760D" w:rsidRPr="006A1084" w:rsidRDefault="006A1084" w:rsidP="00440B2F">
      <w:pPr>
        <w:tabs>
          <w:tab w:val="left" w:pos="180"/>
        </w:tabs>
        <w:autoSpaceDE w:val="0"/>
        <w:autoSpaceDN w:val="0"/>
        <w:spacing w:before="190" w:after="0" w:line="281" w:lineRule="auto"/>
        <w:ind w:right="144"/>
        <w:rPr>
          <w:lang w:val="ru-RU"/>
        </w:rPr>
      </w:pPr>
      <w:r w:rsidRPr="006A1084">
        <w:rPr>
          <w:lang w:val="ru-RU"/>
        </w:rPr>
        <w:tab/>
      </w:r>
      <w:r w:rsidRPr="006A1084">
        <w:rPr>
          <w:rFonts w:ascii="Times New Roman" w:eastAsia="Times New Roman" w:hAnsi="Times New Roman"/>
          <w:b/>
          <w:i/>
          <w:color w:val="000000"/>
          <w:sz w:val="24"/>
          <w:lang w:val="ru-RU"/>
        </w:rPr>
        <w:t xml:space="preserve">Универсальные познавательные действия: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r w:rsidRPr="006A1084">
        <w:rPr>
          <w:lang w:val="ru-RU"/>
        </w:rPr>
        <w:br/>
      </w:r>
      <w:r w:rsidRPr="006A1084">
        <w:rPr>
          <w:lang w:val="ru-RU"/>
        </w:rPr>
        <w:tab/>
      </w:r>
      <w:r w:rsidRPr="006A1084">
        <w:rPr>
          <w:rFonts w:ascii="Times New Roman" w:eastAsia="Times New Roman" w:hAnsi="Times New Roman"/>
          <w:color w:val="000000"/>
          <w:sz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9760D" w:rsidRPr="006A1084" w:rsidRDefault="0069760D" w:rsidP="00840F0C">
      <w:pPr>
        <w:autoSpaceDE w:val="0"/>
        <w:autoSpaceDN w:val="0"/>
        <w:spacing w:after="78" w:line="220" w:lineRule="exact"/>
        <w:jc w:val="both"/>
        <w:rPr>
          <w:lang w:val="ru-RU"/>
        </w:rPr>
      </w:pPr>
    </w:p>
    <w:p w:rsidR="0069760D" w:rsidRPr="006A1084" w:rsidRDefault="006A1084" w:rsidP="00840F0C">
      <w:pPr>
        <w:tabs>
          <w:tab w:val="left" w:pos="180"/>
        </w:tabs>
        <w:autoSpaceDE w:val="0"/>
        <w:autoSpaceDN w:val="0"/>
        <w:spacing w:after="0" w:line="288" w:lineRule="auto"/>
        <w:ind w:right="288"/>
        <w:jc w:val="both"/>
        <w:rPr>
          <w:lang w:val="ru-RU"/>
        </w:rPr>
      </w:pPr>
      <w:r w:rsidRPr="006A1084">
        <w:rPr>
          <w:lang w:val="ru-RU"/>
        </w:rPr>
        <w:tab/>
      </w:r>
      <w:r w:rsidRPr="006A1084">
        <w:rPr>
          <w:rFonts w:ascii="Times New Roman" w:eastAsia="Times New Roman" w:hAnsi="Times New Roman"/>
          <w:color w:val="000000"/>
          <w:sz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устанавливать причинно-следственную связь между планированием режима дня и изменениями показателей работоспособности;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r w:rsidRPr="006A1084">
        <w:rPr>
          <w:lang w:val="ru-RU"/>
        </w:rPr>
        <w:br/>
      </w:r>
      <w:r w:rsidRPr="006A1084">
        <w:rPr>
          <w:lang w:val="ru-RU"/>
        </w:rPr>
        <w:lastRenderedPageBreak/>
        <w:tab/>
      </w:r>
      <w:r w:rsidRPr="006A1084">
        <w:rPr>
          <w:rFonts w:ascii="Times New Roman" w:eastAsia="Times New Roman" w:hAnsi="Times New Roman"/>
          <w:color w:val="000000"/>
          <w:sz w:val="24"/>
          <w:lang w:val="ru-RU"/>
        </w:rPr>
        <w:t>устанавливать причинно-следственную связь между подготовкой мест занятий на открытых площадках и правилами предупреждения травматизма.</w:t>
      </w:r>
    </w:p>
    <w:p w:rsidR="0069760D" w:rsidRPr="006A1084" w:rsidRDefault="006A1084" w:rsidP="00015D81">
      <w:pPr>
        <w:tabs>
          <w:tab w:val="left" w:pos="180"/>
        </w:tabs>
        <w:autoSpaceDE w:val="0"/>
        <w:autoSpaceDN w:val="0"/>
        <w:spacing w:before="70" w:after="0" w:line="288" w:lineRule="auto"/>
        <w:jc w:val="both"/>
        <w:rPr>
          <w:lang w:val="ru-RU"/>
        </w:rPr>
      </w:pPr>
      <w:r w:rsidRPr="006A1084">
        <w:rPr>
          <w:lang w:val="ru-RU"/>
        </w:rPr>
        <w:tab/>
      </w:r>
      <w:r w:rsidRPr="006A1084">
        <w:rPr>
          <w:rFonts w:ascii="Times New Roman" w:eastAsia="Times New Roman" w:hAnsi="Times New Roman"/>
          <w:b/>
          <w:i/>
          <w:color w:val="000000"/>
          <w:sz w:val="24"/>
          <w:lang w:val="ru-RU"/>
        </w:rPr>
        <w:t xml:space="preserve">Универсальные коммуникативные действия: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r w:rsidRPr="006A1084">
        <w:rPr>
          <w:lang w:val="ru-RU"/>
        </w:rPr>
        <w:tab/>
      </w:r>
      <w:r w:rsidRPr="006A1084">
        <w:rPr>
          <w:rFonts w:ascii="Times New Roman" w:eastAsia="Times New Roman" w:hAnsi="Times New Roman"/>
          <w:color w:val="000000"/>
          <w:sz w:val="24"/>
          <w:lang w:val="ru-RU"/>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r w:rsidRPr="006A1084">
        <w:rPr>
          <w:lang w:val="ru-RU"/>
        </w:rPr>
        <w:br/>
      </w:r>
      <w:r w:rsidRPr="006A1084">
        <w:rPr>
          <w:lang w:val="ru-RU"/>
        </w:rPr>
        <w:tab/>
      </w:r>
      <w:r w:rsidRPr="006A1084">
        <w:rPr>
          <w:rFonts w:ascii="Times New Roman" w:eastAsia="Times New Roman" w:hAnsi="Times New Roman"/>
          <w:color w:val="000000"/>
          <w:sz w:val="24"/>
          <w:lang w:val="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69760D" w:rsidRPr="006A1084" w:rsidRDefault="006A1084" w:rsidP="00F42FCA">
      <w:pPr>
        <w:tabs>
          <w:tab w:val="left" w:pos="180"/>
        </w:tabs>
        <w:autoSpaceDE w:val="0"/>
        <w:autoSpaceDN w:val="0"/>
        <w:spacing w:before="72" w:after="0" w:line="288" w:lineRule="auto"/>
        <w:jc w:val="both"/>
        <w:rPr>
          <w:lang w:val="ru-RU"/>
        </w:rPr>
      </w:pPr>
      <w:r w:rsidRPr="006A1084">
        <w:rPr>
          <w:lang w:val="ru-RU"/>
        </w:rPr>
        <w:tab/>
      </w:r>
      <w:r w:rsidRPr="006A1084">
        <w:rPr>
          <w:rFonts w:ascii="Times New Roman" w:eastAsia="Times New Roman" w:hAnsi="Times New Roman"/>
          <w:b/>
          <w:i/>
          <w:color w:val="000000"/>
          <w:sz w:val="24"/>
          <w:lang w:val="ru-RU"/>
        </w:rPr>
        <w:t xml:space="preserve">Универсальные учебные регулятивные действия: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составлять и выполнять индивидуальные комплексы физических упражнений с разной </w:t>
      </w:r>
      <w:r w:rsidRPr="006A1084">
        <w:rPr>
          <w:lang w:val="ru-RU"/>
        </w:rPr>
        <w:br/>
      </w:r>
      <w:r w:rsidRPr="006A1084">
        <w:rPr>
          <w:rFonts w:ascii="Times New Roman" w:eastAsia="Times New Roman" w:hAnsi="Times New Roman"/>
          <w:color w:val="000000"/>
          <w:sz w:val="24"/>
          <w:lang w:val="ru-RU"/>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r w:rsidRPr="006A1084">
        <w:rPr>
          <w:lang w:val="ru-RU"/>
        </w:rPr>
        <w:tab/>
      </w:r>
      <w:r w:rsidRPr="006A1084">
        <w:rPr>
          <w:rFonts w:ascii="Times New Roman" w:eastAsia="Times New Roman" w:hAnsi="Times New Roman"/>
          <w:color w:val="000000"/>
          <w:sz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r w:rsidRPr="006A1084">
        <w:rPr>
          <w:lang w:val="ru-RU"/>
        </w:rPr>
        <w:br/>
      </w:r>
      <w:r w:rsidRPr="006A1084">
        <w:rPr>
          <w:lang w:val="ru-RU"/>
        </w:rPr>
        <w:tab/>
      </w:r>
      <w:r w:rsidRPr="006A1084">
        <w:rPr>
          <w:rFonts w:ascii="Times New Roman" w:eastAsia="Times New Roman" w:hAnsi="Times New Roman"/>
          <w:color w:val="000000"/>
          <w:sz w:val="24"/>
          <w:lang w:val="ru-RU"/>
        </w:rPr>
        <w:t>организовывать оказание первой помощи при травмах и ушибах во время самостоятельных занятий</w:t>
      </w:r>
    </w:p>
    <w:p w:rsidR="0069760D" w:rsidRPr="006A1084" w:rsidRDefault="006A1084" w:rsidP="00840F0C">
      <w:pPr>
        <w:autoSpaceDE w:val="0"/>
        <w:autoSpaceDN w:val="0"/>
        <w:spacing w:after="0" w:line="262" w:lineRule="auto"/>
        <w:jc w:val="both"/>
        <w:rPr>
          <w:lang w:val="ru-RU"/>
        </w:rPr>
      </w:pPr>
      <w:r w:rsidRPr="006A1084">
        <w:rPr>
          <w:rFonts w:ascii="Times New Roman" w:eastAsia="Times New Roman" w:hAnsi="Times New Roman"/>
          <w:color w:val="000000"/>
          <w:sz w:val="24"/>
          <w:lang w:val="ru-RU"/>
        </w:rPr>
        <w:t>физической культурой и спортом, применять способы и приёмы помощи в зависимости от характера и признаков полученной травмы.</w:t>
      </w:r>
    </w:p>
    <w:p w:rsidR="0069760D" w:rsidRPr="006A1084" w:rsidRDefault="006A1084" w:rsidP="00840F0C">
      <w:pPr>
        <w:autoSpaceDE w:val="0"/>
        <w:autoSpaceDN w:val="0"/>
        <w:spacing w:before="190" w:after="0" w:line="230" w:lineRule="auto"/>
        <w:ind w:left="180"/>
        <w:jc w:val="both"/>
        <w:rPr>
          <w:lang w:val="ru-RU"/>
        </w:rPr>
      </w:pPr>
      <w:r w:rsidRPr="006A1084">
        <w:rPr>
          <w:rFonts w:ascii="Times New Roman" w:eastAsia="Times New Roman" w:hAnsi="Times New Roman"/>
          <w:b/>
          <w:color w:val="000000"/>
          <w:sz w:val="24"/>
          <w:lang w:val="ru-RU"/>
        </w:rPr>
        <w:t>ПРЕДМЕТНЫЕ РЕЗУЛЬТАТЫ</w:t>
      </w:r>
    </w:p>
    <w:p w:rsidR="0069760D" w:rsidRDefault="006A1084"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r w:rsidRPr="006A1084">
        <w:rPr>
          <w:lang w:val="ru-RU"/>
        </w:rPr>
        <w:tab/>
      </w:r>
      <w:r w:rsidRPr="006A1084">
        <w:rPr>
          <w:rFonts w:ascii="Times New Roman" w:eastAsia="Times New Roman" w:hAnsi="Times New Roman"/>
          <w:color w:val="000000"/>
          <w:sz w:val="24"/>
          <w:lang w:val="ru-RU"/>
        </w:rPr>
        <w:t xml:space="preserve">К концу обучения в 5 классе обучающийся научится: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r w:rsidRPr="006A1084">
        <w:rPr>
          <w:lang w:val="ru-RU"/>
        </w:rPr>
        <w:br/>
      </w:r>
      <w:r w:rsidRPr="006A1084">
        <w:rPr>
          <w:lang w:val="ru-RU"/>
        </w:rPr>
        <w:tab/>
      </w:r>
      <w:r w:rsidRPr="006A1084">
        <w:rPr>
          <w:rFonts w:ascii="Times New Roman" w:eastAsia="Times New Roman" w:hAnsi="Times New Roman"/>
          <w:color w:val="000000"/>
          <w:sz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w:t>
      </w:r>
      <w:r w:rsidRPr="006A1084">
        <w:rPr>
          <w:rFonts w:ascii="Times New Roman" w:eastAsia="Times New Roman" w:hAnsi="Times New Roman"/>
          <w:color w:val="000000"/>
          <w:sz w:val="24"/>
          <w:lang w:val="ru-RU"/>
        </w:rPr>
        <w:lastRenderedPageBreak/>
        <w:t xml:space="preserve">ровать содержание и регулярность проведения самостоятельных занятий;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выполнять комплексы упражнений оздоровительной физической культуры на развитие гибкости, координации и формирование телосложения; </w:t>
      </w:r>
      <w:r w:rsidRPr="006A1084">
        <w:rPr>
          <w:lang w:val="ru-RU"/>
        </w:rPr>
        <w:br/>
      </w:r>
      <w:r w:rsidRPr="006A1084">
        <w:rPr>
          <w:lang w:val="ru-RU"/>
        </w:rPr>
        <w:tab/>
      </w:r>
      <w:r w:rsidRPr="006A1084">
        <w:rPr>
          <w:rFonts w:ascii="Times New Roman" w:eastAsia="Times New Roman" w:hAnsi="Times New Roman"/>
          <w:color w:val="000000"/>
          <w:sz w:val="24"/>
          <w:lang w:val="ru-RU"/>
        </w:rPr>
        <w:t>выполнять опорный прыжок с разбега способом «ноги врозь» (мальчики) и способом</w:t>
      </w:r>
      <w:r w:rsidRPr="006A1084">
        <w:rPr>
          <w:lang w:val="ru-RU"/>
        </w:rPr>
        <w:br/>
      </w:r>
      <w:r w:rsidRPr="006A1084">
        <w:rPr>
          <w:rFonts w:ascii="Times New Roman" w:eastAsia="Times New Roman" w:hAnsi="Times New Roman"/>
          <w:color w:val="000000"/>
          <w:sz w:val="24"/>
          <w:lang w:val="ru-RU"/>
        </w:rPr>
        <w:t>«</w:t>
      </w:r>
      <w:proofErr w:type="spellStart"/>
      <w:r w:rsidRPr="006A1084">
        <w:rPr>
          <w:rFonts w:ascii="Times New Roman" w:eastAsia="Times New Roman" w:hAnsi="Times New Roman"/>
          <w:color w:val="000000"/>
          <w:sz w:val="24"/>
          <w:lang w:val="ru-RU"/>
        </w:rPr>
        <w:t>напрыгивания</w:t>
      </w:r>
      <w:proofErr w:type="spellEnd"/>
      <w:r w:rsidRPr="006A1084">
        <w:rPr>
          <w:rFonts w:ascii="Times New Roman" w:eastAsia="Times New Roman" w:hAnsi="Times New Roman"/>
          <w:color w:val="000000"/>
          <w:sz w:val="24"/>
          <w:lang w:val="ru-RU"/>
        </w:rPr>
        <w:t xml:space="preserve"> с последующим спрыгиванием» (девочки);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w:t>
      </w:r>
      <w:r w:rsidRPr="006A1084">
        <w:rPr>
          <w:lang w:val="ru-RU"/>
        </w:rPr>
        <w:br/>
      </w:r>
      <w:r w:rsidRPr="006A1084">
        <w:rPr>
          <w:rFonts w:ascii="Times New Roman" w:eastAsia="Times New Roman" w:hAnsi="Times New Roman"/>
          <w:color w:val="000000"/>
          <w:sz w:val="24"/>
          <w:lang w:val="ru-RU"/>
        </w:rPr>
        <w:t xml:space="preserve">подпрыгиванием на двух ногах на месте и с продвижением (девочки);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передвигаться по гимнастической стенке приставным шагом, лазать разноимённым способом вверх и по диагонали;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выполнять бег с равномерной скоростью с высокого старта по учебной дистанции;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демонстрировать технику прыжка в длину с разбега способом «согнув ноги»;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передвигаться на лыжах попеременным </w:t>
      </w:r>
      <w:proofErr w:type="spellStart"/>
      <w:r w:rsidRPr="006A1084">
        <w:rPr>
          <w:rFonts w:ascii="Times New Roman" w:eastAsia="Times New Roman" w:hAnsi="Times New Roman"/>
          <w:color w:val="000000"/>
          <w:sz w:val="24"/>
          <w:lang w:val="ru-RU"/>
        </w:rPr>
        <w:t>двухшажным</w:t>
      </w:r>
      <w:proofErr w:type="spellEnd"/>
      <w:r w:rsidRPr="006A1084">
        <w:rPr>
          <w:rFonts w:ascii="Times New Roman" w:eastAsia="Times New Roman" w:hAnsi="Times New Roman"/>
          <w:color w:val="000000"/>
          <w:sz w:val="24"/>
          <w:lang w:val="ru-RU"/>
        </w:rPr>
        <w:t xml:space="preserve"> ходом (для бесснежных районов — имитация передвижения);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демонстрировать технические действия в спортивных играх: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волейбол (приём и передача мяча двумя руками снизу и сверху с места и в движении, прямая нижняя подача); </w:t>
      </w:r>
      <w:r w:rsidRPr="006A1084">
        <w:rPr>
          <w:lang w:val="ru-RU"/>
        </w:rPr>
        <w:br/>
      </w:r>
      <w:r w:rsidRPr="006A1084">
        <w:rPr>
          <w:lang w:val="ru-RU"/>
        </w:rPr>
        <w:tab/>
      </w:r>
      <w:r w:rsidRPr="006A1084">
        <w:rPr>
          <w:rFonts w:ascii="Times New Roman" w:eastAsia="Times New Roman" w:hAnsi="Times New Roman"/>
          <w:color w:val="000000"/>
          <w:sz w:val="24"/>
          <w:lang w:val="ru-RU"/>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r w:rsidRPr="006A1084">
        <w:rPr>
          <w:lang w:val="ru-RU"/>
        </w:rPr>
        <w:br/>
      </w:r>
      <w:r w:rsidRPr="006A1084">
        <w:rPr>
          <w:lang w:val="ru-RU"/>
        </w:rPr>
        <w:tab/>
      </w:r>
      <w:r w:rsidRPr="006A1084">
        <w:rPr>
          <w:rFonts w:ascii="Times New Roman" w:eastAsia="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Default="00F42FCA" w:rsidP="00840F0C">
      <w:pPr>
        <w:tabs>
          <w:tab w:val="left" w:pos="180"/>
        </w:tabs>
        <w:autoSpaceDE w:val="0"/>
        <w:autoSpaceDN w:val="0"/>
        <w:spacing w:before="190" w:after="0" w:line="290" w:lineRule="auto"/>
        <w:jc w:val="both"/>
        <w:rPr>
          <w:rFonts w:ascii="Times New Roman" w:eastAsia="Times New Roman" w:hAnsi="Times New Roman"/>
          <w:color w:val="000000"/>
          <w:sz w:val="24"/>
          <w:lang w:val="ru-RU"/>
        </w:rPr>
      </w:pPr>
    </w:p>
    <w:p w:rsidR="00F42FCA" w:rsidRPr="006A1084" w:rsidRDefault="00F42FCA" w:rsidP="00840F0C">
      <w:pPr>
        <w:tabs>
          <w:tab w:val="left" w:pos="180"/>
        </w:tabs>
        <w:autoSpaceDE w:val="0"/>
        <w:autoSpaceDN w:val="0"/>
        <w:spacing w:before="190" w:after="0" w:line="290" w:lineRule="auto"/>
        <w:jc w:val="both"/>
        <w:rPr>
          <w:lang w:val="ru-RU"/>
        </w:rPr>
      </w:pPr>
    </w:p>
    <w:p w:rsidR="0069760D" w:rsidRPr="006A1084" w:rsidRDefault="0069760D">
      <w:pPr>
        <w:autoSpaceDE w:val="0"/>
        <w:autoSpaceDN w:val="0"/>
        <w:spacing w:after="64" w:line="220" w:lineRule="exact"/>
        <w:rPr>
          <w:lang w:val="ru-RU"/>
        </w:rPr>
      </w:pPr>
    </w:p>
    <w:p w:rsidR="0069760D" w:rsidRDefault="006A1084">
      <w:pPr>
        <w:autoSpaceDE w:val="0"/>
        <w:autoSpaceDN w:val="0"/>
        <w:spacing w:after="258" w:line="233" w:lineRule="auto"/>
      </w:pPr>
      <w:r>
        <w:rPr>
          <w:rFonts w:ascii="Times New Roman" w:eastAsia="Times New Roman" w:hAnsi="Times New Roman"/>
          <w:b/>
          <w:color w:val="000000"/>
          <w:w w:val="101"/>
          <w:sz w:val="19"/>
        </w:rPr>
        <w:lastRenderedPageBreak/>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69760D" w:rsidRPr="008E31CF">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right="144"/>
              <w:jc w:val="center"/>
              <w:rPr>
                <w:rFonts w:ascii="Times New Roman" w:hAnsi="Times New Roman" w:cs="Times New Roman"/>
              </w:rPr>
            </w:pPr>
            <w:r w:rsidRPr="008E31CF">
              <w:rPr>
                <w:rFonts w:ascii="Times New Roman" w:eastAsia="Times New Roman" w:hAnsi="Times New Roman" w:cs="Times New Roman"/>
                <w:b/>
                <w:color w:val="000000"/>
                <w:w w:val="97"/>
              </w:rPr>
              <w:t>№</w:t>
            </w:r>
            <w:r w:rsidRPr="008E31CF">
              <w:rPr>
                <w:rFonts w:ascii="Times New Roman" w:hAnsi="Times New Roman" w:cs="Times New Roman"/>
              </w:rPr>
              <w:br/>
            </w:r>
            <w:r w:rsidRPr="008E31CF">
              <w:rPr>
                <w:rFonts w:ascii="Times New Roman" w:eastAsia="Times New Roman" w:hAnsi="Times New Roman" w:cs="Times New Roman"/>
                <w:b/>
                <w:color w:val="000000"/>
                <w:w w:val="97"/>
              </w:rPr>
              <w:t>п/п</w:t>
            </w:r>
          </w:p>
        </w:tc>
        <w:tc>
          <w:tcPr>
            <w:tcW w:w="38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b/>
                <w:color w:val="000000"/>
                <w:w w:val="97"/>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proofErr w:type="spellStart"/>
            <w:r w:rsidRPr="008E31CF">
              <w:rPr>
                <w:rFonts w:ascii="Times New Roman" w:eastAsia="Times New Roman" w:hAnsi="Times New Roman" w:cs="Times New Roman"/>
                <w:b/>
                <w:color w:val="000000"/>
                <w:w w:val="97"/>
              </w:rPr>
              <w:t>Количество</w:t>
            </w:r>
            <w:proofErr w:type="spellEnd"/>
            <w:r w:rsidRPr="008E31CF">
              <w:rPr>
                <w:rFonts w:ascii="Times New Roman" w:eastAsia="Times New Roman" w:hAnsi="Times New Roman" w:cs="Times New Roman"/>
                <w:b/>
                <w:color w:val="000000"/>
                <w:w w:val="97"/>
              </w:rPr>
              <w:t xml:space="preserve"> </w:t>
            </w:r>
            <w:proofErr w:type="spellStart"/>
            <w:r w:rsidRPr="008E31CF">
              <w:rPr>
                <w:rFonts w:ascii="Times New Roman" w:eastAsia="Times New Roman" w:hAnsi="Times New Roman" w:cs="Times New Roman"/>
                <w:b/>
                <w:color w:val="000000"/>
                <w:w w:val="97"/>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r w:rsidRPr="008E31CF">
              <w:rPr>
                <w:rFonts w:ascii="Times New Roman" w:eastAsia="Times New Roman" w:hAnsi="Times New Roman" w:cs="Times New Roman"/>
                <w:b/>
                <w:color w:val="000000"/>
                <w:w w:val="97"/>
              </w:rPr>
              <w:t xml:space="preserve">Дата </w:t>
            </w:r>
            <w:r w:rsidRPr="008E31CF">
              <w:rPr>
                <w:rFonts w:ascii="Times New Roman" w:hAnsi="Times New Roman" w:cs="Times New Roman"/>
              </w:rPr>
              <w:br/>
            </w:r>
            <w:r w:rsidRPr="008E31CF">
              <w:rPr>
                <w:rFonts w:ascii="Times New Roman" w:eastAsia="Times New Roman" w:hAnsi="Times New Roman" w:cs="Times New Roman"/>
                <w:b/>
                <w:color w:val="000000"/>
                <w:w w:val="97"/>
              </w:rPr>
              <w:t>изучения</w:t>
            </w:r>
          </w:p>
        </w:tc>
        <w:tc>
          <w:tcPr>
            <w:tcW w:w="46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b/>
                <w:color w:val="000000"/>
                <w:w w:val="97"/>
              </w:rPr>
              <w:t>Виды деятельности</w:t>
            </w:r>
          </w:p>
        </w:tc>
        <w:tc>
          <w:tcPr>
            <w:tcW w:w="11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ight="288"/>
              <w:rPr>
                <w:rFonts w:ascii="Times New Roman" w:hAnsi="Times New Roman" w:cs="Times New Roman"/>
              </w:rPr>
            </w:pPr>
            <w:r w:rsidRPr="008E31CF">
              <w:rPr>
                <w:rFonts w:ascii="Times New Roman" w:eastAsia="Times New Roman" w:hAnsi="Times New Roman" w:cs="Times New Roman"/>
                <w:b/>
                <w:color w:val="000000"/>
                <w:w w:val="97"/>
              </w:rPr>
              <w:t xml:space="preserve">Виды, </w:t>
            </w:r>
            <w:r w:rsidRPr="008E31CF">
              <w:rPr>
                <w:rFonts w:ascii="Times New Roman" w:hAnsi="Times New Roman" w:cs="Times New Roman"/>
              </w:rPr>
              <w:br/>
            </w:r>
            <w:r w:rsidRPr="008E31CF">
              <w:rPr>
                <w:rFonts w:ascii="Times New Roman" w:eastAsia="Times New Roman" w:hAnsi="Times New Roman" w:cs="Times New Roman"/>
                <w:b/>
                <w:color w:val="000000"/>
                <w:w w:val="97"/>
              </w:rPr>
              <w:t xml:space="preserve">формы </w:t>
            </w:r>
            <w:r w:rsidRPr="008E31CF">
              <w:rPr>
                <w:rFonts w:ascii="Times New Roman" w:hAnsi="Times New Roman" w:cs="Times New Roman"/>
              </w:rPr>
              <w:br/>
            </w:r>
            <w:r w:rsidRPr="008E31CF">
              <w:rPr>
                <w:rFonts w:ascii="Times New Roman" w:eastAsia="Times New Roman" w:hAnsi="Times New Roman" w:cs="Times New Roman"/>
                <w:b/>
                <w:color w:val="000000"/>
                <w:w w:val="97"/>
              </w:rPr>
              <w:t>контроля</w:t>
            </w:r>
          </w:p>
        </w:tc>
        <w:tc>
          <w:tcPr>
            <w:tcW w:w="17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ight="432"/>
              <w:rPr>
                <w:rFonts w:ascii="Times New Roman" w:hAnsi="Times New Roman" w:cs="Times New Roman"/>
              </w:rPr>
            </w:pPr>
            <w:r w:rsidRPr="008E31CF">
              <w:rPr>
                <w:rFonts w:ascii="Times New Roman" w:eastAsia="Times New Roman" w:hAnsi="Times New Roman" w:cs="Times New Roman"/>
                <w:b/>
                <w:color w:val="000000"/>
                <w:w w:val="97"/>
              </w:rPr>
              <w:t xml:space="preserve">Электронные </w:t>
            </w:r>
            <w:r w:rsidRPr="008E31CF">
              <w:rPr>
                <w:rFonts w:ascii="Times New Roman" w:hAnsi="Times New Roman" w:cs="Times New Roman"/>
              </w:rPr>
              <w:br/>
            </w:r>
            <w:r w:rsidRPr="008E31CF">
              <w:rPr>
                <w:rFonts w:ascii="Times New Roman" w:eastAsia="Times New Roman" w:hAnsi="Times New Roman" w:cs="Times New Roman"/>
                <w:b/>
                <w:color w:val="000000"/>
                <w:w w:val="97"/>
              </w:rPr>
              <w:t xml:space="preserve">(цифровые) </w:t>
            </w:r>
            <w:r w:rsidRPr="008E31CF">
              <w:rPr>
                <w:rFonts w:ascii="Times New Roman" w:hAnsi="Times New Roman" w:cs="Times New Roman"/>
              </w:rPr>
              <w:br/>
            </w:r>
            <w:r w:rsidRPr="008E31CF">
              <w:rPr>
                <w:rFonts w:ascii="Times New Roman" w:eastAsia="Times New Roman" w:hAnsi="Times New Roman" w:cs="Times New Roman"/>
                <w:b/>
                <w:color w:val="000000"/>
                <w:w w:val="97"/>
              </w:rPr>
              <w:t>образовательные ресурсы</w:t>
            </w:r>
          </w:p>
        </w:tc>
      </w:tr>
      <w:tr w:rsidR="0069760D" w:rsidRPr="008E31CF">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b/>
                <w:color w:val="000000"/>
                <w:w w:val="97"/>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r w:rsidRPr="008E31CF">
              <w:rPr>
                <w:rFonts w:ascii="Times New Roman" w:eastAsia="Times New Roman" w:hAnsi="Times New Roman" w:cs="Times New Roman"/>
                <w:b/>
                <w:color w:val="000000"/>
                <w:w w:val="97"/>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r w:rsidRPr="008E31CF">
              <w:rPr>
                <w:rFonts w:ascii="Times New Roman" w:eastAsia="Times New Roman" w:hAnsi="Times New Roman" w:cs="Times New Roman"/>
                <w:b/>
                <w:color w:val="000000"/>
                <w:w w:val="97"/>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c>
          <w:tcPr>
            <w:tcW w:w="1726" w:type="dxa"/>
            <w:vMerge/>
            <w:tcBorders>
              <w:top w:val="single" w:sz="4" w:space="0" w:color="000000"/>
              <w:left w:val="single" w:sz="4" w:space="0" w:color="000000"/>
              <w:bottom w:val="single" w:sz="4" w:space="0" w:color="000000"/>
              <w:right w:val="single" w:sz="4" w:space="0" w:color="000000"/>
            </w:tcBorders>
          </w:tcPr>
          <w:p w:rsidR="0069760D" w:rsidRPr="008E31CF" w:rsidRDefault="0069760D">
            <w:pPr>
              <w:rPr>
                <w:rFonts w:ascii="Times New Roman" w:hAnsi="Times New Roman" w:cs="Times New Roman"/>
              </w:rPr>
            </w:pPr>
          </w:p>
        </w:tc>
      </w:tr>
      <w:tr w:rsidR="0069760D" w:rsidRPr="00F42FCA">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b/>
                <w:color w:val="000000"/>
                <w:w w:val="97"/>
                <w:lang w:val="ru-RU"/>
              </w:rPr>
              <w:t>Раздел 1. ЗНАНИЯ О ФИЗИЧЕСКОЙ КУЛЬТУРЕ</w:t>
            </w:r>
          </w:p>
        </w:tc>
      </w:tr>
      <w:tr w:rsidR="0069760D" w:rsidRPr="008E31CF" w:rsidTr="008E31CF">
        <w:trPr>
          <w:trHeight w:hRule="exact" w:val="2519"/>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1.1.</w:t>
            </w:r>
          </w:p>
        </w:tc>
        <w:tc>
          <w:tcPr>
            <w:tcW w:w="3854"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720"/>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Знакомство с программным материалом и требованиями к его освоению</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0" w:lineRule="auto"/>
              <w:jc w:val="center"/>
              <w:rPr>
                <w:rFonts w:ascii="Times New Roman" w:hAnsi="Times New Roman" w:cs="Times New Roman"/>
                <w:lang w:val="ru-RU"/>
              </w:rPr>
            </w:pPr>
            <w:r w:rsidRPr="008E31CF">
              <w:rPr>
                <w:rFonts w:ascii="Times New Roman" w:hAnsi="Times New Roman" w:cs="Times New Roman"/>
                <w:lang w:val="ru-RU"/>
              </w:rPr>
              <w:t>02.09.2022</w:t>
            </w:r>
          </w:p>
        </w:tc>
        <w:tc>
          <w:tcPr>
            <w:tcW w:w="4660"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обсуждают задачи и содержание занятий физической культурой на предстоящий учебный год;;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высказывают свои пожелания и предложения, конкретизируют требования по отдельным разделам и темам;</w:t>
            </w:r>
          </w:p>
        </w:tc>
        <w:tc>
          <w:tcPr>
            <w:tcW w:w="1116"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5"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283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1.2.</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Знакомство с системой дополнительного обучения физической культуре и организацией спортивной работы в школе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05.09.2022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задают вопросы по организации спортивных соревнований, делают выводы о возможном в них участии;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описывают основные формы оздоровительных занятий,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конкретизируют их значение для здоровья человека: утренняя зарядка; физкультминутки и </w:t>
            </w:r>
            <w:proofErr w:type="spellStart"/>
            <w:r w:rsidRPr="008E31CF">
              <w:rPr>
                <w:rFonts w:ascii="Times New Roman" w:eastAsia="Times New Roman" w:hAnsi="Times New Roman" w:cs="Times New Roman"/>
                <w:color w:val="000000"/>
                <w:w w:val="97"/>
                <w:lang w:val="ru-RU"/>
              </w:rPr>
              <w:t>физкультпаузы</w:t>
            </w:r>
            <w:proofErr w:type="spellEnd"/>
            <w:r w:rsidRPr="008E31CF">
              <w:rPr>
                <w:rFonts w:ascii="Times New Roman" w:eastAsia="Times New Roman" w:hAnsi="Times New Roman" w:cs="Times New Roman"/>
                <w:color w:val="000000"/>
                <w:w w:val="97"/>
                <w:lang w:val="ru-RU"/>
              </w:rPr>
              <w:t xml:space="preserve">, прогулки и занятия на открытом воздухе, занятия физической культурой,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трениро</w:t>
            </w:r>
            <w:r w:rsidR="008E31CF">
              <w:rPr>
                <w:rFonts w:ascii="Times New Roman" w:eastAsia="Times New Roman" w:hAnsi="Times New Roman" w:cs="Times New Roman"/>
                <w:color w:val="000000"/>
                <w:w w:val="97"/>
                <w:lang w:val="ru-RU"/>
              </w:rPr>
              <w:t>вочные занятия по видам спорта;</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259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1.3.</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Знакомство с понятием «здоровый образ жизни» и значением здорового образа жизни в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жизнедеятельности современного человека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08.09.2022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приводят примеры содержательного наполнения форм занятий физкультурно-оздоровительной и спортивно-оздоровительной направленности;;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осознают положительное влияние каждой из форм организации занятий на состояние здоровья, физическое развитие и физическую подготовленность;</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355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1.4.</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Знакомство с историей древних Олимпийских игр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rPr>
            </w:pPr>
            <w:r w:rsidRPr="008E31CF">
              <w:rPr>
                <w:rFonts w:ascii="Times New Roman" w:hAnsi="Times New Roman" w:cs="Times New Roman"/>
                <w:lang w:val="ru-RU"/>
              </w:rPr>
              <w:t>12.09.2022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характеризуют Олимпийские игры как яркое культурное событие Древнего мира; излагают версию их появления и причины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завершения;;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анализируют состав видов спорта, входивших в программу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Олимпийских игр Древней Греции, сравнивают их с видами спорта из программы современных Олимпийских игр;;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устанавливают общность и различия в организации древних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и современных Олимпийских игр;</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trPr>
          <w:trHeight w:hRule="exact" w:val="492"/>
        </w:trPr>
        <w:tc>
          <w:tcPr>
            <w:tcW w:w="43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Итого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по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4</w:t>
            </w:r>
          </w:p>
        </w:tc>
        <w:tc>
          <w:tcPr>
            <w:tcW w:w="1065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9760D">
            <w:pPr>
              <w:rPr>
                <w:rFonts w:ascii="Times New Roman" w:hAnsi="Times New Roman" w:cs="Times New Roman"/>
              </w:rPr>
            </w:pPr>
          </w:p>
        </w:tc>
      </w:tr>
      <w:tr w:rsidR="0069760D" w:rsidRPr="008E31C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b/>
                <w:color w:val="000000"/>
                <w:w w:val="97"/>
              </w:rPr>
              <w:t>Раздел 2. СПОСОБЫ САМОСТОЯТЕЛЬНОЙ ДЕЯТЕЛЬНОСТИ</w:t>
            </w:r>
          </w:p>
        </w:tc>
      </w:tr>
      <w:tr w:rsidR="0069760D" w:rsidRPr="008E31CF" w:rsidTr="008E31CF">
        <w:trPr>
          <w:trHeight w:hRule="exact" w:val="382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576"/>
              <w:rPr>
                <w:rFonts w:ascii="Times New Roman" w:hAnsi="Times New Roman" w:cs="Times New Roman"/>
                <w:lang w:val="ru-RU"/>
              </w:rPr>
            </w:pPr>
            <w:r w:rsidRPr="008E31CF">
              <w:rPr>
                <w:rFonts w:ascii="Times New Roman" w:eastAsia="Times New Roman" w:hAnsi="Times New Roman" w:cs="Times New Roman"/>
                <w:color w:val="000000"/>
                <w:w w:val="97"/>
                <w:lang w:val="ru-RU"/>
              </w:rPr>
              <w:t>Режим дня и его значение для современного школьника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15.09.2022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понятием «работоспособность» и изменениями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показателей работоспособности в течение дня;;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устанавливают причинно-следственную связь между видами деятельности, их содержанием и напряжённостью и показателями работоспособности;;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устанавливают причинно-следственную связь между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планированием режима дня школьника и изменениями показателей работоспособности в течение дня.;</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2" w:right="640" w:bottom="712"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69760D" w:rsidRPr="008E31CF" w:rsidTr="008E31CF">
        <w:trPr>
          <w:trHeight w:hRule="exact" w:val="254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2.2.</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Самостоятельное составление индивидуального режима дня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19.09.2022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определяют индивидуальные виды деятельности в течение дня, устанавливают временной диапазон и последовательность их выполнения;;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составляют индивидуальный режим дня и оформляют его в виде таблицы.;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255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2.3.</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720"/>
              <w:rPr>
                <w:rFonts w:ascii="Times New Roman" w:hAnsi="Times New Roman" w:cs="Times New Roman"/>
                <w:lang w:val="ru-RU"/>
              </w:rPr>
            </w:pPr>
            <w:r w:rsidRPr="008E31CF">
              <w:rPr>
                <w:rFonts w:ascii="Times New Roman" w:eastAsia="Times New Roman" w:hAnsi="Times New Roman" w:cs="Times New Roman"/>
                <w:color w:val="000000"/>
                <w:w w:val="97"/>
                <w:lang w:val="ru-RU"/>
              </w:rPr>
              <w:t>Физическое развитие человека и факторы, влияющие на его показатели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22.09.2022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понятием «физическое развитие» в </w:t>
            </w:r>
            <w:proofErr w:type="spellStart"/>
            <w:r w:rsidRPr="008E31CF">
              <w:rPr>
                <w:rFonts w:ascii="Times New Roman" w:eastAsia="Times New Roman" w:hAnsi="Times New Roman" w:cs="Times New Roman"/>
                <w:color w:val="000000"/>
                <w:w w:val="97"/>
                <w:lang w:val="ru-RU"/>
              </w:rPr>
              <w:t>значении«процесс</w:t>
            </w:r>
            <w:proofErr w:type="spellEnd"/>
            <w:r w:rsidRPr="008E31CF">
              <w:rPr>
                <w:rFonts w:ascii="Times New Roman" w:eastAsia="Times New Roman" w:hAnsi="Times New Roman" w:cs="Times New Roman"/>
                <w:color w:val="000000"/>
                <w:w w:val="97"/>
                <w:lang w:val="ru-RU"/>
              </w:rPr>
              <w:t xml:space="preserve"> взросления организма под влиянием наследственных программ»;;</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283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2.4.</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Осанка как показатель физического развития и здоровья школьника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rPr>
            </w:pPr>
            <w:r w:rsidRPr="008E31CF">
              <w:rPr>
                <w:rFonts w:ascii="Times New Roman" w:hAnsi="Times New Roman" w:cs="Times New Roman"/>
                <w:lang w:val="ru-RU"/>
              </w:rPr>
              <w:t>26.09.2022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приводят примеры влияния занятий физическими упражнениями на показатели физического развития.;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знакомятся с понятиями «правильная осанка» и «неправильная осанка», видами осанки и возможными причинами нарушения;; 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256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2.5.</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720"/>
              <w:rPr>
                <w:rFonts w:ascii="Times New Roman" w:hAnsi="Times New Roman" w:cs="Times New Roman"/>
                <w:lang w:val="ru-RU"/>
              </w:rPr>
            </w:pPr>
            <w:r w:rsidRPr="008E31CF">
              <w:rPr>
                <w:rFonts w:ascii="Times New Roman" w:eastAsia="Times New Roman" w:hAnsi="Times New Roman" w:cs="Times New Roman"/>
                <w:color w:val="000000"/>
                <w:w w:val="97"/>
                <w:lang w:val="ru-RU"/>
              </w:rPr>
              <w:t>Измерение индивидуальных показателей физического развития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29.09.2022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измеряют показатели индивидуального физического развития (длины и массы тела, окружности грудной клетки, осанки):; выявляют соответствие текущих индивидуальных показателей стандартным показателям с помощью стандартных таблиц;; заполняют таблицу индивидуальных показателей.;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340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2.6.</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lang w:val="ru-RU"/>
              </w:rPr>
            </w:pPr>
            <w:r w:rsidRPr="008E31CF">
              <w:rPr>
                <w:rFonts w:ascii="Times New Roman" w:eastAsia="Times New Roman" w:hAnsi="Times New Roman" w:cs="Times New Roman"/>
                <w:color w:val="000000"/>
                <w:w w:val="97"/>
                <w:lang w:val="ru-RU"/>
              </w:rPr>
              <w:t>Упражнения для профилактики нарушения осанки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BC592C">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BC592C">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03.10.2022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составляют комплексы упражнений с предметами и без предметов на голове; самостоятельно разучивают технику их выполнения;; составляют комплекс упражнений для укрепления мышц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туловища; самостоятельно разучивают технику их выполнения; 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w:t>
            </w:r>
            <w:r w:rsidR="008E31CF">
              <w:rPr>
                <w:rFonts w:ascii="Times New Roman" w:eastAsia="Times New Roman" w:hAnsi="Times New Roman" w:cs="Times New Roman"/>
                <w:color w:val="000000"/>
                <w:w w:val="97"/>
                <w:lang w:val="ru-RU"/>
              </w:rPr>
              <w:t>м физических упражнений и др.);</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8E31CF">
        <w:trPr>
          <w:trHeight w:hRule="exact" w:val="722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2.7.</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Организация и проведение самостоятельных занятий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06.10.2022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знакомятся с требованиями к подготовке мест занятий на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открытых спортивных площадках, выбору одежды и обуви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 соответствии с погодными условиями и временем года;;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устанавливают причинно-следственную связь между подготовкой мест занятий на открытых площадках и правилами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предупреждения травматизма;;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знакомятся с требованиями к подготовке мест занятий в домашних ус</w:t>
            </w:r>
            <w:r w:rsidR="008E31CF">
              <w:rPr>
                <w:rFonts w:ascii="Times New Roman" w:eastAsia="Times New Roman" w:hAnsi="Times New Roman" w:cs="Times New Roman"/>
                <w:color w:val="000000"/>
                <w:w w:val="97"/>
                <w:lang w:val="ru-RU"/>
              </w:rPr>
              <w:t>ловиях, выбору одежды и обуви;</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устанавливают причинно-следственную связь между подготовкой мест занятий в домашних условиях и правилами предупреждения травматизма.;</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592"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572"/>
      </w:tblGrid>
      <w:tr w:rsidR="0069760D" w:rsidRPr="008E31CF" w:rsidTr="00440252">
        <w:trPr>
          <w:trHeight w:hRule="exact" w:val="254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2.8.</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Процедура определения состояния организма с помощью одномоментной функциональной пробы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10.10.2022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разучивают способ проведения одномоментной пробы в состоянии относительного покоя, определяют состояние организма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по определённой формуле;;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способ проведения одномоментной пробы после выполнения физической нагрузки и определяют состояние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организма по определённой формуле;;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98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2.9.</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Исследование влияния оздоровительных форм занятий физической культурой на работу сердца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13.10.2022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измеряют пульс после выполнения упражнений (или двигательных действий) в начале, середине и по окончании самостоятельных занятий;;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сравнивают полученные данные с показателями таблицы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физических нагрузок и определяют её характеристики;;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проводят анализ нагрузок самостоятельных занятий и делают вывод о различии их воздействий на организм.;</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83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2.10.</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Ведение дневника физической культуры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BC592C">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BC592C">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17.10.2022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составляют дневник физической культуры;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Практическая работа;</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348"/>
        </w:trPr>
        <w:tc>
          <w:tcPr>
            <w:tcW w:w="43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Итого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по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6</w:t>
            </w:r>
          </w:p>
        </w:tc>
        <w:tc>
          <w:tcPr>
            <w:tcW w:w="1045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9760D">
            <w:pPr>
              <w:rPr>
                <w:rFonts w:ascii="Times New Roman" w:hAnsi="Times New Roman" w:cs="Times New Roman"/>
              </w:rPr>
            </w:pPr>
          </w:p>
        </w:tc>
      </w:tr>
      <w:tr w:rsidR="0069760D" w:rsidRPr="008E31CF" w:rsidTr="00440252">
        <w:trPr>
          <w:trHeight w:hRule="exact" w:val="348"/>
        </w:trPr>
        <w:tc>
          <w:tcPr>
            <w:tcW w:w="15308"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b/>
                <w:color w:val="000000"/>
                <w:w w:val="97"/>
              </w:rPr>
              <w:t>Раздел 3. ФИЗИЧЕСКОЕ СОВЕРШЕНСТВОВАНИЕ</w:t>
            </w:r>
          </w:p>
        </w:tc>
      </w:tr>
      <w:tr w:rsidR="0069760D" w:rsidRPr="008E31CF" w:rsidTr="00440252">
        <w:trPr>
          <w:trHeight w:hRule="exact" w:val="36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bookmarkStart w:id="0" w:name="_Hlk106360358"/>
            <w:r w:rsidRPr="008E31CF">
              <w:rPr>
                <w:rFonts w:ascii="Times New Roman" w:eastAsia="Times New Roman" w:hAnsi="Times New Roman" w:cs="Times New Roman"/>
                <w:color w:val="000000"/>
                <w:w w:val="97"/>
              </w:rPr>
              <w:lastRenderedPageBreak/>
              <w:t>3.1.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Бег с равномерной скоростью на длинные дистанции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20.10.2022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закрепляют и соверше</w:t>
            </w:r>
            <w:r w:rsidR="00440252">
              <w:rPr>
                <w:rFonts w:ascii="Times New Roman" w:eastAsia="Times New Roman" w:hAnsi="Times New Roman" w:cs="Times New Roman"/>
                <w:color w:val="000000"/>
                <w:w w:val="97"/>
                <w:lang w:val="ru-RU"/>
              </w:rPr>
              <w:t>нствуют технику высокого старта</w:t>
            </w:r>
            <w:r w:rsidRPr="008E31CF">
              <w:rPr>
                <w:rFonts w:ascii="Times New Roman" w:eastAsia="Times New Roman" w:hAnsi="Times New Roman" w:cs="Times New Roman"/>
                <w:color w:val="000000"/>
                <w:w w:val="97"/>
                <w:lang w:val="ru-RU"/>
              </w:rPr>
              <w:t xml:space="preserve">;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знакомятся с образцом учителя, анализируют и уточняют детали и элементы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описывают технику равномерного бега и разучивают его на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учебной дистанции (за лидером, с коррекцией скорости </w:t>
            </w:r>
            <w:r w:rsidRPr="008E31CF">
              <w:rPr>
                <w:rFonts w:ascii="Times New Roman" w:hAnsi="Times New Roman" w:cs="Times New Roman"/>
                <w:lang w:val="ru-RU"/>
              </w:rPr>
              <w:br/>
            </w:r>
            <w:r w:rsidR="00440252">
              <w:rPr>
                <w:rFonts w:ascii="Times New Roman" w:eastAsia="Times New Roman" w:hAnsi="Times New Roman" w:cs="Times New Roman"/>
                <w:color w:val="000000"/>
                <w:w w:val="97"/>
                <w:lang w:val="ru-RU"/>
              </w:rPr>
              <w:t>передвижения учителем);</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разучивают поворот во время равноме</w:t>
            </w:r>
            <w:r w:rsidR="00440252">
              <w:rPr>
                <w:rFonts w:ascii="Times New Roman" w:eastAsia="Times New Roman" w:hAnsi="Times New Roman" w:cs="Times New Roman"/>
                <w:color w:val="000000"/>
                <w:w w:val="97"/>
                <w:lang w:val="ru-RU"/>
              </w:rPr>
              <w:t>рного бега по учебной дистанции</w:t>
            </w:r>
            <w:r w:rsidRPr="008E31CF">
              <w:rPr>
                <w:rFonts w:ascii="Times New Roman" w:eastAsia="Times New Roman" w:hAnsi="Times New Roman" w:cs="Times New Roman"/>
                <w:color w:val="000000"/>
                <w:w w:val="97"/>
                <w:lang w:val="ru-RU"/>
              </w:rPr>
              <w:t xml:space="preserve">;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разучивают бег с равномерной скоростью по дистанции в 1 км.;</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55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3.2.</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 xml:space="preserve">Знакомство с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рекомендациями по технике безопасности во время выполнения беговых упражнений на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самостоятельных занятиях лёгкой атлетикой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24.10.2022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знакомятся с рекомендациями по технике безопасности во время выполнения беговых упражнений на самостоятельных занятиях лёгкой атлетикой;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70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3.3.</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Бег с максимальной скоростью на короткие дистанции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27.10.2022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закрепляют и совершенствуют технику бега на короткие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дистанции с высокого старта;;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стартовое и финишное ускорение;;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разучивают бег с максимальной скоростью с высокого старта по учебной дистанции в 60 м.;</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355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3.4.</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Прыжок в длину с разбега способом «согнув ноги</w:t>
            </w:r>
            <w:r w:rsidRPr="008E31CF">
              <w:rPr>
                <w:rFonts w:ascii="Times New Roman" w:eastAsia="Times New Roman" w:hAnsi="Times New Roman" w:cs="Times New Roman"/>
                <w:i/>
                <w:color w:val="000000"/>
                <w:w w:val="97"/>
                <w:lang w:val="ru-RU"/>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08.11.2022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повторяют описание техники прыжка и его отдельные фазы;; закрепляют и совершенствуют технику прыжка в длину с разбега способом «согнув ноги»;;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сравнивают её с образцом и выявляют возможные ошибки, предлагают способы их устранения (обучение в группах).;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bookmarkEnd w:id="0"/>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69760D" w:rsidRPr="008E31CF" w:rsidTr="00440252">
        <w:trPr>
          <w:trHeight w:hRule="exact" w:val="25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3.5.</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 xml:space="preserve">Знакомство с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рекомендациями учителя по технике безопасности на занятиях прыжками и со способами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использования для развития скоростно-силовых способностей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11.11.2022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знакомятся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55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3.6.</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14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Метание малого мяча в неподвижную мишень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14.11.2022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рассматривают, обсуждают и анализируют иллюстративный образец метания, выделяют фазы движ</w:t>
            </w:r>
            <w:r w:rsidR="00440252">
              <w:rPr>
                <w:rFonts w:ascii="Times New Roman" w:eastAsia="Times New Roman" w:hAnsi="Times New Roman" w:cs="Times New Roman"/>
                <w:color w:val="000000"/>
                <w:w w:val="97"/>
                <w:lang w:val="ru-RU"/>
              </w:rPr>
              <w:t>ения и анализируют их технику;</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определяют задачи для самостоятельного обучения и закрепления техники метания малого мяча в неподвижную мишен</w:t>
            </w:r>
            <w:r w:rsidR="00440252">
              <w:rPr>
                <w:rFonts w:ascii="Times New Roman" w:eastAsia="Times New Roman" w:hAnsi="Times New Roman" w:cs="Times New Roman"/>
                <w:color w:val="000000"/>
                <w:w w:val="97"/>
                <w:lang w:val="ru-RU"/>
              </w:rPr>
              <w:t>ь;</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разучивают технику метания малого мяча в неподвижную мишень по фазам движения и в полной координации.;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54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3.7.</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 xml:space="preserve">Знакомство с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рекомендациями по технике безопасности при выполнении упражнений в метании малого мяча и со способами их использования для развития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точности движения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17.11.2022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разучивают технику метания малого мяча на дальность с трёх шагов разбега, с помощью подводящих и имитационных упражнений;;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lang w:val="ru-RU"/>
              </w:rPr>
              <w:t>Пр</w:t>
            </w:r>
            <w:r w:rsidRPr="008E31CF">
              <w:rPr>
                <w:rFonts w:ascii="Times New Roman" w:eastAsia="Times New Roman" w:hAnsi="Times New Roman" w:cs="Times New Roman"/>
                <w:color w:val="000000"/>
                <w:w w:val="97"/>
              </w:rPr>
              <w:t>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69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3.8.</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«Лёгкая атлетика». </w:t>
            </w:r>
            <w:r w:rsidRPr="008E31CF">
              <w:rPr>
                <w:rFonts w:ascii="Times New Roman" w:eastAsia="Times New Roman" w:hAnsi="Times New Roman" w:cs="Times New Roman"/>
                <w:color w:val="000000"/>
                <w:w w:val="97"/>
                <w:lang w:val="ru-RU"/>
              </w:rPr>
              <w:t>Метание малого мяча на дальность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21.11.2022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метают малый мяч на дальность по фазам движения и в полной координации;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Практическая работа;</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55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3.9.</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864"/>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Знакомство с понятием «физкультурно-оздоровительная деятельность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rsidP="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25.11.2022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понятием «физкультурно-оздоровительная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деятельность», ролью и значением физкультурно-оздоровительной деятельности в здоровом образе жизни современного человека.;</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326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3.10.</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Упражнения утренней зарядки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28.11.2022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отбирают и составляют комплексы упражнений утренней зарядки и физкультминуток для занятий в домашних условиях без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предметов, с гимнастической палкой и гантелями, с </w:t>
            </w:r>
            <w:r w:rsidRPr="008E31CF">
              <w:rPr>
                <w:rFonts w:ascii="Times New Roman" w:hAnsi="Times New Roman" w:cs="Times New Roman"/>
                <w:lang w:val="ru-RU"/>
              </w:rPr>
              <w:br/>
            </w:r>
            <w:r w:rsidR="00440252">
              <w:rPr>
                <w:rFonts w:ascii="Times New Roman" w:eastAsia="Times New Roman" w:hAnsi="Times New Roman" w:cs="Times New Roman"/>
                <w:color w:val="000000"/>
                <w:w w:val="97"/>
                <w:lang w:val="ru-RU"/>
              </w:rPr>
              <w:t>использованием стула;</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записывают содержание комплексов и регулярность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выполнения в дневнике физической культуры.;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знакомятся и записывают содержание комплексо</w:t>
            </w:r>
            <w:r w:rsidR="00440252">
              <w:rPr>
                <w:rFonts w:ascii="Times New Roman" w:eastAsia="Times New Roman" w:hAnsi="Times New Roman" w:cs="Times New Roman"/>
                <w:color w:val="000000"/>
                <w:w w:val="97"/>
                <w:lang w:val="ru-RU"/>
              </w:rPr>
              <w:t>в в дневник физической культуры;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69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3.11.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864"/>
              <w:rPr>
                <w:rFonts w:ascii="Times New Roman" w:hAnsi="Times New Roman" w:cs="Times New Roman"/>
                <w:lang w:val="ru-RU"/>
              </w:rPr>
            </w:pPr>
            <w:r w:rsidRPr="008E31CF">
              <w:rPr>
                <w:rFonts w:ascii="Times New Roman" w:eastAsia="Times New Roman" w:hAnsi="Times New Roman" w:cs="Times New Roman"/>
                <w:color w:val="000000"/>
                <w:w w:val="97"/>
                <w:lang w:val="ru-RU"/>
              </w:rPr>
              <w:t>Упражнения дыхательной и зрительной гимнастики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01.12.2022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разучивают упражнения дыхательной и зрительной гимнастики для профилактики утомления во время учебных занятий.;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r w:rsidRPr="008E31CF">
              <w:rPr>
                <w:rFonts w:ascii="Times New Roman" w:eastAsia="Times New Roman" w:hAnsi="Times New Roman" w:cs="Times New Roman"/>
                <w:color w:val="000000"/>
                <w:w w:val="97"/>
                <w:lang w:val="ru-RU"/>
              </w:rPr>
              <w:t xml:space="preserve">Практическая </w:t>
            </w:r>
            <w:proofErr w:type="spellStart"/>
            <w:r w:rsidRPr="008E31CF">
              <w:rPr>
                <w:rFonts w:ascii="Times New Roman" w:eastAsia="Times New Roman" w:hAnsi="Times New Roman" w:cs="Times New Roman"/>
                <w:color w:val="000000"/>
                <w:w w:val="97"/>
                <w:lang w:val="ru-RU"/>
              </w:rPr>
              <w:t>ра</w:t>
            </w:r>
            <w:r w:rsidRPr="008E31CF">
              <w:rPr>
                <w:rFonts w:ascii="Times New Roman" w:eastAsia="Times New Roman" w:hAnsi="Times New Roman" w:cs="Times New Roman"/>
                <w:color w:val="000000"/>
                <w:w w:val="97"/>
              </w:rPr>
              <w:t>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440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3.12.</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Водные процедуры после утренней зарядки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05.12.2022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закрепляют и совершенствуют навыки проведения закаливающей</w:t>
            </w:r>
            <w:r w:rsidR="00440252">
              <w:rPr>
                <w:rFonts w:ascii="Times New Roman" w:eastAsia="Times New Roman" w:hAnsi="Times New Roman" w:cs="Times New Roman"/>
                <w:color w:val="000000"/>
                <w:w w:val="97"/>
                <w:lang w:val="ru-RU"/>
              </w:rPr>
              <w:t xml:space="preserve"> процедуры способом обливания;</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закрепляют правила регулирования температурных и временных р</w:t>
            </w:r>
            <w:r w:rsidR="00440252">
              <w:rPr>
                <w:rFonts w:ascii="Times New Roman" w:eastAsia="Times New Roman" w:hAnsi="Times New Roman" w:cs="Times New Roman"/>
                <w:color w:val="000000"/>
                <w:w w:val="97"/>
                <w:lang w:val="ru-RU"/>
              </w:rPr>
              <w:t>ежимов закаливающей процедуры;</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записывают регулярность изменения температурного режима закаливающих процедур и изменения её временных параметров в дневник физической культуры.;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записывают содержание комплексов и регулярность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выполнения </w:t>
            </w:r>
            <w:r w:rsidR="00440252">
              <w:rPr>
                <w:rFonts w:ascii="Times New Roman" w:eastAsia="Times New Roman" w:hAnsi="Times New Roman" w:cs="Times New Roman"/>
                <w:color w:val="000000"/>
                <w:w w:val="97"/>
                <w:lang w:val="ru-RU"/>
              </w:rPr>
              <w:t>в дневнике физической культуры;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43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autoSpaceDE w:val="0"/>
        <w:autoSpaceDN w:val="0"/>
        <w:spacing w:after="66" w:line="220" w:lineRule="exact"/>
        <w:rPr>
          <w:rFonts w:ascii="Times New Roman" w:hAnsi="Times New Roman" w:cs="Times New Roman"/>
        </w:rPr>
      </w:pPr>
    </w:p>
    <w:tbl>
      <w:tblPr>
        <w:tblW w:w="15592" w:type="dxa"/>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856"/>
      </w:tblGrid>
      <w:tr w:rsidR="0069760D" w:rsidRPr="008E31CF" w:rsidTr="00440252">
        <w:trPr>
          <w:trHeight w:hRule="exact" w:val="268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3.13.</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Упражнения на развитие гибкости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05.09.2022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разучивают упражнения на подвижность суставов, выполняют их из разных исходных положений, с одноимёнными и разно​</w:t>
            </w:r>
            <w:r w:rsidRPr="008E31CF">
              <w:rPr>
                <w:rFonts w:ascii="Times New Roman" w:eastAsia="DejaVu Serif" w:hAnsi="Times New Roman" w:cs="Times New Roman"/>
                <w:color w:val="000000"/>
                <w:w w:val="97"/>
                <w:lang w:val="ru-RU"/>
              </w:rPr>
              <w:t>‐</w:t>
            </w:r>
            <w:r w:rsidRPr="008E31CF">
              <w:rPr>
                <w:rFonts w:ascii="Times New Roman" w:hAnsi="Times New Roman" w:cs="Times New Roman"/>
                <w:lang w:val="ru-RU"/>
              </w:rPr>
              <w:br/>
            </w:r>
            <w:proofErr w:type="spellStart"/>
            <w:r w:rsidRPr="008E31CF">
              <w:rPr>
                <w:rFonts w:ascii="Times New Roman" w:eastAsia="Times New Roman" w:hAnsi="Times New Roman" w:cs="Times New Roman"/>
                <w:color w:val="000000"/>
                <w:w w:val="97"/>
                <w:lang w:val="ru-RU"/>
              </w:rPr>
              <w:t>имёнными</w:t>
            </w:r>
            <w:proofErr w:type="spellEnd"/>
            <w:r w:rsidRPr="008E31CF">
              <w:rPr>
                <w:rFonts w:ascii="Times New Roman" w:eastAsia="Times New Roman" w:hAnsi="Times New Roman" w:cs="Times New Roman"/>
                <w:color w:val="000000"/>
                <w:w w:val="97"/>
                <w:lang w:val="ru-RU"/>
              </w:rPr>
              <w:t xml:space="preserve"> движениями рук и ног, вращением туловища с большой амплитудой.;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записывают в дневник физической культуры комплекс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упражнений для занятий на развити</w:t>
            </w:r>
            <w:r w:rsidR="00440252">
              <w:rPr>
                <w:rFonts w:ascii="Times New Roman" w:eastAsia="Times New Roman" w:hAnsi="Times New Roman" w:cs="Times New Roman"/>
                <w:color w:val="000000"/>
                <w:w w:val="97"/>
                <w:lang w:val="ru-RU"/>
              </w:rPr>
              <w:t>е координации и разучивают его;</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69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3.14.</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Упражнения на развитие координации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B0827" w:rsidP="006B0827">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09.12.2022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разучивают упражнения в равновесии, точности движений, жонглиро</w:t>
            </w:r>
            <w:r w:rsidR="00440252">
              <w:rPr>
                <w:rFonts w:ascii="Times New Roman" w:eastAsia="Times New Roman" w:hAnsi="Times New Roman" w:cs="Times New Roman"/>
                <w:color w:val="000000"/>
                <w:w w:val="97"/>
                <w:lang w:val="ru-RU"/>
              </w:rPr>
              <w:t>вании малым (теннисным) мячом;</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составляют содержание занятия по развитию координации с использованием разученного комплекса и дополнительных упражнений, планируют их регулярное выполнение в режиме учебной недели.;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55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3.15.</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Упражнения на формирование телосложения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6" w:after="0" w:line="233" w:lineRule="auto"/>
              <w:jc w:val="center"/>
              <w:rPr>
                <w:rFonts w:ascii="Times New Roman" w:hAnsi="Times New Roman" w:cs="Times New Roman"/>
                <w:lang w:val="ru-RU"/>
              </w:rPr>
            </w:pPr>
            <w:r w:rsidRPr="008E31CF">
              <w:rPr>
                <w:rFonts w:ascii="Times New Roman" w:hAnsi="Times New Roman" w:cs="Times New Roman"/>
                <w:lang w:val="ru-RU"/>
              </w:rPr>
              <w:t>12.12</w:t>
            </w:r>
            <w:r w:rsidR="006B0827" w:rsidRPr="008E31CF">
              <w:rPr>
                <w:rFonts w:ascii="Times New Roman" w:hAnsi="Times New Roman" w:cs="Times New Roman"/>
                <w:lang w:val="ru-RU"/>
              </w:rPr>
              <w:t>.2022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разучивают упражнения с гантелями на развитие отдельных мышечных групп;;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составляют комплекс упражнений, записывают регулярность его выполнения в дневник физической культуры;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3.16.</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rsidP="00D610B1">
            <w:pPr>
              <w:autoSpaceDE w:val="0"/>
              <w:autoSpaceDN w:val="0"/>
              <w:spacing w:before="78" w:after="0" w:line="245" w:lineRule="auto"/>
              <w:ind w:left="72" w:right="43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 xml:space="preserve">Знакомство с </w:t>
            </w:r>
            <w:proofErr w:type="spellStart"/>
            <w:proofErr w:type="gramStart"/>
            <w:r w:rsidRPr="008E31CF">
              <w:rPr>
                <w:rFonts w:ascii="Times New Roman" w:eastAsia="Times New Roman" w:hAnsi="Times New Roman" w:cs="Times New Roman"/>
                <w:color w:val="000000"/>
                <w:w w:val="97"/>
                <w:lang w:val="ru-RU"/>
              </w:rPr>
              <w:t>понятием«</w:t>
            </w:r>
            <w:proofErr w:type="gramEnd"/>
            <w:r w:rsidRPr="008E31CF">
              <w:rPr>
                <w:rFonts w:ascii="Times New Roman" w:eastAsia="Times New Roman" w:hAnsi="Times New Roman" w:cs="Times New Roman"/>
                <w:color w:val="000000"/>
                <w:w w:val="97"/>
                <w:lang w:val="ru-RU"/>
              </w:rPr>
              <w:t>спортивно</w:t>
            </w:r>
            <w:proofErr w:type="spellEnd"/>
            <w:r w:rsidRPr="008E31CF">
              <w:rPr>
                <w:rFonts w:ascii="Times New Roman" w:eastAsia="Times New Roman" w:hAnsi="Times New Roman" w:cs="Times New Roman"/>
                <w:color w:val="000000"/>
                <w:w w:val="97"/>
                <w:lang w:val="ru-RU"/>
              </w:rPr>
              <w:t>-оздор</w:t>
            </w:r>
            <w:r w:rsidR="00D610B1">
              <w:rPr>
                <w:rFonts w:ascii="Times New Roman" w:eastAsia="Times New Roman" w:hAnsi="Times New Roman" w:cs="Times New Roman"/>
                <w:color w:val="000000"/>
                <w:w w:val="97"/>
                <w:lang w:val="ru-RU"/>
              </w:rPr>
              <w:t>о</w:t>
            </w:r>
            <w:r w:rsidRPr="008E31CF">
              <w:rPr>
                <w:rFonts w:ascii="Times New Roman" w:eastAsia="Times New Roman" w:hAnsi="Times New Roman" w:cs="Times New Roman"/>
                <w:color w:val="000000"/>
                <w:w w:val="97"/>
                <w:lang w:val="ru-RU"/>
              </w:rPr>
              <w:t>вительная деятельность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16.12</w:t>
            </w:r>
            <w:r w:rsidR="006B0827" w:rsidRPr="008E31CF">
              <w:rPr>
                <w:rFonts w:ascii="Times New Roman" w:hAnsi="Times New Roman" w:cs="Times New Roman"/>
                <w:lang w:val="ru-RU"/>
              </w:rPr>
              <w:t>.2022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7"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понятием «спортивно-оздоровительная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деятельность», ролью и значением спортивно-оздоровительной деятельности в здоровом образе жизни современного человека.;</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58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D610B1">
            <w:pPr>
              <w:autoSpaceDE w:val="0"/>
              <w:autoSpaceDN w:val="0"/>
              <w:spacing w:before="78" w:after="0" w:line="230" w:lineRule="auto"/>
              <w:jc w:val="center"/>
              <w:rPr>
                <w:rFonts w:ascii="Times New Roman" w:hAnsi="Times New Roman" w:cs="Times New Roman"/>
              </w:rPr>
            </w:pPr>
            <w:r>
              <w:rPr>
                <w:rFonts w:ascii="Times New Roman" w:eastAsia="Times New Roman" w:hAnsi="Times New Roman" w:cs="Times New Roman"/>
                <w:color w:val="000000"/>
                <w:w w:val="97"/>
                <w:lang w:val="ru-RU"/>
              </w:rPr>
              <w:lastRenderedPageBreak/>
              <w:t>3</w:t>
            </w:r>
            <w:r w:rsidR="006A1084" w:rsidRPr="008E31CF">
              <w:rPr>
                <w:rFonts w:ascii="Times New Roman" w:eastAsia="Times New Roman" w:hAnsi="Times New Roman" w:cs="Times New Roman"/>
                <w:color w:val="000000"/>
                <w:w w:val="97"/>
              </w:rPr>
              <w:t>.17.</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86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Кувырок вперёд в группировке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19.12</w:t>
            </w:r>
            <w:r w:rsidR="006B0827" w:rsidRPr="008E31CF">
              <w:rPr>
                <w:rFonts w:ascii="Times New Roman" w:hAnsi="Times New Roman" w:cs="Times New Roman"/>
                <w:lang w:val="ru-RU"/>
              </w:rPr>
              <w:t>.2022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образец техники выполнения кувырка вперёд в группировке;; описывают технику выполнения кувырка вперёд с выделением фаз движения, выясняют возможность появление ошибок и причин их появления (на </w:t>
            </w:r>
            <w:r w:rsidR="00440252">
              <w:rPr>
                <w:rFonts w:ascii="Times New Roman" w:eastAsia="Times New Roman" w:hAnsi="Times New Roman" w:cs="Times New Roman"/>
                <w:color w:val="000000"/>
                <w:w w:val="97"/>
                <w:lang w:val="ru-RU"/>
              </w:rPr>
              <w:t>основе предшествующего опыта);</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совершенствуют технику кувырка вперёд за счёт повторения техники подводящих упражнений (перекаты и прыжки на месте, толчко</w:t>
            </w:r>
            <w:r w:rsidR="00440252">
              <w:rPr>
                <w:rFonts w:ascii="Times New Roman" w:eastAsia="Times New Roman" w:hAnsi="Times New Roman" w:cs="Times New Roman"/>
                <w:color w:val="000000"/>
                <w:w w:val="97"/>
                <w:lang w:val="ru-RU"/>
              </w:rPr>
              <w:t>м двумя ногами в группировке);</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определяют задачи закрепления и совершенствования техники кувырка вперёд в группировке для самостоятельных занятий;; совершенствуют кувырок вперёд в группировке в полной </w:t>
            </w:r>
            <w:r w:rsidRPr="008E31CF">
              <w:rPr>
                <w:rFonts w:ascii="Times New Roman" w:hAnsi="Times New Roman" w:cs="Times New Roman"/>
                <w:lang w:val="ru-RU"/>
              </w:rPr>
              <w:br/>
            </w:r>
            <w:r w:rsidR="00440252">
              <w:rPr>
                <w:rFonts w:ascii="Times New Roman" w:eastAsia="Times New Roman" w:hAnsi="Times New Roman" w:cs="Times New Roman"/>
                <w:color w:val="000000"/>
                <w:w w:val="97"/>
                <w:lang w:val="ru-RU"/>
              </w:rPr>
              <w:t>координации;</w:t>
            </w:r>
            <w:r w:rsidRPr="008E31CF">
              <w:rPr>
                <w:rFonts w:ascii="Times New Roman" w:eastAsia="Times New Roman" w:hAnsi="Times New Roman" w:cs="Times New Roman"/>
                <w:color w:val="000000"/>
                <w:w w:val="97"/>
                <w:lang w:val="ru-RU"/>
              </w:rPr>
              <w:t xml:space="preserve">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сравнивают её с образцом и определяют ошибки, предлагают способы их устранения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482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3.18.</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86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Кувырок назад в группировке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23.12</w:t>
            </w:r>
            <w:r w:rsidR="006B0827" w:rsidRPr="008E31CF">
              <w:rPr>
                <w:rFonts w:ascii="Times New Roman" w:hAnsi="Times New Roman" w:cs="Times New Roman"/>
                <w:lang w:val="ru-RU"/>
              </w:rPr>
              <w:t>.2022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образец техники выполнения кувырка назад в группировке;; описывают технику выполнения кувырка назад в группировке с выделением фаз движения, характеризуют возможные ошибки и причины их появления на основе предшествующего опыта;; определяют задачи закрепления и совершенствования техники кувырка назад в группировке для самостоятельных занятий;; разучивают кувырок назад в группировке по фазам и в полной координации;;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с помощью сравнения её с образцом, выявляют; ошибки и предлагают способы их устранения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388"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15592" w:type="dxa"/>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856"/>
      </w:tblGrid>
      <w:tr w:rsidR="0069760D" w:rsidRPr="008E31CF" w:rsidTr="00440252">
        <w:trPr>
          <w:trHeight w:hRule="exact" w:val="481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3.19.</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ight="576"/>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 xml:space="preserve">Кувырок вперёд </w:t>
            </w:r>
            <w:proofErr w:type="spellStart"/>
            <w:r w:rsidRPr="008E31CF">
              <w:rPr>
                <w:rFonts w:ascii="Times New Roman" w:eastAsia="Times New Roman" w:hAnsi="Times New Roman" w:cs="Times New Roman"/>
                <w:color w:val="000000"/>
                <w:w w:val="97"/>
                <w:lang w:val="ru-RU"/>
              </w:rPr>
              <w:t>ноги«скрёстно</w:t>
            </w:r>
            <w:proofErr w:type="spellEnd"/>
            <w:r w:rsidRPr="008E31CF">
              <w:rPr>
                <w:rFonts w:ascii="Times New Roman" w:eastAsia="Times New Roman" w:hAnsi="Times New Roman" w:cs="Times New Roman"/>
                <w:color w:val="000000"/>
                <w:w w:val="97"/>
                <w:lang w:val="ru-RU"/>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8" w:after="0" w:line="230" w:lineRule="auto"/>
              <w:jc w:val="center"/>
              <w:rPr>
                <w:rFonts w:ascii="Times New Roman" w:hAnsi="Times New Roman" w:cs="Times New Roman"/>
                <w:lang w:val="ru-RU"/>
              </w:rPr>
            </w:pPr>
            <w:r w:rsidRPr="008E31CF">
              <w:rPr>
                <w:rFonts w:ascii="Times New Roman" w:hAnsi="Times New Roman" w:cs="Times New Roman"/>
                <w:lang w:val="ru-RU"/>
              </w:rPr>
              <w:t>26.12</w:t>
            </w:r>
            <w:r w:rsidR="006B0827" w:rsidRPr="008E31CF">
              <w:rPr>
                <w:rFonts w:ascii="Times New Roman" w:hAnsi="Times New Roman" w:cs="Times New Roman"/>
                <w:lang w:val="ru-RU"/>
              </w:rPr>
              <w:t>.2022</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рассматривают, обсуждают и анализируют иллюстративный образец техники выполнения кувырка вперёд, ноги «</w:t>
            </w:r>
            <w:proofErr w:type="spellStart"/>
            <w:r w:rsidRPr="008E31CF">
              <w:rPr>
                <w:rFonts w:ascii="Times New Roman" w:eastAsia="Times New Roman" w:hAnsi="Times New Roman" w:cs="Times New Roman"/>
                <w:color w:val="000000"/>
                <w:w w:val="97"/>
                <w:lang w:val="ru-RU"/>
              </w:rPr>
              <w:t>скрёстно</w:t>
            </w:r>
            <w:proofErr w:type="spellEnd"/>
            <w:r w:rsidRPr="008E31CF">
              <w:rPr>
                <w:rFonts w:ascii="Times New Roman" w:eastAsia="Times New Roman" w:hAnsi="Times New Roman" w:cs="Times New Roman"/>
                <w:color w:val="000000"/>
                <w:w w:val="97"/>
                <w:lang w:val="ru-RU"/>
              </w:rPr>
              <w:t xml:space="preserve">»;; описывают технику выполнения кувырка вперёд с выделением фаз движения, характеризуют возможные ошибки и причины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появления (на основе предшествующего опыта);;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определяют задачи для самостоятельного обучения и закрепления техники кувырка вперёд ноги «</w:t>
            </w:r>
            <w:proofErr w:type="spellStart"/>
            <w:r w:rsidRPr="008E31CF">
              <w:rPr>
                <w:rFonts w:ascii="Times New Roman" w:eastAsia="Times New Roman" w:hAnsi="Times New Roman" w:cs="Times New Roman"/>
                <w:color w:val="000000"/>
                <w:w w:val="97"/>
                <w:lang w:val="ru-RU"/>
              </w:rPr>
              <w:t>скрёстно</w:t>
            </w:r>
            <w:proofErr w:type="spellEnd"/>
            <w:r w:rsidRPr="008E31CF">
              <w:rPr>
                <w:rFonts w:ascii="Times New Roman" w:eastAsia="Times New Roman" w:hAnsi="Times New Roman" w:cs="Times New Roman"/>
                <w:color w:val="000000"/>
                <w:w w:val="97"/>
                <w:lang w:val="ru-RU"/>
              </w:rPr>
              <w:t xml:space="preserve">»;;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выполняют кувырок вперёд ноги «</w:t>
            </w:r>
            <w:proofErr w:type="spellStart"/>
            <w:r w:rsidRPr="008E31CF">
              <w:rPr>
                <w:rFonts w:ascii="Times New Roman" w:eastAsia="Times New Roman" w:hAnsi="Times New Roman" w:cs="Times New Roman"/>
                <w:color w:val="000000"/>
                <w:w w:val="97"/>
                <w:lang w:val="ru-RU"/>
              </w:rPr>
              <w:t>скрёстно</w:t>
            </w:r>
            <w:proofErr w:type="spellEnd"/>
            <w:r w:rsidRPr="008E31CF">
              <w:rPr>
                <w:rFonts w:ascii="Times New Roman" w:eastAsia="Times New Roman" w:hAnsi="Times New Roman" w:cs="Times New Roman"/>
                <w:color w:val="000000"/>
                <w:w w:val="97"/>
                <w:lang w:val="ru-RU"/>
              </w:rPr>
              <w:t xml:space="preserve">» по фазам и в полной координации;;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с помощью её сравнения с иллюстративным образцом, выявляют ошибки и предлагают способы их устранения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284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3.20.</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14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Кувырок назад из стойки на лопатках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6" w:after="0" w:line="233" w:lineRule="auto"/>
              <w:jc w:val="center"/>
              <w:rPr>
                <w:rFonts w:ascii="Times New Roman" w:hAnsi="Times New Roman" w:cs="Times New Roman"/>
              </w:rPr>
            </w:pPr>
            <w:r w:rsidRPr="008E31CF">
              <w:rPr>
                <w:rFonts w:ascii="Times New Roman" w:hAnsi="Times New Roman" w:cs="Times New Roman"/>
                <w:lang w:val="ru-RU"/>
              </w:rPr>
              <w:t>11.01.2023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образец техники выполнения кувырка назад из стойки на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лопатках;;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уточняют его выполнение, наблюдая за техникой образца учителя;; описывают технику выполнения кувырка из стойки на лопатках по фазам движения;;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определяют задачи и последовательность самостоятельного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обучения технике кувырка назад из стойки на лопатках;;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кувырка назад из стойки на лопатках по фазам движения и в полной координации;;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анализируют её с помощью сравнения с техникой образца, выявляют ошибки и предлагают способы их устранения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69760D" w:rsidRPr="008E31CF" w:rsidTr="00440252">
        <w:trPr>
          <w:trHeight w:hRule="exact" w:val="539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3.21.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ight="576"/>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Опорный прыжок на гимнастического козла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113B19">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113B19">
            <w:pPr>
              <w:autoSpaceDE w:val="0"/>
              <w:autoSpaceDN w:val="0"/>
              <w:spacing w:before="76" w:after="0" w:line="233"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0B7559">
            <w:pPr>
              <w:autoSpaceDE w:val="0"/>
              <w:autoSpaceDN w:val="0"/>
              <w:spacing w:before="76" w:after="0" w:line="233" w:lineRule="auto"/>
              <w:jc w:val="center"/>
              <w:rPr>
                <w:rFonts w:ascii="Times New Roman" w:hAnsi="Times New Roman" w:cs="Times New Roman"/>
              </w:rPr>
            </w:pPr>
            <w:r w:rsidRPr="008E31CF">
              <w:rPr>
                <w:rFonts w:ascii="Times New Roman" w:hAnsi="Times New Roman" w:cs="Times New Roman"/>
                <w:lang w:val="ru-RU"/>
              </w:rPr>
              <w:t>19.01.2023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образец техники выполнения опорного прыжка;;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уточняют его выполнение, наблюдая за техникой образца учителя;; описывают технику выполнения прыжка с выделением фаз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движений;;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повторяют подводящие упражнения и оценивают технику их выполнения;;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определяют задачи и последовательность самостоятельного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обучения технике опорного прыжка;;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прыжка по фазам и в полной координации;; 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учащимися, сравнивают её с иллюстративным образцом 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выявляют возможные ошибки, предлагают способы их устранения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113B19" w:rsidRPr="008E31CF" w:rsidTr="00440252">
        <w:trPr>
          <w:trHeight w:hRule="exact" w:val="397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2269E" w:rsidP="00113B19">
            <w:pPr>
              <w:autoSpaceDE w:val="0"/>
              <w:autoSpaceDN w:val="0"/>
              <w:spacing w:before="76" w:after="0" w:line="233" w:lineRule="auto"/>
              <w:jc w:val="center"/>
              <w:rPr>
                <w:rFonts w:ascii="Times New Roman" w:hAnsi="Times New Roman" w:cs="Times New Roman"/>
              </w:rPr>
            </w:pPr>
            <w:r>
              <w:rPr>
                <w:rFonts w:ascii="Times New Roman" w:eastAsia="Times New Roman" w:hAnsi="Times New Roman" w:cs="Times New Roman"/>
                <w:color w:val="000000"/>
                <w:w w:val="97"/>
              </w:rPr>
              <w:t>3.22</w:t>
            </w:r>
            <w:r w:rsidR="00113B1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ight="1008"/>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«Гимнастика». </w:t>
            </w:r>
            <w:r w:rsidRPr="008E31CF">
              <w:rPr>
                <w:rFonts w:ascii="Times New Roman" w:eastAsia="Times New Roman" w:hAnsi="Times New Roman" w:cs="Times New Roman"/>
                <w:color w:val="000000"/>
                <w:w w:val="97"/>
                <w:lang w:val="ru-RU"/>
              </w:rPr>
              <w:t>Расхождение на гимнастической скамейке в парах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26.01.2023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образцом учителя, анализируют и уточняют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отдельные элементы техники расхождения на гимнастической скамейке способом «удерживая за плечи»; выделяют технически сложные его элементы;;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расхождения правым и левым боком при передвижении на полу и на гимнастической скамейке (обучение в парах);;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упражнения другими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учащимися, сравнивают её с образцом и выявляют возможные ошибки, предлагают способы их устранения (обучение в группах);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trPr>
          <w:trHeight w:hRule="exact" w:val="207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2269E" w:rsidP="00113B19">
            <w:pPr>
              <w:autoSpaceDE w:val="0"/>
              <w:autoSpaceDN w:val="0"/>
              <w:spacing w:before="78" w:after="0" w:line="230" w:lineRule="auto"/>
              <w:jc w:val="center"/>
              <w:rPr>
                <w:rFonts w:ascii="Times New Roman" w:hAnsi="Times New Roman" w:cs="Times New Roman"/>
              </w:rPr>
            </w:pPr>
            <w:r>
              <w:rPr>
                <w:rFonts w:ascii="Times New Roman" w:eastAsia="Times New Roman" w:hAnsi="Times New Roman" w:cs="Times New Roman"/>
                <w:color w:val="000000"/>
                <w:w w:val="97"/>
              </w:rPr>
              <w:lastRenderedPageBreak/>
              <w:t>3.23</w:t>
            </w:r>
            <w:r w:rsidR="00113B1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45" w:lineRule="auto"/>
              <w:ind w:left="72" w:right="288"/>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Баскетбол». </w:t>
            </w:r>
            <w:r w:rsidRPr="008E31CF">
              <w:rPr>
                <w:rFonts w:ascii="Times New Roman" w:eastAsia="Times New Roman" w:hAnsi="Times New Roman" w:cs="Times New Roman"/>
                <w:color w:val="000000"/>
                <w:w w:val="97"/>
                <w:lang w:val="ru-RU"/>
              </w:rPr>
              <w:t>Передача баскетбольного мяча двумя руками от груди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6" w:after="0" w:line="245" w:lineRule="auto"/>
              <w:jc w:val="center"/>
              <w:rPr>
                <w:rFonts w:ascii="Times New Roman" w:hAnsi="Times New Roman" w:cs="Times New Roman"/>
              </w:rPr>
            </w:pPr>
            <w:r w:rsidRPr="008E31CF">
              <w:rPr>
                <w:rFonts w:ascii="Times New Roman" w:hAnsi="Times New Roman" w:cs="Times New Roman"/>
                <w:lang w:val="ru-RU"/>
              </w:rPr>
              <w:t>30.01.2023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учителя в передаче мяча двумя руками от груди, стоя на месте, анализируют фазы и элементы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закрепляют и совершенствуют технику передачи мяча двумя руками от груди на месте (обучение в парах);;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учителя в передаче мяча двумя руками от груди при передвижении приставным шагом правым и левым боком, анализируют фазы и элементы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закрепляют и совершенствуют технику передачи мяча двумя руками от груди при передвижении приставным шагом правым и левым боком (обучение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440252">
        <w:trPr>
          <w:trHeight w:hRule="exact" w:val="28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3.25.</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0" w:lineRule="auto"/>
              <w:ind w:left="7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Баскетбол». </w:t>
            </w:r>
            <w:r w:rsidRPr="008E31CF">
              <w:rPr>
                <w:rFonts w:ascii="Times New Roman" w:eastAsia="Times New Roman" w:hAnsi="Times New Roman" w:cs="Times New Roman"/>
                <w:color w:val="000000"/>
                <w:w w:val="97"/>
                <w:lang w:val="ru-RU"/>
              </w:rPr>
              <w:t xml:space="preserve">Знакомство с рекомендациями учителя по использованию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подготовительных и подводящих упражнений для освоения технических действий игры баскетбол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6" w:after="0" w:line="245" w:lineRule="auto"/>
              <w:jc w:val="center"/>
              <w:rPr>
                <w:rFonts w:ascii="Times New Roman" w:hAnsi="Times New Roman" w:cs="Times New Roman"/>
              </w:rPr>
            </w:pPr>
            <w:r w:rsidRPr="008E31CF">
              <w:rPr>
                <w:rFonts w:ascii="Times New Roman" w:hAnsi="Times New Roman" w:cs="Times New Roman"/>
                <w:lang w:val="ru-RU"/>
              </w:rPr>
              <w:t>02.02.2023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0" w:lineRule="auto"/>
              <w:ind w:left="72" w:right="576"/>
              <w:rPr>
                <w:rFonts w:ascii="Times New Roman" w:hAnsi="Times New Roman" w:cs="Times New Roman"/>
                <w:lang w:val="ru-RU"/>
              </w:rPr>
            </w:pPr>
            <w:r w:rsidRPr="008E31CF">
              <w:rPr>
                <w:rFonts w:ascii="Times New Roman" w:eastAsia="Times New Roman" w:hAnsi="Times New Roman" w:cs="Times New Roman"/>
                <w:color w:val="000000"/>
                <w:w w:val="97"/>
                <w:lang w:val="ru-RU"/>
              </w:rPr>
              <w:t>знакомятся с рекомендациями учителя по использованию подготовительных и подводящих упражнений для освоения технических действий игры баскетбол;</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440252">
        <w:trPr>
          <w:trHeight w:hRule="exact" w:val="453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3.26.</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ight="43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Баскетбол». </w:t>
            </w:r>
            <w:r w:rsidRPr="008E31CF">
              <w:rPr>
                <w:rFonts w:ascii="Times New Roman" w:eastAsia="Times New Roman" w:hAnsi="Times New Roman" w:cs="Times New Roman"/>
                <w:color w:val="000000"/>
                <w:w w:val="97"/>
                <w:lang w:val="ru-RU"/>
              </w:rPr>
              <w:t>Ведение баскетбольного мяча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0B7559">
            <w:pPr>
              <w:autoSpaceDE w:val="0"/>
              <w:autoSpaceDN w:val="0"/>
              <w:spacing w:before="78" w:after="0" w:line="245" w:lineRule="auto"/>
              <w:jc w:val="center"/>
              <w:rPr>
                <w:rFonts w:ascii="Times New Roman" w:hAnsi="Times New Roman" w:cs="Times New Roman"/>
                <w:lang w:val="ru-RU"/>
              </w:rPr>
            </w:pPr>
            <w:r w:rsidRPr="008E31CF">
              <w:rPr>
                <w:rFonts w:ascii="Times New Roman" w:hAnsi="Times New Roman" w:cs="Times New Roman"/>
                <w:lang w:val="ru-RU"/>
              </w:rPr>
              <w:t>06.02.2023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ведения баскетбольного мяча на месте и в движении, выделяют отличительные элементы их техники; ;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закрепляют и совершенствуют технику ведения мяча на месте и в движении «по прямой»;;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ведения баскетбольного мяча «по кругу» и «змейкой», определяют отличительные признаки в их технике, делают выводы;;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ведения баскетбольного мяча «по </w:t>
            </w:r>
            <w:proofErr w:type="spellStart"/>
            <w:r w:rsidRPr="008E31CF">
              <w:rPr>
                <w:rFonts w:ascii="Times New Roman" w:eastAsia="Times New Roman" w:hAnsi="Times New Roman" w:cs="Times New Roman"/>
                <w:color w:val="000000"/>
                <w:w w:val="97"/>
                <w:lang w:val="ru-RU"/>
              </w:rPr>
              <w:t>кругу»и</w:t>
            </w:r>
            <w:proofErr w:type="spellEnd"/>
            <w:r w:rsidRPr="008E31CF">
              <w:rPr>
                <w:rFonts w:ascii="Times New Roman" w:eastAsia="Times New Roman" w:hAnsi="Times New Roman" w:cs="Times New Roman"/>
                <w:color w:val="000000"/>
                <w:w w:val="97"/>
                <w:lang w:val="ru-RU"/>
              </w:rPr>
              <w:t xml:space="preserve"> «змейкой».;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622"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41"/>
        <w:gridCol w:w="4683"/>
        <w:gridCol w:w="1116"/>
        <w:gridCol w:w="1766"/>
      </w:tblGrid>
      <w:tr w:rsidR="00113B19" w:rsidRPr="008E31CF" w:rsidTr="00440252">
        <w:trPr>
          <w:trHeight w:hRule="exact" w:val="467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3.27.</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0" w:lineRule="auto"/>
              <w:ind w:left="72" w:right="288"/>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Баскетбол». </w:t>
            </w:r>
            <w:r w:rsidRPr="008E31CF">
              <w:rPr>
                <w:rFonts w:ascii="Times New Roman" w:eastAsia="Times New Roman" w:hAnsi="Times New Roman" w:cs="Times New Roman"/>
                <w:color w:val="000000"/>
                <w:w w:val="97"/>
                <w:lang w:val="ru-RU"/>
              </w:rPr>
              <w:t>Бросок баскетбольного мяча в корзину двумя руками от груди с места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41"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6" w:after="0" w:line="245" w:lineRule="auto"/>
              <w:jc w:val="center"/>
              <w:rPr>
                <w:rFonts w:ascii="Times New Roman" w:hAnsi="Times New Roman" w:cs="Times New Roman"/>
              </w:rPr>
            </w:pPr>
            <w:r w:rsidRPr="008E31CF">
              <w:rPr>
                <w:rFonts w:ascii="Times New Roman" w:hAnsi="Times New Roman" w:cs="Times New Roman"/>
                <w:lang w:val="ru-RU"/>
              </w:rPr>
              <w:t>11.02.2023</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4"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выполнения;;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описывают технику выполнения броска, сравнивают её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с имеющимся опытом, определяют возможные ошибки и причины их появления, делают выводы;;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броска мяча в корзину по фазам и в полной координации;;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броска другими учащимися, выявляют возможные ошибки и предлагают способы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устранения (работа в группах);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0B7559">
        <w:trPr>
          <w:trHeight w:hRule="exact" w:val="246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3.28.</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Модуль «Зимние виды спорта». Знакомство с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рекомендациями учителя по технике безопасности на занятиях лыжной подготовкой; способами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использования упражнений в передвижении на лыжах для развития выносливости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41"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8" w:after="0" w:line="230" w:lineRule="auto"/>
              <w:jc w:val="center"/>
              <w:rPr>
                <w:rFonts w:ascii="Times New Roman" w:hAnsi="Times New Roman" w:cs="Times New Roman"/>
              </w:rPr>
            </w:pPr>
            <w:r w:rsidRPr="008E31CF">
              <w:rPr>
                <w:rFonts w:ascii="Times New Roman" w:hAnsi="Times New Roman" w:cs="Times New Roman"/>
                <w:lang w:val="ru-RU"/>
              </w:rPr>
              <w:t>18.02.2023</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рекомендациями учителя по технике безопасности на занятиях лыжной подготовкой; способами использования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упражнений в передвижении на лыжах для развития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выносливости».;</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0B7559">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3.29.</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45"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Модуль «Зимние виды спорта». Передвижение на лыжах попеременным </w:t>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ходом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12</w:t>
            </w:r>
          </w:p>
        </w:tc>
        <w:tc>
          <w:tcPr>
            <w:tcW w:w="841"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6" w:after="0" w:line="245" w:lineRule="auto"/>
              <w:jc w:val="center"/>
              <w:rPr>
                <w:rFonts w:ascii="Times New Roman" w:hAnsi="Times New Roman" w:cs="Times New Roman"/>
              </w:rPr>
            </w:pPr>
            <w:r w:rsidRPr="008E31CF">
              <w:rPr>
                <w:rFonts w:ascii="Times New Roman" w:hAnsi="Times New Roman" w:cs="Times New Roman"/>
                <w:lang w:val="ru-RU"/>
              </w:rPr>
              <w:t>20.02.2023</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4"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закрепляют и совершенствуют технику передвижения на лыжах попеременным </w:t>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ходом;;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образец техники передвижения на лыжах попеременным </w:t>
            </w:r>
            <w:r w:rsidRPr="008E31CF">
              <w:rPr>
                <w:rFonts w:ascii="Times New Roman" w:hAnsi="Times New Roman" w:cs="Times New Roman"/>
                <w:lang w:val="ru-RU"/>
              </w:rPr>
              <w:br/>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ходом, выделяют основные фазы движения, определяют возможные ошибки в технике передвижения;; определяют последовательность задач для самостоятельных занятий по закреплению и совершенствованию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передвижения на лыжах </w:t>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попеременным ходом;; повторяют подводящие и имитационные упражнения,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передвижение по фазам движения и в полной координации;; контролируют технику выполнения передвижения на лыжах попеременным </w:t>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ходом другими учащимися,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выявляют возможные ошибки и предлагают способы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устранения (работа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440252">
        <w:trPr>
          <w:trHeight w:hRule="exact" w:val="38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lastRenderedPageBreak/>
              <w:t>3.30.</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Модуль «Зимние виды спорта». Повороты на лыжах способом переступания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41"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8" w:after="0" w:line="245" w:lineRule="auto"/>
              <w:jc w:val="center"/>
              <w:rPr>
                <w:rFonts w:ascii="Times New Roman" w:hAnsi="Times New Roman" w:cs="Times New Roman"/>
              </w:rPr>
            </w:pPr>
            <w:r w:rsidRPr="008E31CF">
              <w:rPr>
                <w:rFonts w:ascii="Times New Roman" w:hAnsi="Times New Roman" w:cs="Times New Roman"/>
                <w:lang w:val="ru-RU"/>
              </w:rPr>
              <w:t>25.02.2023</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закрепляют и совершенствуют технику поворота на лыжах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способом переступания на месте и при передвижении по учебной дистанции;;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контролируют технику выполнения поворотов в движении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другими учащимися, выявляют возможные ошибки и предлагают способы их устранения (работа в парах);;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применяют повороты способом переступания при прохождении учебных дистанций на лыжах попеременным </w:t>
            </w:r>
            <w:proofErr w:type="spellStart"/>
            <w:r w:rsidRPr="008E31CF">
              <w:rPr>
                <w:rFonts w:ascii="Times New Roman" w:eastAsia="Times New Roman" w:hAnsi="Times New Roman" w:cs="Times New Roman"/>
                <w:color w:val="000000"/>
                <w:w w:val="97"/>
                <w:lang w:val="ru-RU"/>
              </w:rPr>
              <w:t>двухшажным</w:t>
            </w:r>
            <w:proofErr w:type="spellEnd"/>
            <w:r w:rsidRPr="008E31CF">
              <w:rPr>
                <w:rFonts w:ascii="Times New Roman" w:eastAsia="Times New Roman" w:hAnsi="Times New Roman" w:cs="Times New Roman"/>
                <w:color w:val="000000"/>
                <w:w w:val="97"/>
                <w:lang w:val="ru-RU"/>
              </w:rPr>
              <w:t xml:space="preserve"> ходом с равномерной скоростью.;</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113B19" w:rsidRPr="008E31CF" w:rsidTr="00440252">
        <w:trPr>
          <w:trHeight w:hRule="exact" w:val="496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3.31.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Модуль «Зимние виды спорта». Подъём в горку на лыжах способом «лесенка»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41"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0B7559" w:rsidP="00113B19">
            <w:pPr>
              <w:autoSpaceDE w:val="0"/>
              <w:autoSpaceDN w:val="0"/>
              <w:spacing w:before="78" w:after="0" w:line="245" w:lineRule="auto"/>
              <w:jc w:val="center"/>
              <w:rPr>
                <w:rFonts w:ascii="Times New Roman" w:hAnsi="Times New Roman" w:cs="Times New Roman"/>
              </w:rPr>
            </w:pPr>
            <w:r w:rsidRPr="008E31CF">
              <w:rPr>
                <w:rFonts w:ascii="Times New Roman" w:hAnsi="Times New Roman" w:cs="Times New Roman"/>
                <w:lang w:val="ru-RU"/>
              </w:rPr>
              <w:t>27.02.2023</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изучают и анализируют технику подъёма на лыжах в горку способом «лесенка» по иллюстративному образцу, проводят сравнение с образцом техники учителя;;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переступания шагом на лыжах правым и левым боком по ровной поверхности и по небольшому пологому склону;;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разучивают технику подъёма на лыжах способом «лесенка» на небольшую горку;;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контролируют технику выполнения подъёма в горку на лыжах способом «лесенка» другими учащимися, выявляют возможные ошибки и предлагают способы их устранения (работа в парах).;</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8E31CF" w:rsidRDefault="00113B19" w:rsidP="00113B1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298"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0B7559" w:rsidRPr="008E31CF" w:rsidTr="00440252">
        <w:trPr>
          <w:trHeight w:hRule="exact" w:val="325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jc w:val="center"/>
              <w:rPr>
                <w:rFonts w:ascii="Times New Roman" w:hAnsi="Times New Roman" w:cs="Times New Roman"/>
              </w:rPr>
            </w:pPr>
            <w:r w:rsidRPr="008E31CF">
              <w:rPr>
                <w:rFonts w:ascii="Times New Roman" w:eastAsia="Times New Roman" w:hAnsi="Times New Roman" w:cs="Times New Roman"/>
                <w:color w:val="000000"/>
                <w:w w:val="97"/>
              </w:rPr>
              <w:t>3.32.</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45"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Модуль «Зимние виды спорта». Спуск на лыжах с пологого склона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03.03.2023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54"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рассматривают, обсуждают и анализируют иллюстративный образец техники спуска с пологого склона в низкой стойке, выделяют отличия от техники спуска в о</w:t>
            </w:r>
            <w:r w:rsidR="00440252">
              <w:rPr>
                <w:rFonts w:ascii="Times New Roman" w:eastAsia="Times New Roman" w:hAnsi="Times New Roman" w:cs="Times New Roman"/>
                <w:color w:val="000000"/>
                <w:w w:val="97"/>
                <w:lang w:val="ru-RU"/>
              </w:rPr>
              <w:t>сновной стойке, делают выводы;</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разучивают и закрепляют спуск с по</w:t>
            </w:r>
            <w:r w:rsidR="00440252">
              <w:rPr>
                <w:rFonts w:ascii="Times New Roman" w:eastAsia="Times New Roman" w:hAnsi="Times New Roman" w:cs="Times New Roman"/>
                <w:color w:val="000000"/>
                <w:w w:val="97"/>
                <w:lang w:val="ru-RU"/>
              </w:rPr>
              <w:t>логого склона в низкой стойке;</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рассматривают, обсуждают и анализируют образец техники учителя в преодолении бугров и впадин при спуске с п</w:t>
            </w:r>
            <w:r w:rsidR="00440252">
              <w:rPr>
                <w:rFonts w:ascii="Times New Roman" w:eastAsia="Times New Roman" w:hAnsi="Times New Roman" w:cs="Times New Roman"/>
                <w:color w:val="000000"/>
                <w:w w:val="97"/>
                <w:lang w:val="ru-RU"/>
              </w:rPr>
              <w:t>ологого склона в низкой стойке;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0B7559" w:rsidRPr="008E31CF">
        <w:trPr>
          <w:trHeight w:hRule="exact" w:val="188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3.33.</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Модуль «Зимние виды спорта». Преодоление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небольших препятствий при спуске с пологого склона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06.03.2023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288"/>
              <w:rPr>
                <w:rFonts w:ascii="Times New Roman" w:hAnsi="Times New Roman" w:cs="Times New Roman"/>
                <w:lang w:val="ru-RU"/>
              </w:rPr>
            </w:pPr>
            <w:r w:rsidRPr="008E31CF">
              <w:rPr>
                <w:rFonts w:ascii="Times New Roman" w:eastAsia="Times New Roman" w:hAnsi="Times New Roman" w:cs="Times New Roman"/>
                <w:color w:val="000000"/>
                <w:w w:val="97"/>
                <w:lang w:val="ru-RU"/>
              </w:rPr>
              <w:t>разучивают и закрепляют спуск с по</w:t>
            </w:r>
            <w:r w:rsidR="00440252">
              <w:rPr>
                <w:rFonts w:ascii="Times New Roman" w:eastAsia="Times New Roman" w:hAnsi="Times New Roman" w:cs="Times New Roman"/>
                <w:color w:val="000000"/>
                <w:w w:val="97"/>
                <w:lang w:val="ru-RU"/>
              </w:rPr>
              <w:t>логого склона в низкой стойке;</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рассматривают, обсуждают и анализируют образец техники учителя в преодолении бугров и впадин при спуске с п</w:t>
            </w:r>
            <w:r w:rsidR="00440252">
              <w:rPr>
                <w:rFonts w:ascii="Times New Roman" w:eastAsia="Times New Roman" w:hAnsi="Times New Roman" w:cs="Times New Roman"/>
                <w:color w:val="000000"/>
                <w:w w:val="97"/>
                <w:lang w:val="ru-RU"/>
              </w:rPr>
              <w:t>ологого склона в низкой стойке;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562"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0B7559" w:rsidRPr="008E31CF">
        <w:trPr>
          <w:trHeight w:hRule="exact" w:val="23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743172" w:rsidP="000B7559">
            <w:pPr>
              <w:autoSpaceDE w:val="0"/>
              <w:autoSpaceDN w:val="0"/>
              <w:spacing w:before="76" w:after="0" w:line="233" w:lineRule="auto"/>
              <w:jc w:val="center"/>
              <w:rPr>
                <w:rFonts w:ascii="Times New Roman" w:hAnsi="Times New Roman" w:cs="Times New Roman"/>
              </w:rPr>
            </w:pPr>
            <w:r>
              <w:rPr>
                <w:rFonts w:ascii="Times New Roman" w:eastAsia="Times New Roman" w:hAnsi="Times New Roman" w:cs="Times New Roman"/>
                <w:color w:val="000000"/>
                <w:w w:val="97"/>
              </w:rPr>
              <w:t>3.34</w:t>
            </w:r>
            <w:r w:rsidR="000B755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0" w:lineRule="auto"/>
              <w:ind w:left="72" w:right="144"/>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Футбол». </w:t>
            </w:r>
            <w:r w:rsidRPr="008E31CF">
              <w:rPr>
                <w:rFonts w:ascii="Times New Roman" w:eastAsia="Times New Roman" w:hAnsi="Times New Roman" w:cs="Times New Roman"/>
                <w:color w:val="000000"/>
                <w:w w:val="97"/>
                <w:lang w:val="ru-RU"/>
              </w:rPr>
              <w:t xml:space="preserve">Знакомство с рекомендациями учителя по использованию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подготовительных и подводящих упражнений для освоения технических действий игры футбол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10.04.2023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знакомятся с рекомендациями учителя по использованию подготовительных и подводящих упражнений для освоения технических действий игры футбол;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рассматривают, обсуждают и анализируют образец техники учителя, определяют фазы движения и особенно</w:t>
            </w:r>
            <w:r w:rsidR="00440252">
              <w:rPr>
                <w:rFonts w:ascii="Times New Roman" w:eastAsia="Times New Roman" w:hAnsi="Times New Roman" w:cs="Times New Roman"/>
                <w:color w:val="000000"/>
                <w:w w:val="97"/>
                <w:lang w:val="ru-RU"/>
              </w:rPr>
              <w:t>сти их технического выполнения;</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Устный</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опрос</w:t>
            </w:r>
            <w:proofErr w:type="spellEnd"/>
            <w:r w:rsidRPr="008E31CF">
              <w:rPr>
                <w:rFonts w:ascii="Times New Roman" w:eastAsia="Times New Roman" w:hAnsi="Times New Roman" w:cs="Times New Roman"/>
                <w:color w:val="000000"/>
                <w:w w:val="97"/>
              </w:rPr>
              <w:t xml:space="preserve">; </w:t>
            </w:r>
            <w:r w:rsidRPr="008E31CF">
              <w:rPr>
                <w:rFonts w:ascii="Times New Roman" w:hAnsi="Times New Roman" w:cs="Times New Roman"/>
              </w:rPr>
              <w:br/>
            </w: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0B7559" w:rsidRPr="008E31CF" w:rsidTr="00440252">
        <w:trPr>
          <w:trHeight w:hRule="exact" w:val="233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743172" w:rsidP="000B7559">
            <w:pPr>
              <w:autoSpaceDE w:val="0"/>
              <w:autoSpaceDN w:val="0"/>
              <w:spacing w:before="78" w:after="0" w:line="230" w:lineRule="auto"/>
              <w:jc w:val="center"/>
              <w:rPr>
                <w:rFonts w:ascii="Times New Roman" w:hAnsi="Times New Roman" w:cs="Times New Roman"/>
              </w:rPr>
            </w:pPr>
            <w:r>
              <w:rPr>
                <w:rFonts w:ascii="Times New Roman" w:eastAsia="Times New Roman" w:hAnsi="Times New Roman" w:cs="Times New Roman"/>
                <w:color w:val="000000"/>
                <w:w w:val="97"/>
              </w:rPr>
              <w:t>3.35</w:t>
            </w:r>
            <w:r w:rsidR="000B755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45" w:lineRule="auto"/>
              <w:ind w:left="72" w:right="576"/>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Футбол». </w:t>
            </w:r>
            <w:r w:rsidRPr="008E31CF">
              <w:rPr>
                <w:rFonts w:ascii="Times New Roman" w:eastAsia="Times New Roman" w:hAnsi="Times New Roman" w:cs="Times New Roman"/>
                <w:color w:val="000000"/>
                <w:w w:val="97"/>
                <w:lang w:val="ru-RU"/>
              </w:rPr>
              <w:t>Удар по неподвижному мячу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13.04.2023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52" w:lineRule="auto"/>
              <w:ind w:left="72" w:right="144"/>
              <w:rPr>
                <w:rFonts w:ascii="Times New Roman" w:hAnsi="Times New Roman" w:cs="Times New Roman"/>
                <w:lang w:val="ru-RU"/>
              </w:rPr>
            </w:pPr>
            <w:r w:rsidRPr="008E31CF">
              <w:rPr>
                <w:rFonts w:ascii="Times New Roman" w:eastAsia="Times New Roman" w:hAnsi="Times New Roman" w:cs="Times New Roman"/>
                <w:color w:val="000000"/>
                <w:w w:val="97"/>
                <w:lang w:val="ru-RU"/>
              </w:rPr>
              <w:t>рассматривают, обсуждают и анализируют образец техники удара по мячу учителя, определяют фазы движения и особенно</w:t>
            </w:r>
            <w:r w:rsidR="00440252">
              <w:rPr>
                <w:rFonts w:ascii="Times New Roman" w:eastAsia="Times New Roman" w:hAnsi="Times New Roman" w:cs="Times New Roman"/>
                <w:color w:val="000000"/>
                <w:w w:val="97"/>
                <w:lang w:val="ru-RU"/>
              </w:rPr>
              <w:t>сти их технического выполнения;</w:t>
            </w:r>
            <w:r w:rsidRPr="008E31CF">
              <w:rPr>
                <w:rFonts w:ascii="Times New Roman" w:eastAsia="Times New Roman" w:hAnsi="Times New Roman" w:cs="Times New Roman"/>
                <w:color w:val="000000"/>
                <w:w w:val="97"/>
                <w:lang w:val="ru-RU"/>
              </w:rPr>
              <w:t xml:space="preserve">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закрепляют и совершенствуют технику удара по неподвижному мячу внутренней стороной стопы с небольшого разбега.;</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0B7559" w:rsidRPr="008E31CF" w:rsidTr="00440252">
        <w:trPr>
          <w:trHeight w:hRule="exact" w:val="27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743172" w:rsidP="000B7559">
            <w:pPr>
              <w:autoSpaceDE w:val="0"/>
              <w:autoSpaceDN w:val="0"/>
              <w:spacing w:before="76" w:after="0" w:line="233" w:lineRule="auto"/>
              <w:jc w:val="center"/>
              <w:rPr>
                <w:rFonts w:ascii="Times New Roman" w:hAnsi="Times New Roman" w:cs="Times New Roman"/>
              </w:rPr>
            </w:pPr>
            <w:r>
              <w:rPr>
                <w:rFonts w:ascii="Times New Roman" w:eastAsia="Times New Roman" w:hAnsi="Times New Roman" w:cs="Times New Roman"/>
                <w:color w:val="000000"/>
                <w:w w:val="97"/>
              </w:rPr>
              <w:t>3.36</w:t>
            </w:r>
            <w:r w:rsidR="000B755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ight="432"/>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Футбол». </w:t>
            </w:r>
            <w:r w:rsidRPr="008E31CF">
              <w:rPr>
                <w:rFonts w:ascii="Times New Roman" w:eastAsia="Times New Roman" w:hAnsi="Times New Roman" w:cs="Times New Roman"/>
                <w:color w:val="000000"/>
                <w:w w:val="97"/>
                <w:lang w:val="ru-RU"/>
              </w:rPr>
              <w:t>Остановка катящегося мяча внутренней стороной стопы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17.04.2023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образец техники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учителя, определяют фазы движения и особенности их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технического выполнения;;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закрепляют и совершенствуют технику остановки катящегося мяча внутренней стороной стопы. ;</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r w:rsidR="000B7559" w:rsidRPr="008E31CF" w:rsidTr="00440252">
        <w:trPr>
          <w:trHeight w:hRule="exact" w:val="241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743172" w:rsidP="000B7559">
            <w:pPr>
              <w:autoSpaceDE w:val="0"/>
              <w:autoSpaceDN w:val="0"/>
              <w:spacing w:before="78" w:after="0" w:line="230" w:lineRule="auto"/>
              <w:jc w:val="center"/>
              <w:rPr>
                <w:rFonts w:ascii="Times New Roman" w:hAnsi="Times New Roman" w:cs="Times New Roman"/>
              </w:rPr>
            </w:pPr>
            <w:r>
              <w:rPr>
                <w:rFonts w:ascii="Times New Roman" w:eastAsia="Times New Roman" w:hAnsi="Times New Roman" w:cs="Times New Roman"/>
                <w:color w:val="000000"/>
                <w:w w:val="97"/>
              </w:rPr>
              <w:t>3.37</w:t>
            </w:r>
            <w:r w:rsidR="000B7559" w:rsidRPr="008E31CF">
              <w:rPr>
                <w:rFonts w:ascii="Times New Roman" w:eastAsia="Times New Roman" w:hAnsi="Times New Roman" w:cs="Times New Roman"/>
                <w:color w:val="000000"/>
                <w:w w:val="97"/>
              </w:rPr>
              <w:t>.</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ight="576"/>
              <w:rPr>
                <w:rFonts w:ascii="Times New Roman" w:hAnsi="Times New Roman" w:cs="Times New Roman"/>
                <w:lang w:val="ru-RU"/>
              </w:rPr>
            </w:pPr>
            <w:r w:rsidRPr="008E31CF">
              <w:rPr>
                <w:rFonts w:ascii="Times New Roman" w:eastAsia="Times New Roman" w:hAnsi="Times New Roman" w:cs="Times New Roman"/>
                <w:i/>
                <w:color w:val="000000"/>
                <w:w w:val="97"/>
                <w:lang w:val="ru-RU"/>
              </w:rPr>
              <w:t xml:space="preserve">Модуль «Спортивные игры. Футбол». </w:t>
            </w:r>
            <w:r w:rsidRPr="008E31CF">
              <w:rPr>
                <w:rFonts w:ascii="Times New Roman" w:eastAsia="Times New Roman" w:hAnsi="Times New Roman" w:cs="Times New Roman"/>
                <w:color w:val="000000"/>
                <w:w w:val="97"/>
                <w:lang w:val="ru-RU"/>
              </w:rPr>
              <w:t>Ведение футбольного мяча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rPr>
                <w:rFonts w:ascii="Times New Roman" w:hAnsi="Times New Roman" w:cs="Times New Roman"/>
              </w:rPr>
            </w:pPr>
            <w:r w:rsidRPr="008E31CF">
              <w:rPr>
                <w:rFonts w:ascii="Times New Roman" w:hAnsi="Times New Roman" w:cs="Times New Roman"/>
                <w:lang w:val="ru-RU"/>
              </w:rPr>
              <w:t>20.04.2023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440252">
            <w:pPr>
              <w:autoSpaceDE w:val="0"/>
              <w:autoSpaceDN w:val="0"/>
              <w:spacing w:before="78"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рассматривают, обсуждают и анализируют иллюстративный образец техники ведения футбольного мяча «по прямой», «по кругу», «змейкой», выделяют отличительные элементы в технике такого ведения, делают выводы;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закрепляют и совершенствуют технику ведения футбольного мяча с изменением направления движения.;</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45"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Практическая</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работа</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8" w:after="0" w:line="252" w:lineRule="auto"/>
              <w:ind w:left="72" w:right="144"/>
              <w:rPr>
                <w:rFonts w:ascii="Times New Roman" w:hAnsi="Times New Roman" w:cs="Times New Roman"/>
              </w:rPr>
            </w:pPr>
            <w:r w:rsidRPr="008E31CF">
              <w:rPr>
                <w:rFonts w:ascii="Times New Roman" w:eastAsia="Times New Roman" w:hAnsi="Times New Roman" w:cs="Times New Roman"/>
                <w:color w:val="000000"/>
                <w:w w:val="97"/>
              </w:rPr>
              <w:t xml:space="preserve">nsportal.ru </w:t>
            </w:r>
            <w:r w:rsidRPr="008E31CF">
              <w:rPr>
                <w:rFonts w:ascii="Times New Roman" w:hAnsi="Times New Roman" w:cs="Times New Roman"/>
              </w:rPr>
              <w:br/>
            </w:r>
            <w:r w:rsidRPr="008E31CF">
              <w:rPr>
                <w:rFonts w:ascii="Times New Roman" w:eastAsia="Times New Roman" w:hAnsi="Times New Roman" w:cs="Times New Roman"/>
                <w:color w:val="000000"/>
                <w:w w:val="97"/>
              </w:rPr>
              <w:t xml:space="preserve">https://resh.edu.ru/ </w:t>
            </w:r>
            <w:r w:rsidRPr="008E31CF">
              <w:rPr>
                <w:rFonts w:ascii="Times New Roman" w:hAnsi="Times New Roman" w:cs="Times New Roman"/>
              </w:rPr>
              <w:br/>
            </w:r>
            <w:r w:rsidRPr="008E31CF">
              <w:rPr>
                <w:rFonts w:ascii="Times New Roman" w:eastAsia="Times New Roman" w:hAnsi="Times New Roman" w:cs="Times New Roman"/>
                <w:color w:val="000000"/>
                <w:w w:val="97"/>
              </w:rPr>
              <w:t>https://interneturok.ru/ http://www.openclass.ru http://metodsovet.su</w:t>
            </w:r>
          </w:p>
        </w:tc>
      </w:tr>
    </w:tbl>
    <w:p w:rsidR="0069760D" w:rsidRPr="008E31CF" w:rsidRDefault="0069760D">
      <w:pPr>
        <w:autoSpaceDE w:val="0"/>
        <w:autoSpaceDN w:val="0"/>
        <w:spacing w:after="0" w:line="14" w:lineRule="exact"/>
        <w:rPr>
          <w:rFonts w:ascii="Times New Roman" w:hAnsi="Times New Roman" w:cs="Times New Roman"/>
        </w:rPr>
      </w:pPr>
    </w:p>
    <w:p w:rsidR="0069760D" w:rsidRPr="008E31CF" w:rsidRDefault="0069760D">
      <w:pPr>
        <w:rPr>
          <w:rFonts w:ascii="Times New Roman" w:hAnsi="Times New Roman" w:cs="Times New Roman"/>
        </w:rPr>
        <w:sectPr w:rsidR="0069760D" w:rsidRPr="008E31CF">
          <w:pgSz w:w="16840" w:h="11900"/>
          <w:pgMar w:top="284" w:right="640" w:bottom="730" w:left="666" w:header="720" w:footer="720" w:gutter="0"/>
          <w:cols w:space="720" w:equalWidth="0">
            <w:col w:w="15534" w:space="0"/>
          </w:cols>
          <w:docGrid w:linePitch="360"/>
        </w:sectPr>
      </w:pPr>
    </w:p>
    <w:p w:rsidR="0069760D" w:rsidRPr="008E31CF" w:rsidRDefault="0069760D">
      <w:pPr>
        <w:autoSpaceDE w:val="0"/>
        <w:autoSpaceDN w:val="0"/>
        <w:spacing w:after="66" w:line="220" w:lineRule="exact"/>
        <w:rPr>
          <w:rFonts w:ascii="Times New Roman" w:hAnsi="Times New Roman" w:cs="Times New Roman"/>
        </w:rPr>
      </w:pPr>
    </w:p>
    <w:tbl>
      <w:tblPr>
        <w:tblW w:w="0" w:type="auto"/>
        <w:tblInd w:w="6" w:type="dxa"/>
        <w:tblLayout w:type="fixed"/>
        <w:tblLook w:val="04A0" w:firstRow="1" w:lastRow="0" w:firstColumn="1" w:lastColumn="0" w:noHBand="0" w:noVBand="1"/>
      </w:tblPr>
      <w:tblGrid>
        <w:gridCol w:w="468"/>
        <w:gridCol w:w="3854"/>
        <w:gridCol w:w="528"/>
        <w:gridCol w:w="1106"/>
        <w:gridCol w:w="1140"/>
        <w:gridCol w:w="864"/>
        <w:gridCol w:w="4660"/>
        <w:gridCol w:w="1116"/>
        <w:gridCol w:w="1766"/>
      </w:tblGrid>
      <w:tr w:rsidR="0069760D" w:rsidRPr="008E31CF">
        <w:trPr>
          <w:trHeight w:hRule="exact" w:val="348"/>
        </w:trPr>
        <w:tc>
          <w:tcPr>
            <w:tcW w:w="43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Итого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по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6" w:after="0" w:line="233" w:lineRule="auto"/>
              <w:ind w:left="72"/>
              <w:rPr>
                <w:rFonts w:ascii="Times New Roman" w:hAnsi="Times New Roman" w:cs="Times New Roman"/>
              </w:rPr>
            </w:pPr>
            <w:r>
              <w:rPr>
                <w:rFonts w:ascii="Times New Roman" w:eastAsia="Times New Roman" w:hAnsi="Times New Roman" w:cs="Times New Roman"/>
                <w:color w:val="000000"/>
                <w:w w:val="97"/>
              </w:rPr>
              <w:t>61</w:t>
            </w:r>
          </w:p>
        </w:tc>
        <w:tc>
          <w:tcPr>
            <w:tcW w:w="1065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9760D">
            <w:pPr>
              <w:rPr>
                <w:rFonts w:ascii="Times New Roman" w:hAnsi="Times New Roman" w:cs="Times New Roman"/>
              </w:rPr>
            </w:pPr>
          </w:p>
        </w:tc>
      </w:tr>
      <w:tr w:rsidR="0069760D" w:rsidRPr="008E31C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b/>
                <w:color w:val="000000"/>
                <w:w w:val="97"/>
              </w:rPr>
              <w:t>Раздел 4. СПОРТ</w:t>
            </w:r>
          </w:p>
        </w:tc>
      </w:tr>
      <w:tr w:rsidR="0069760D" w:rsidRPr="008E31CF" w:rsidTr="003F1E2A">
        <w:trPr>
          <w:trHeight w:hRule="exact" w:val="22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4.1.</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0" w:lineRule="auto"/>
              <w:ind w:left="72" w:right="43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Физическая подготовка: освоение содержания программы, демонстрация приростов в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показателях физической подготовленности и нормативных требований комплекса ГТО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6" w:after="0" w:line="233" w:lineRule="auto"/>
              <w:ind w:left="72"/>
              <w:rPr>
                <w:rFonts w:ascii="Times New Roman" w:hAnsi="Times New Roman" w:cs="Times New Roman"/>
              </w:rPr>
            </w:pPr>
            <w:r>
              <w:rPr>
                <w:rFonts w:ascii="Times New Roman" w:eastAsia="Times New Roman" w:hAnsi="Times New Roman" w:cs="Times New Roman"/>
                <w:color w:val="000000"/>
                <w:w w:val="97"/>
              </w:rPr>
              <w:t>7</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6" w:after="0" w:line="233" w:lineRule="auto"/>
              <w:ind w:left="72"/>
              <w:rPr>
                <w:rFonts w:ascii="Times New Roman" w:hAnsi="Times New Roman" w:cs="Times New Roman"/>
              </w:rPr>
            </w:pPr>
            <w:r>
              <w:rPr>
                <w:rFonts w:ascii="Times New Roman" w:eastAsia="Times New Roman" w:hAnsi="Times New Roman" w:cs="Times New Roman"/>
                <w:color w:val="000000"/>
                <w:w w:val="97"/>
              </w:rPr>
              <w:t>7</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B7559" w:rsidRPr="008E31CF" w:rsidRDefault="000B7559" w:rsidP="000B7559">
            <w:pPr>
              <w:autoSpaceDE w:val="0"/>
              <w:autoSpaceDN w:val="0"/>
              <w:spacing w:before="76" w:after="0" w:line="245" w:lineRule="auto"/>
              <w:jc w:val="center"/>
              <w:rPr>
                <w:rFonts w:ascii="Times New Roman" w:hAnsi="Times New Roman" w:cs="Times New Roman"/>
                <w:lang w:val="ru-RU"/>
              </w:rPr>
            </w:pPr>
            <w:r w:rsidRPr="008E31CF">
              <w:rPr>
                <w:rFonts w:ascii="Times New Roman" w:hAnsi="Times New Roman" w:cs="Times New Roman"/>
                <w:lang w:val="ru-RU"/>
              </w:rPr>
              <w:t>28.04.2023-31.05.2023</w:t>
            </w:r>
          </w:p>
        </w:tc>
        <w:tc>
          <w:tcPr>
            <w:tcW w:w="466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52"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 xml:space="preserve">осваивают содержания Примерных модульных программ по физической культуре или рабочей программы базовой физической подготовки;;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 xml:space="preserve">демонстрируют приросты в показателях физической </w:t>
            </w:r>
            <w:r w:rsidRPr="008E31CF">
              <w:rPr>
                <w:rFonts w:ascii="Times New Roman" w:hAnsi="Times New Roman" w:cs="Times New Roman"/>
                <w:lang w:val="ru-RU"/>
              </w:rPr>
              <w:br/>
            </w:r>
            <w:r w:rsidRPr="008E31CF">
              <w:rPr>
                <w:rFonts w:ascii="Times New Roman" w:eastAsia="Times New Roman" w:hAnsi="Times New Roman" w:cs="Times New Roman"/>
                <w:color w:val="000000"/>
                <w:w w:val="97"/>
                <w:lang w:val="ru-RU"/>
              </w:rPr>
              <w:t>подготовленности и нормативных требований комплекса ГТО;</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proofErr w:type="spellStart"/>
            <w:r w:rsidRPr="008E31CF">
              <w:rPr>
                <w:rFonts w:ascii="Times New Roman" w:eastAsia="Times New Roman" w:hAnsi="Times New Roman" w:cs="Times New Roman"/>
                <w:color w:val="000000"/>
                <w:w w:val="97"/>
              </w:rPr>
              <w:t>Тестирование</w:t>
            </w:r>
            <w:proofErr w:type="spellEnd"/>
            <w:r w:rsidRPr="008E31CF">
              <w:rPr>
                <w:rFonts w:ascii="Times New Roman" w:eastAsia="Times New Roman" w:hAnsi="Times New Roman" w:cs="Times New Roman"/>
                <w:color w:val="000000"/>
                <w:w w:val="97"/>
              </w:rPr>
              <w:t>;</w:t>
            </w:r>
          </w:p>
        </w:tc>
        <w:tc>
          <w:tcPr>
            <w:tcW w:w="176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6" w:after="0" w:line="233" w:lineRule="auto"/>
              <w:jc w:val="center"/>
              <w:rPr>
                <w:rFonts w:ascii="Times New Roman" w:hAnsi="Times New Roman" w:cs="Times New Roman"/>
              </w:rPr>
            </w:pPr>
            <w:r w:rsidRPr="008E31CF">
              <w:rPr>
                <w:rFonts w:ascii="Times New Roman" w:eastAsia="Times New Roman" w:hAnsi="Times New Roman" w:cs="Times New Roman"/>
                <w:color w:val="000000"/>
                <w:w w:val="97"/>
              </w:rPr>
              <w:t>https://www.gto.ru/norms</w:t>
            </w:r>
          </w:p>
        </w:tc>
      </w:tr>
      <w:tr w:rsidR="0069760D" w:rsidRPr="008E31CF">
        <w:trPr>
          <w:trHeight w:hRule="exact" w:val="348"/>
        </w:trPr>
        <w:tc>
          <w:tcPr>
            <w:tcW w:w="43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proofErr w:type="spellStart"/>
            <w:r w:rsidRPr="008E31CF">
              <w:rPr>
                <w:rFonts w:ascii="Times New Roman" w:eastAsia="Times New Roman" w:hAnsi="Times New Roman" w:cs="Times New Roman"/>
                <w:color w:val="000000"/>
                <w:w w:val="97"/>
              </w:rPr>
              <w:t>Итого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по</w:t>
            </w:r>
            <w:proofErr w:type="spellEnd"/>
            <w:r w:rsidRPr="008E31CF">
              <w:rPr>
                <w:rFonts w:ascii="Times New Roman" w:eastAsia="Times New Roman" w:hAnsi="Times New Roman" w:cs="Times New Roman"/>
                <w:color w:val="000000"/>
                <w:w w:val="97"/>
              </w:rPr>
              <w:t xml:space="preserve"> </w:t>
            </w:r>
            <w:proofErr w:type="spellStart"/>
            <w:r w:rsidRPr="008E31CF">
              <w:rPr>
                <w:rFonts w:ascii="Times New Roman" w:eastAsia="Times New Roman" w:hAnsi="Times New Roman" w:cs="Times New Roman"/>
                <w:color w:val="000000"/>
                <w:w w:val="97"/>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8" w:after="0" w:line="230" w:lineRule="auto"/>
              <w:ind w:left="72"/>
              <w:rPr>
                <w:rFonts w:ascii="Times New Roman" w:hAnsi="Times New Roman" w:cs="Times New Roman"/>
              </w:rPr>
            </w:pPr>
            <w:r>
              <w:rPr>
                <w:rFonts w:ascii="Times New Roman" w:eastAsia="Times New Roman" w:hAnsi="Times New Roman" w:cs="Times New Roman"/>
                <w:color w:val="000000"/>
                <w:w w:val="97"/>
              </w:rPr>
              <w:t>7</w:t>
            </w:r>
          </w:p>
        </w:tc>
        <w:tc>
          <w:tcPr>
            <w:tcW w:w="1065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9760D">
            <w:pPr>
              <w:rPr>
                <w:rFonts w:ascii="Times New Roman" w:hAnsi="Times New Roman" w:cs="Times New Roman"/>
              </w:rPr>
            </w:pPr>
          </w:p>
        </w:tc>
      </w:tr>
      <w:tr w:rsidR="0069760D" w:rsidRPr="008E31CF">
        <w:trPr>
          <w:trHeight w:hRule="exact" w:val="328"/>
        </w:trPr>
        <w:tc>
          <w:tcPr>
            <w:tcW w:w="43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lang w:val="ru-RU"/>
              </w:rPr>
            </w:pPr>
            <w:r w:rsidRPr="008E31CF">
              <w:rPr>
                <w:rFonts w:ascii="Times New Roman" w:eastAsia="Times New Roman" w:hAnsi="Times New Roman" w:cs="Times New Roman"/>
                <w:color w:val="000000"/>
                <w:w w:val="97"/>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8" w:after="0" w:line="230" w:lineRule="auto"/>
              <w:ind w:left="72"/>
              <w:rPr>
                <w:rFonts w:ascii="Times New Roman" w:hAnsi="Times New Roman" w:cs="Times New Roman"/>
              </w:rPr>
            </w:pPr>
            <w:r>
              <w:rPr>
                <w:rFonts w:ascii="Times New Roman" w:eastAsia="Times New Roman" w:hAnsi="Times New Roman" w:cs="Times New Roman"/>
                <w:color w:val="000000"/>
                <w:w w:val="97"/>
              </w:rPr>
              <w:t>68</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A1084">
            <w:pPr>
              <w:autoSpaceDE w:val="0"/>
              <w:autoSpaceDN w:val="0"/>
              <w:spacing w:before="78" w:after="0" w:line="230" w:lineRule="auto"/>
              <w:ind w:left="72"/>
              <w:rPr>
                <w:rFonts w:ascii="Times New Roman" w:hAnsi="Times New Roman" w:cs="Times New Roman"/>
              </w:rPr>
            </w:pPr>
            <w:r w:rsidRPr="008E31CF">
              <w:rPr>
                <w:rFonts w:ascii="Times New Roman" w:eastAsia="Times New Roman" w:hAnsi="Times New Roman" w:cs="Times New Roman"/>
                <w:color w:val="000000"/>
                <w:w w:val="97"/>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AC7DCD">
            <w:pPr>
              <w:autoSpaceDE w:val="0"/>
              <w:autoSpaceDN w:val="0"/>
              <w:spacing w:before="78" w:after="0" w:line="230" w:lineRule="auto"/>
              <w:ind w:left="72"/>
              <w:rPr>
                <w:rFonts w:ascii="Times New Roman" w:hAnsi="Times New Roman" w:cs="Times New Roman"/>
              </w:rPr>
            </w:pPr>
            <w:r>
              <w:rPr>
                <w:rFonts w:ascii="Times New Roman" w:eastAsia="Times New Roman" w:hAnsi="Times New Roman" w:cs="Times New Roman"/>
                <w:color w:val="000000"/>
                <w:w w:val="97"/>
              </w:rPr>
              <w:t>68</w:t>
            </w:r>
          </w:p>
        </w:tc>
        <w:tc>
          <w:tcPr>
            <w:tcW w:w="840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8E31CF" w:rsidRDefault="0069760D">
            <w:pPr>
              <w:rPr>
                <w:rFonts w:ascii="Times New Roman" w:hAnsi="Times New Roman" w:cs="Times New Roman"/>
              </w:rPr>
            </w:pPr>
          </w:p>
        </w:tc>
      </w:tr>
    </w:tbl>
    <w:p w:rsidR="0069760D" w:rsidRPr="008E31CF" w:rsidRDefault="0069760D">
      <w:pPr>
        <w:autoSpaceDE w:val="0"/>
        <w:autoSpaceDN w:val="0"/>
        <w:spacing w:after="0" w:line="14" w:lineRule="exact"/>
        <w:rPr>
          <w:rFonts w:ascii="Times New Roman" w:hAnsi="Times New Roman" w:cs="Times New Roman"/>
        </w:rPr>
      </w:pPr>
    </w:p>
    <w:p w:rsidR="0069760D" w:rsidRDefault="0069760D">
      <w:pPr>
        <w:sectPr w:rsidR="0069760D">
          <w:pgSz w:w="16840" w:h="11900"/>
          <w:pgMar w:top="284" w:right="640" w:bottom="1440" w:left="666" w:header="720" w:footer="720" w:gutter="0"/>
          <w:cols w:space="720" w:equalWidth="0">
            <w:col w:w="15534" w:space="0"/>
          </w:cols>
          <w:docGrid w:linePitch="360"/>
        </w:sectPr>
      </w:pPr>
    </w:p>
    <w:p w:rsidR="0069760D" w:rsidRDefault="0069760D">
      <w:pPr>
        <w:autoSpaceDE w:val="0"/>
        <w:autoSpaceDN w:val="0"/>
        <w:spacing w:after="78" w:line="220" w:lineRule="exact"/>
      </w:pPr>
    </w:p>
    <w:p w:rsidR="0069760D" w:rsidRDefault="006A1084">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1056"/>
        <w:gridCol w:w="2594"/>
        <w:gridCol w:w="732"/>
        <w:gridCol w:w="1620"/>
        <w:gridCol w:w="1668"/>
        <w:gridCol w:w="1236"/>
        <w:gridCol w:w="1646"/>
      </w:tblGrid>
      <w:tr w:rsidR="0069760D" w:rsidRPr="003F1E2A">
        <w:trPr>
          <w:trHeight w:hRule="exact" w:val="492"/>
        </w:trPr>
        <w:tc>
          <w:tcPr>
            <w:tcW w:w="105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62" w:lineRule="auto"/>
              <w:ind w:left="72" w:right="576"/>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w:t>
            </w:r>
            <w:r w:rsidRPr="003F1E2A">
              <w:rPr>
                <w:rFonts w:ascii="Times New Roman" w:hAnsi="Times New Roman" w:cs="Times New Roman"/>
                <w:sz w:val="20"/>
                <w:szCs w:val="20"/>
              </w:rPr>
              <w:br/>
            </w:r>
            <w:r w:rsidRPr="003F1E2A">
              <w:rPr>
                <w:rFonts w:ascii="Times New Roman" w:eastAsia="Times New Roman" w:hAnsi="Times New Roman" w:cs="Times New Roman"/>
                <w:b/>
                <w:color w:val="000000"/>
                <w:sz w:val="20"/>
                <w:szCs w:val="20"/>
              </w:rPr>
              <w:t>п/п</w:t>
            </w:r>
          </w:p>
        </w:tc>
        <w:tc>
          <w:tcPr>
            <w:tcW w:w="25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62" w:lineRule="auto"/>
              <w:ind w:left="72" w:right="144"/>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 xml:space="preserve">Дата </w:t>
            </w:r>
            <w:r w:rsidRPr="003F1E2A">
              <w:rPr>
                <w:rFonts w:ascii="Times New Roman" w:hAnsi="Times New Roman" w:cs="Times New Roman"/>
                <w:sz w:val="20"/>
                <w:szCs w:val="20"/>
              </w:rPr>
              <w:br/>
            </w:r>
            <w:r w:rsidRPr="003F1E2A">
              <w:rPr>
                <w:rFonts w:ascii="Times New Roman" w:eastAsia="Times New Roman" w:hAnsi="Times New Roman" w:cs="Times New Roman"/>
                <w:b/>
                <w:color w:val="000000"/>
                <w:sz w:val="20"/>
                <w:szCs w:val="20"/>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71" w:lineRule="auto"/>
              <w:ind w:left="72" w:right="432"/>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 xml:space="preserve">Виды, </w:t>
            </w:r>
            <w:r w:rsidRPr="003F1E2A">
              <w:rPr>
                <w:rFonts w:ascii="Times New Roman" w:hAnsi="Times New Roman" w:cs="Times New Roman"/>
                <w:sz w:val="20"/>
                <w:szCs w:val="20"/>
              </w:rPr>
              <w:br/>
            </w:r>
            <w:r w:rsidRPr="003F1E2A">
              <w:rPr>
                <w:rFonts w:ascii="Times New Roman" w:eastAsia="Times New Roman" w:hAnsi="Times New Roman" w:cs="Times New Roman"/>
                <w:b/>
                <w:color w:val="000000"/>
                <w:sz w:val="20"/>
                <w:szCs w:val="20"/>
              </w:rPr>
              <w:t xml:space="preserve">формы </w:t>
            </w:r>
            <w:r w:rsidRPr="003F1E2A">
              <w:rPr>
                <w:rFonts w:ascii="Times New Roman" w:hAnsi="Times New Roman" w:cs="Times New Roman"/>
                <w:sz w:val="20"/>
                <w:szCs w:val="20"/>
              </w:rPr>
              <w:br/>
            </w:r>
            <w:r w:rsidRPr="003F1E2A">
              <w:rPr>
                <w:rFonts w:ascii="Times New Roman" w:eastAsia="Times New Roman" w:hAnsi="Times New Roman" w:cs="Times New Roman"/>
                <w:b/>
                <w:color w:val="000000"/>
                <w:sz w:val="20"/>
                <w:szCs w:val="20"/>
              </w:rPr>
              <w:t>контроля</w:t>
            </w:r>
          </w:p>
        </w:tc>
      </w:tr>
      <w:tr w:rsidR="0069760D" w:rsidRPr="003F1E2A" w:rsidTr="006A1084">
        <w:trPr>
          <w:trHeight w:hRule="exact" w:val="828"/>
        </w:trPr>
        <w:tc>
          <w:tcPr>
            <w:tcW w:w="1056" w:type="dxa"/>
            <w:vMerge/>
            <w:tcBorders>
              <w:top w:val="single" w:sz="4" w:space="0" w:color="000000"/>
              <w:left w:val="single" w:sz="4" w:space="0" w:color="000000"/>
              <w:bottom w:val="single" w:sz="4" w:space="0" w:color="000000"/>
              <w:right w:val="single" w:sz="4" w:space="0" w:color="000000"/>
            </w:tcBorders>
          </w:tcPr>
          <w:p w:rsidR="0069760D" w:rsidRPr="003F1E2A" w:rsidRDefault="0069760D">
            <w:pPr>
              <w:rPr>
                <w:rFonts w:ascii="Times New Roman" w:hAnsi="Times New Roman" w:cs="Times New Roman"/>
                <w:sz w:val="20"/>
                <w:szCs w:val="20"/>
              </w:rPr>
            </w:pPr>
          </w:p>
        </w:tc>
        <w:tc>
          <w:tcPr>
            <w:tcW w:w="2594" w:type="dxa"/>
            <w:vMerge/>
            <w:tcBorders>
              <w:top w:val="single" w:sz="4" w:space="0" w:color="000000"/>
              <w:left w:val="single" w:sz="4" w:space="0" w:color="000000"/>
              <w:bottom w:val="single" w:sz="4" w:space="0" w:color="000000"/>
              <w:right w:val="single" w:sz="4" w:space="0" w:color="000000"/>
            </w:tcBorders>
          </w:tcPr>
          <w:p w:rsidR="0069760D" w:rsidRPr="003F1E2A" w:rsidRDefault="0069760D">
            <w:pPr>
              <w:rPr>
                <w:rFonts w:ascii="Times New Roman" w:hAnsi="Times New Roman" w:cs="Times New Roman"/>
                <w:sz w:val="20"/>
                <w:szCs w:val="20"/>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62" w:lineRule="auto"/>
              <w:ind w:left="72"/>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62" w:lineRule="auto"/>
              <w:ind w:left="72"/>
              <w:rPr>
                <w:rFonts w:ascii="Times New Roman" w:hAnsi="Times New Roman" w:cs="Times New Roman"/>
                <w:sz w:val="20"/>
                <w:szCs w:val="20"/>
              </w:rPr>
            </w:pPr>
            <w:r w:rsidRPr="003F1E2A">
              <w:rPr>
                <w:rFonts w:ascii="Times New Roman" w:eastAsia="Times New Roman" w:hAnsi="Times New Roman" w:cs="Times New Roman"/>
                <w:b/>
                <w:color w:val="000000"/>
                <w:sz w:val="20"/>
                <w:szCs w:val="20"/>
              </w:rPr>
              <w:t>практические работы</w:t>
            </w:r>
          </w:p>
        </w:tc>
        <w:tc>
          <w:tcPr>
            <w:tcW w:w="1236" w:type="dxa"/>
            <w:vMerge/>
            <w:tcBorders>
              <w:top w:val="single" w:sz="4" w:space="0" w:color="000000"/>
              <w:left w:val="single" w:sz="4" w:space="0" w:color="000000"/>
              <w:bottom w:val="single" w:sz="4" w:space="0" w:color="000000"/>
              <w:right w:val="single" w:sz="4" w:space="0" w:color="000000"/>
            </w:tcBorders>
          </w:tcPr>
          <w:p w:rsidR="0069760D" w:rsidRPr="003F1E2A" w:rsidRDefault="0069760D">
            <w:pPr>
              <w:rPr>
                <w:rFonts w:ascii="Times New Roman" w:hAnsi="Times New Roman" w:cs="Times New Roman"/>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Pr>
          <w:p w:rsidR="0069760D" w:rsidRPr="003F1E2A" w:rsidRDefault="0069760D">
            <w:pPr>
              <w:rPr>
                <w:rFonts w:ascii="Times New Roman" w:hAnsi="Times New Roman" w:cs="Times New Roman"/>
                <w:sz w:val="20"/>
                <w:szCs w:val="20"/>
              </w:rPr>
            </w:pPr>
          </w:p>
        </w:tc>
      </w:tr>
      <w:tr w:rsidR="006A1084" w:rsidRPr="003F1E2A" w:rsidTr="006A1084">
        <w:trPr>
          <w:trHeight w:hRule="exact" w:val="150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2594" w:type="dxa"/>
            <w:tcBorders>
              <w:top w:val="single" w:sz="5"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6" w:after="0" w:line="245" w:lineRule="auto"/>
              <w:ind w:left="72" w:right="720"/>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Знакомство с программным материалом и требованиями к его освоению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01.09.2022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A1084" w:rsidRPr="003F1E2A" w:rsidTr="003F1E2A">
        <w:trPr>
          <w:trHeight w:hRule="exact" w:val="1419"/>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6" w:after="0" w:line="250"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Знакомство с системой дополнительного обучения физической культуре и организацией спортивной работы в школе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02.09.2022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A1084" w:rsidRPr="003F1E2A" w:rsidTr="003F1E2A">
        <w:trPr>
          <w:trHeight w:hRule="exact" w:val="183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3.</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8" w:after="0" w:line="247"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Знакомство с понятием «здоровый образ жизни» и значением здорового образа жизни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жизнедеятельности современного человека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05.09.2022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A1084" w:rsidRPr="003F1E2A" w:rsidTr="003F1E2A">
        <w:trPr>
          <w:trHeight w:hRule="exact" w:val="85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4.</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Знакомство с историей древних Олимпийских игр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06.09.2022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line="262" w:lineRule="auto"/>
              <w:ind w:left="72" w:right="720"/>
              <w:jc w:val="right"/>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опрос;</w:t>
            </w:r>
          </w:p>
        </w:tc>
      </w:tr>
      <w:tr w:rsidR="006A1084" w:rsidRPr="003F1E2A">
        <w:trPr>
          <w:trHeight w:hRule="exact" w:val="150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5.</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Режим дня и его значение для современного школьника. Самостоятельное составление индивидуального режима дня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07.09.2022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A1084" w:rsidRPr="003F1E2A" w:rsidTr="003F1E2A">
        <w:trPr>
          <w:trHeight w:hRule="exact" w:val="161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6.</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8" w:after="0" w:line="245" w:lineRule="auto"/>
              <w:ind w:left="72" w:right="288"/>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Физическое развитие человека и факторы, влияющие на его показатели. Осанка как показатель физического развития и здоровья школьника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12.09.2022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8437CA" w:rsidP="008437CA">
            <w:pPr>
              <w:autoSpaceDE w:val="0"/>
              <w:autoSpaceDN w:val="0"/>
              <w:spacing w:before="98" w:after="0" w:line="262" w:lineRule="auto"/>
              <w:ind w:left="72" w:right="720"/>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lang w:val="ru-RU"/>
              </w:rPr>
              <w:t xml:space="preserve">       </w:t>
            </w:r>
            <w:proofErr w:type="spellStart"/>
            <w:r w:rsidR="006A1084" w:rsidRPr="003F1E2A">
              <w:rPr>
                <w:rFonts w:ascii="Times New Roman" w:eastAsia="Times New Roman" w:hAnsi="Times New Roman" w:cs="Times New Roman"/>
                <w:color w:val="000000"/>
                <w:sz w:val="20"/>
                <w:szCs w:val="20"/>
              </w:rPr>
              <w:t>Устный</w:t>
            </w:r>
            <w:proofErr w:type="spellEnd"/>
            <w:r w:rsidR="006A1084" w:rsidRPr="003F1E2A">
              <w:rPr>
                <w:rFonts w:ascii="Times New Roman" w:eastAsia="Times New Roman" w:hAnsi="Times New Roman" w:cs="Times New Roman"/>
                <w:color w:val="000000"/>
                <w:sz w:val="20"/>
                <w:szCs w:val="20"/>
              </w:rPr>
              <w:t xml:space="preserve"> </w:t>
            </w:r>
            <w:r w:rsidR="006A1084"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lang w:val="ru-RU"/>
              </w:rPr>
              <w:t xml:space="preserve">         </w:t>
            </w:r>
            <w:proofErr w:type="spellStart"/>
            <w:r w:rsidR="006A1084" w:rsidRPr="003F1E2A">
              <w:rPr>
                <w:rFonts w:ascii="Times New Roman" w:eastAsia="Times New Roman" w:hAnsi="Times New Roman" w:cs="Times New Roman"/>
                <w:color w:val="000000"/>
                <w:sz w:val="20"/>
                <w:szCs w:val="20"/>
              </w:rPr>
              <w:t>опрос</w:t>
            </w:r>
            <w:proofErr w:type="spellEnd"/>
            <w:r w:rsidR="006A1084" w:rsidRPr="003F1E2A">
              <w:rPr>
                <w:rFonts w:ascii="Times New Roman" w:eastAsia="Times New Roman" w:hAnsi="Times New Roman" w:cs="Times New Roman"/>
                <w:color w:val="000000"/>
                <w:sz w:val="20"/>
                <w:szCs w:val="20"/>
              </w:rPr>
              <w:t>;</w:t>
            </w:r>
          </w:p>
        </w:tc>
      </w:tr>
      <w:tr w:rsidR="006A1084" w:rsidRPr="003F1E2A" w:rsidTr="003F1E2A">
        <w:trPr>
          <w:trHeight w:hRule="exact" w:val="170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7.</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78" w:after="0" w:line="245" w:lineRule="auto"/>
              <w:ind w:left="72" w:right="720"/>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Измерение индивидуальных показателей физического развития</w:t>
            </w:r>
            <w:r w:rsidR="00BC592C" w:rsidRPr="003F1E2A">
              <w:rPr>
                <w:rFonts w:ascii="Times New Roman" w:eastAsia="Times New Roman" w:hAnsi="Times New Roman" w:cs="Times New Roman"/>
                <w:color w:val="000000"/>
                <w:w w:val="97"/>
                <w:sz w:val="20"/>
                <w:szCs w:val="20"/>
                <w:lang w:val="ru-RU"/>
              </w:rPr>
              <w:t>. Упражнения для профилактики нарушения осанки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BC592C" w:rsidP="006A1084">
            <w:pPr>
              <w:autoSpaceDE w:val="0"/>
              <w:autoSpaceDN w:val="0"/>
              <w:spacing w:before="78" w:after="0" w:line="230" w:lineRule="auto"/>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13.09.2022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A1084" w:rsidRPr="003F1E2A">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8.</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BC592C" w:rsidP="006A1084">
            <w:pPr>
              <w:autoSpaceDE w:val="0"/>
              <w:autoSpaceDN w:val="0"/>
              <w:spacing w:before="76" w:after="0" w:line="245" w:lineRule="auto"/>
              <w:ind w:left="72" w:right="288"/>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Организация и проведение самостоятельных занятий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BC592C" w:rsidP="006A1084">
            <w:pPr>
              <w:autoSpaceDE w:val="0"/>
              <w:autoSpaceDN w:val="0"/>
              <w:spacing w:before="76" w:after="0" w:line="233" w:lineRule="auto"/>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6A1084">
            <w:pPr>
              <w:autoSpaceDE w:val="0"/>
              <w:autoSpaceDN w:val="0"/>
              <w:spacing w:before="100"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14.09.2022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A1084" w:rsidRPr="003F1E2A" w:rsidRDefault="006A1084" w:rsidP="008437CA">
            <w:pPr>
              <w:autoSpaceDE w:val="0"/>
              <w:autoSpaceDN w:val="0"/>
              <w:spacing w:before="100"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BC592C" w:rsidRPr="003F1E2A">
        <w:trPr>
          <w:trHeight w:hRule="exact" w:val="150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9.</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45"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Процедура определения состояния организма с помощью одномоментной функциональной проб. Исследование влияния оздоровительных форм занятий физической культурой на работу сердца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30" w:lineRule="auto"/>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1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19.09.2022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BC592C" w:rsidRPr="003F1E2A">
        <w:trPr>
          <w:trHeight w:hRule="exact" w:val="150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lastRenderedPageBreak/>
              <w:t>10.</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45" w:lineRule="auto"/>
              <w:ind w:left="72" w:right="288"/>
              <w:rPr>
                <w:rFonts w:ascii="Times New Roman" w:hAnsi="Times New Roman" w:cs="Times New Roman"/>
                <w:sz w:val="20"/>
                <w:szCs w:val="20"/>
                <w:lang w:val="ru-RU"/>
              </w:rPr>
            </w:pPr>
            <w:proofErr w:type="spellStart"/>
            <w:r w:rsidRPr="003F1E2A">
              <w:rPr>
                <w:rFonts w:ascii="Times New Roman" w:eastAsia="Times New Roman" w:hAnsi="Times New Roman" w:cs="Times New Roman"/>
                <w:color w:val="000000"/>
                <w:w w:val="97"/>
                <w:sz w:val="20"/>
                <w:szCs w:val="20"/>
              </w:rPr>
              <w:t>Ведение</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дневника</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физической</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культуры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30" w:lineRule="auto"/>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20.09.2022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BC592C" w:rsidRPr="003F1E2A" w:rsidTr="003F1E2A">
        <w:trPr>
          <w:trHeight w:hRule="exact" w:val="233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11.</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45" w:lineRule="auto"/>
              <w:ind w:left="72" w:right="43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«Лёгкая атлетика». Бег с равномерной скоростью на длинные дистанции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21.09.2022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bl>
    <w:p w:rsidR="0069760D" w:rsidRPr="003F1E2A" w:rsidRDefault="0069760D">
      <w:pPr>
        <w:autoSpaceDE w:val="0"/>
        <w:autoSpaceDN w:val="0"/>
        <w:spacing w:after="0" w:line="14" w:lineRule="exact"/>
        <w:rPr>
          <w:rFonts w:ascii="Times New Roman" w:hAnsi="Times New Roman" w:cs="Times New Roman"/>
          <w:sz w:val="20"/>
          <w:szCs w:val="20"/>
        </w:rPr>
      </w:pPr>
    </w:p>
    <w:p w:rsidR="0069760D" w:rsidRPr="003F1E2A" w:rsidRDefault="0069760D">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1056"/>
        <w:gridCol w:w="2594"/>
        <w:gridCol w:w="732"/>
        <w:gridCol w:w="1620"/>
        <w:gridCol w:w="1668"/>
        <w:gridCol w:w="1236"/>
        <w:gridCol w:w="1646"/>
      </w:tblGrid>
      <w:tr w:rsidR="00BC592C" w:rsidRPr="003F1E2A" w:rsidTr="003F1E2A">
        <w:trPr>
          <w:trHeight w:hRule="exact" w:val="2831"/>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12.</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6" w:after="0" w:line="25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«Лёгкая атлетика». Знакомство с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 xml:space="preserve">рекомендациями по технике безопасности во время выполнения беговых упражнений на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самостоятельных занятиях лёгкой атлетикой</w:t>
            </w:r>
            <w:r w:rsidR="006017AF" w:rsidRPr="003F1E2A">
              <w:rPr>
                <w:rFonts w:ascii="Times New Roman" w:eastAsia="Times New Roman" w:hAnsi="Times New Roman" w:cs="Times New Roman"/>
                <w:color w:val="000000"/>
                <w:w w:val="97"/>
                <w:sz w:val="20"/>
                <w:szCs w:val="20"/>
                <w:lang w:val="ru-RU"/>
              </w:rPr>
              <w:t>. Бег с максимальной скоростью на короткие дистанции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26.09.2022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BC592C" w:rsidRPr="003F1E2A" w:rsidTr="003F1E2A">
        <w:trPr>
          <w:trHeight w:hRule="exact" w:val="100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13.</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6017AF" w:rsidP="00BC592C">
            <w:pPr>
              <w:autoSpaceDE w:val="0"/>
              <w:autoSpaceDN w:val="0"/>
              <w:spacing w:before="76" w:after="0" w:line="25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«Лёгкая атлетика». Прыжок в длину с разбега способом «согнув ноги»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6017AF" w:rsidP="00BC592C">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BC592C">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27.09.2022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C592C" w:rsidRPr="003F1E2A" w:rsidRDefault="00BC592C"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2275"/>
        </w:trPr>
        <w:tc>
          <w:tcPr>
            <w:tcW w:w="1056" w:type="dxa"/>
            <w:tcBorders>
              <w:top w:val="single" w:sz="4" w:space="0" w:color="000000"/>
              <w:left w:val="single" w:sz="4" w:space="0" w:color="000000"/>
              <w:bottom w:val="single" w:sz="5"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14.</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52"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«Лёгкая атлетика». Знакомство с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 xml:space="preserve">рекомендациями учителя по технике безопасности на занятиях прыжками и со способами их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использования для развития скоростно-силовых способностей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28.09.2022</w:t>
            </w:r>
          </w:p>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rsidR="006017AF" w:rsidRPr="003F1E2A" w:rsidRDefault="006017AF"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1119"/>
        </w:trPr>
        <w:tc>
          <w:tcPr>
            <w:tcW w:w="1056" w:type="dxa"/>
            <w:tcBorders>
              <w:top w:val="single" w:sz="5"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15.</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«Лёгкая атлетика». Метание малого мяча в неподвижную мишень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100"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03.10.2022</w:t>
            </w:r>
          </w:p>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100"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284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16.</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6" w:after="0" w:line="252"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«Лёгкая атлетика». Знакомство с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 xml:space="preserve">рекомендациями по технике безопасности при выполнении упражнений в метании малого мяча и со способами их использования для развития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точности движения. Метание малого мяча на дальность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04.10.2022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trPr>
          <w:trHeight w:hRule="exact" w:val="150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lastRenderedPageBreak/>
              <w:t>17.</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Знакомство с понятием «физкультурно-оздоровительная деятельность. </w:t>
            </w:r>
            <w:proofErr w:type="spellStart"/>
            <w:r w:rsidRPr="003F1E2A">
              <w:rPr>
                <w:rFonts w:ascii="Times New Roman" w:eastAsia="Times New Roman" w:hAnsi="Times New Roman" w:cs="Times New Roman"/>
                <w:color w:val="000000"/>
                <w:w w:val="97"/>
                <w:sz w:val="20"/>
                <w:szCs w:val="20"/>
              </w:rPr>
              <w:t>Упражнения</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утренней</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зарядки</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05.10.2022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1621"/>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18.</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ight="86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Упражнения дыхательной и зрительной гимнастики. Водные процедуры после утренней зарядки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10.10.2022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225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19.</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Упражнения на развитие гибкости. Упражнения на развитие координации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11.10.2022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1141"/>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20.</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6" w:after="0" w:line="233" w:lineRule="auto"/>
              <w:ind w:left="72"/>
              <w:rPr>
                <w:rFonts w:ascii="Times New Roman" w:hAnsi="Times New Roman" w:cs="Times New Roman"/>
                <w:sz w:val="20"/>
                <w:szCs w:val="20"/>
              </w:rPr>
            </w:pPr>
            <w:proofErr w:type="spellStart"/>
            <w:r w:rsidRPr="003F1E2A">
              <w:rPr>
                <w:rFonts w:ascii="Times New Roman" w:eastAsia="Times New Roman" w:hAnsi="Times New Roman" w:cs="Times New Roman"/>
                <w:color w:val="000000"/>
                <w:w w:val="97"/>
                <w:sz w:val="20"/>
                <w:szCs w:val="20"/>
              </w:rPr>
              <w:t>Упражнения</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на</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формирование</w:t>
            </w:r>
            <w:proofErr w:type="spellEnd"/>
            <w:r w:rsidRPr="003F1E2A">
              <w:rPr>
                <w:rFonts w:ascii="Times New Roman" w:eastAsia="Times New Roman" w:hAnsi="Times New Roman" w:cs="Times New Roman"/>
                <w:color w:val="000000"/>
                <w:w w:val="97"/>
                <w:sz w:val="20"/>
                <w:szCs w:val="20"/>
              </w:rPr>
              <w:t xml:space="preserve"> </w:t>
            </w:r>
            <w:proofErr w:type="spellStart"/>
            <w:r w:rsidRPr="003F1E2A">
              <w:rPr>
                <w:rFonts w:ascii="Times New Roman" w:eastAsia="Times New Roman" w:hAnsi="Times New Roman" w:cs="Times New Roman"/>
                <w:color w:val="000000"/>
                <w:w w:val="97"/>
                <w:sz w:val="20"/>
                <w:szCs w:val="20"/>
              </w:rPr>
              <w:t>телосложения</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6" w:after="0" w:line="233"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12.10.2022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trPr>
          <w:trHeight w:hRule="exact" w:val="150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21.</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ight="43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«Гимнастика». Знакомство с </w:t>
            </w:r>
            <w:proofErr w:type="spellStart"/>
            <w:r w:rsidRPr="003F1E2A">
              <w:rPr>
                <w:rFonts w:ascii="Times New Roman" w:eastAsia="Times New Roman" w:hAnsi="Times New Roman" w:cs="Times New Roman"/>
                <w:color w:val="000000"/>
                <w:w w:val="97"/>
                <w:sz w:val="20"/>
                <w:szCs w:val="20"/>
                <w:lang w:val="ru-RU"/>
              </w:rPr>
              <w:t>понятием«спортивно</w:t>
            </w:r>
            <w:proofErr w:type="spellEnd"/>
            <w:r w:rsidRPr="003F1E2A">
              <w:rPr>
                <w:rFonts w:ascii="Times New Roman" w:eastAsia="Times New Roman" w:hAnsi="Times New Roman" w:cs="Times New Roman"/>
                <w:color w:val="000000"/>
                <w:w w:val="97"/>
                <w:sz w:val="20"/>
                <w:szCs w:val="20"/>
                <w:lang w:val="ru-RU"/>
              </w:rPr>
              <w:t>-оздоровительная деятельность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17.10.2022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line="278" w:lineRule="auto"/>
              <w:ind w:left="156" w:right="144" w:hanging="156"/>
              <w:jc w:val="center"/>
              <w:rPr>
                <w:rFonts w:ascii="Times New Roman" w:hAnsi="Times New Roman" w:cs="Times New Roman"/>
                <w:sz w:val="20"/>
                <w:szCs w:val="20"/>
              </w:rPr>
            </w:pPr>
            <w:proofErr w:type="spellStart"/>
            <w:r w:rsidRPr="003F1E2A">
              <w:rPr>
                <w:rFonts w:ascii="Times New Roman" w:eastAsia="Times New Roman" w:hAnsi="Times New Roman" w:cs="Times New Roman"/>
                <w:color w:val="000000"/>
                <w:sz w:val="20"/>
                <w:szCs w:val="20"/>
              </w:rPr>
              <w:t>Устный</w:t>
            </w:r>
            <w:proofErr w:type="spellEnd"/>
            <w:r w:rsidRPr="003F1E2A">
              <w:rPr>
                <w:rFonts w:ascii="Times New Roman" w:eastAsia="Times New Roman" w:hAnsi="Times New Roman" w:cs="Times New Roman"/>
                <w:color w:val="000000"/>
                <w:sz w:val="20"/>
                <w:szCs w:val="20"/>
              </w:rPr>
              <w:t xml:space="preserve"> </w:t>
            </w:r>
            <w:r w:rsidRPr="003F1E2A">
              <w:rPr>
                <w:rFonts w:ascii="Times New Roman" w:hAnsi="Times New Roman" w:cs="Times New Roman"/>
                <w:sz w:val="20"/>
                <w:szCs w:val="20"/>
              </w:rPr>
              <w:br/>
            </w:r>
            <w:proofErr w:type="spellStart"/>
            <w:r w:rsidRPr="003F1E2A">
              <w:rPr>
                <w:rFonts w:ascii="Times New Roman" w:eastAsia="Times New Roman" w:hAnsi="Times New Roman" w:cs="Times New Roman"/>
                <w:color w:val="000000"/>
                <w:sz w:val="20"/>
                <w:szCs w:val="20"/>
              </w:rPr>
              <w:t>опрос</w:t>
            </w:r>
            <w:proofErr w:type="spellEnd"/>
            <w:r w:rsidRPr="003F1E2A">
              <w:rPr>
                <w:rFonts w:ascii="Times New Roman" w:eastAsia="Times New Roman" w:hAnsi="Times New Roman" w:cs="Times New Roman"/>
                <w:color w:val="000000"/>
                <w:sz w:val="20"/>
                <w:szCs w:val="20"/>
              </w:rPr>
              <w:t xml:space="preserve">; </w:t>
            </w:r>
            <w:r w:rsidRPr="003F1E2A">
              <w:rPr>
                <w:rFonts w:ascii="Times New Roman" w:hAnsi="Times New Roman" w:cs="Times New Roman"/>
                <w:sz w:val="20"/>
                <w:szCs w:val="20"/>
              </w:rPr>
              <w:br/>
            </w:r>
            <w:proofErr w:type="spellStart"/>
            <w:r w:rsidRPr="003F1E2A">
              <w:rPr>
                <w:rFonts w:ascii="Times New Roman" w:eastAsia="Times New Roman" w:hAnsi="Times New Roman" w:cs="Times New Roman"/>
                <w:color w:val="000000"/>
                <w:sz w:val="20"/>
                <w:szCs w:val="20"/>
              </w:rPr>
              <w:t>Практическая</w:t>
            </w:r>
            <w:proofErr w:type="spellEnd"/>
            <w:r w:rsidRPr="003F1E2A">
              <w:rPr>
                <w:rFonts w:ascii="Times New Roman" w:eastAsia="Times New Roman" w:hAnsi="Times New Roman" w:cs="Times New Roman"/>
                <w:color w:val="000000"/>
                <w:sz w:val="20"/>
                <w:szCs w:val="20"/>
              </w:rPr>
              <w:t xml:space="preserve"> </w:t>
            </w:r>
            <w:proofErr w:type="spellStart"/>
            <w:r w:rsidRPr="003F1E2A">
              <w:rPr>
                <w:rFonts w:ascii="Times New Roman" w:eastAsia="Times New Roman" w:hAnsi="Times New Roman" w:cs="Times New Roman"/>
                <w:color w:val="000000"/>
                <w:sz w:val="20"/>
                <w:szCs w:val="20"/>
              </w:rPr>
              <w:t>работа</w:t>
            </w:r>
            <w:proofErr w:type="spellEnd"/>
            <w:r w:rsidRPr="003F1E2A">
              <w:rPr>
                <w:rFonts w:ascii="Times New Roman" w:eastAsia="Times New Roman" w:hAnsi="Times New Roman" w:cs="Times New Roman"/>
                <w:color w:val="000000"/>
                <w:sz w:val="20"/>
                <w:szCs w:val="20"/>
              </w:rPr>
              <w:t>;</w:t>
            </w:r>
          </w:p>
        </w:tc>
      </w:tr>
      <w:tr w:rsidR="006017AF" w:rsidRPr="003F1E2A" w:rsidTr="003F1E2A">
        <w:trPr>
          <w:trHeight w:hRule="exact" w:val="119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22.</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ight="86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«Гимнастика». Кувырок вперёд в группировке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18.10.2022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017AF" w:rsidRPr="003F1E2A" w:rsidTr="003F1E2A">
        <w:trPr>
          <w:trHeight w:hRule="exact" w:val="112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23.</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45" w:lineRule="auto"/>
              <w:ind w:left="72" w:right="86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«Гимнастика». Кувырок назад в группировке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19.10.2022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017AF" w:rsidRPr="003F1E2A" w:rsidRDefault="006017AF" w:rsidP="008437CA">
            <w:pPr>
              <w:tabs>
                <w:tab w:val="left" w:pos="156"/>
              </w:tabs>
              <w:autoSpaceDE w:val="0"/>
              <w:autoSpaceDN w:val="0"/>
              <w:spacing w:before="98" w:after="0" w:line="262" w:lineRule="auto"/>
              <w:ind w:right="144"/>
              <w:jc w:val="center"/>
              <w:rPr>
                <w:rFonts w:ascii="Times New Roman" w:hAnsi="Times New Roman" w:cs="Times New Roman"/>
                <w:sz w:val="20"/>
                <w:szCs w:val="20"/>
              </w:rPr>
            </w:pPr>
            <w:proofErr w:type="spellStart"/>
            <w:r w:rsidRPr="003F1E2A">
              <w:rPr>
                <w:rFonts w:ascii="Times New Roman" w:eastAsia="Times New Roman" w:hAnsi="Times New Roman" w:cs="Times New Roman"/>
                <w:color w:val="000000"/>
                <w:sz w:val="20"/>
                <w:szCs w:val="20"/>
              </w:rPr>
              <w:t>Практическая</w:t>
            </w:r>
            <w:proofErr w:type="spellEnd"/>
            <w:r w:rsidRPr="003F1E2A">
              <w:rPr>
                <w:rFonts w:ascii="Times New Roman" w:eastAsia="Times New Roman" w:hAnsi="Times New Roman" w:cs="Times New Roman"/>
                <w:color w:val="000000"/>
                <w:sz w:val="20"/>
                <w:szCs w:val="20"/>
              </w:rPr>
              <w:t xml:space="preserve"> </w:t>
            </w:r>
            <w:r w:rsidRPr="003F1E2A">
              <w:rPr>
                <w:rFonts w:ascii="Times New Roman" w:hAnsi="Times New Roman" w:cs="Times New Roman"/>
                <w:sz w:val="20"/>
                <w:szCs w:val="20"/>
              </w:rPr>
              <w:tab/>
            </w:r>
            <w:proofErr w:type="spellStart"/>
            <w:r w:rsidRPr="003F1E2A">
              <w:rPr>
                <w:rFonts w:ascii="Times New Roman" w:eastAsia="Times New Roman" w:hAnsi="Times New Roman" w:cs="Times New Roman"/>
                <w:color w:val="000000"/>
                <w:sz w:val="20"/>
                <w:szCs w:val="20"/>
              </w:rPr>
              <w:t>работа</w:t>
            </w:r>
            <w:proofErr w:type="spellEnd"/>
            <w:r w:rsidRPr="003F1E2A">
              <w:rPr>
                <w:rFonts w:ascii="Times New Roman" w:eastAsia="Times New Roman" w:hAnsi="Times New Roman" w:cs="Times New Roman"/>
                <w:color w:val="000000"/>
                <w:sz w:val="20"/>
                <w:szCs w:val="20"/>
              </w:rPr>
              <w:t>;</w:t>
            </w:r>
          </w:p>
        </w:tc>
      </w:tr>
      <w:tr w:rsidR="00113B19" w:rsidRPr="003F1E2A" w:rsidTr="003F1E2A">
        <w:trPr>
          <w:trHeight w:hRule="exact" w:val="99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24.</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8" w:after="0" w:line="245" w:lineRule="auto"/>
              <w:ind w:left="72" w:right="576"/>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«Гимнастика». Кувырок вперёд </w:t>
            </w:r>
            <w:r w:rsidR="003F1E2A">
              <w:rPr>
                <w:rFonts w:ascii="Times New Roman" w:eastAsia="Times New Roman" w:hAnsi="Times New Roman" w:cs="Times New Roman"/>
                <w:color w:val="000000"/>
                <w:w w:val="97"/>
                <w:sz w:val="20"/>
                <w:szCs w:val="20"/>
                <w:lang w:val="ru-RU"/>
              </w:rPr>
              <w:t xml:space="preserve">               </w:t>
            </w:r>
            <w:proofErr w:type="spellStart"/>
            <w:r w:rsidRPr="003F1E2A">
              <w:rPr>
                <w:rFonts w:ascii="Times New Roman" w:eastAsia="Times New Roman" w:hAnsi="Times New Roman" w:cs="Times New Roman"/>
                <w:color w:val="000000"/>
                <w:w w:val="97"/>
                <w:sz w:val="20"/>
                <w:szCs w:val="20"/>
                <w:lang w:val="ru-RU"/>
              </w:rPr>
              <w:t>ноги«скрёстно</w:t>
            </w:r>
            <w:proofErr w:type="spellEnd"/>
            <w:r w:rsidRPr="003F1E2A">
              <w:rPr>
                <w:rFonts w:ascii="Times New Roman" w:eastAsia="Times New Roman" w:hAnsi="Times New Roman" w:cs="Times New Roman"/>
                <w:color w:val="000000"/>
                <w:w w:val="97"/>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24.10.2022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113B19" w:rsidRPr="003F1E2A" w:rsidTr="003F1E2A">
        <w:trPr>
          <w:trHeight w:hRule="exact" w:val="114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25.</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6" w:after="0" w:line="245"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«Гимнастика». Кувырок назад из стойки на лопатках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6" w:after="0" w:line="233"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25.10.2022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bl>
    <w:p w:rsidR="0069760D" w:rsidRPr="003F1E2A" w:rsidRDefault="0069760D">
      <w:pPr>
        <w:autoSpaceDE w:val="0"/>
        <w:autoSpaceDN w:val="0"/>
        <w:spacing w:after="0" w:line="14" w:lineRule="exact"/>
        <w:rPr>
          <w:rFonts w:ascii="Times New Roman" w:hAnsi="Times New Roman" w:cs="Times New Roman"/>
          <w:sz w:val="20"/>
          <w:szCs w:val="20"/>
        </w:rPr>
      </w:pPr>
    </w:p>
    <w:p w:rsidR="0069760D" w:rsidRPr="003F1E2A" w:rsidRDefault="0069760D">
      <w:pPr>
        <w:autoSpaceDE w:val="0"/>
        <w:autoSpaceDN w:val="0"/>
        <w:spacing w:after="66" w:line="220" w:lineRule="exact"/>
        <w:rPr>
          <w:rFonts w:ascii="Times New Roman" w:hAnsi="Times New Roman" w:cs="Times New Roman"/>
          <w:sz w:val="20"/>
          <w:szCs w:val="20"/>
        </w:rPr>
      </w:pPr>
    </w:p>
    <w:tbl>
      <w:tblPr>
        <w:tblW w:w="10552" w:type="dxa"/>
        <w:tblInd w:w="6" w:type="dxa"/>
        <w:tblLayout w:type="fixed"/>
        <w:tblLook w:val="04A0" w:firstRow="1" w:lastRow="0" w:firstColumn="1" w:lastColumn="0" w:noHBand="0" w:noVBand="1"/>
      </w:tblPr>
      <w:tblGrid>
        <w:gridCol w:w="1056"/>
        <w:gridCol w:w="2594"/>
        <w:gridCol w:w="732"/>
        <w:gridCol w:w="1620"/>
        <w:gridCol w:w="1668"/>
        <w:gridCol w:w="1236"/>
        <w:gridCol w:w="1646"/>
      </w:tblGrid>
      <w:tr w:rsidR="00113B19" w:rsidRPr="003F1E2A" w:rsidTr="00113B19">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26.</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6017AF">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«Гимнастика». Опорный прыжок на гимнастического козла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8437CA" w:rsidP="006017AF">
            <w:pPr>
              <w:autoSpaceDE w:val="0"/>
              <w:autoSpaceDN w:val="0"/>
              <w:spacing w:before="98" w:after="0" w:line="230" w:lineRule="auto"/>
              <w:ind w:left="74"/>
              <w:rPr>
                <w:rFonts w:ascii="Times New Roman" w:hAnsi="Times New Roman" w:cs="Times New Roman"/>
                <w:sz w:val="20"/>
                <w:szCs w:val="20"/>
                <w:lang w:val="ru-RU"/>
              </w:rPr>
            </w:pPr>
            <w:r w:rsidRPr="003F1E2A">
              <w:rPr>
                <w:rFonts w:ascii="Times New Roman" w:eastAsia="Times New Roman" w:hAnsi="Times New Roman" w:cs="Times New Roman"/>
                <w:color w:val="000000"/>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6017AF">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8437CA" w:rsidP="006017AF">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sz w:val="20"/>
                <w:szCs w:val="20"/>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6017AF">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26.10.2022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113B19" w:rsidRPr="003F1E2A" w:rsidTr="003F1E2A">
        <w:trPr>
          <w:trHeight w:hRule="exact" w:val="115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27.</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8437CA" w:rsidP="00113B19">
            <w:pPr>
              <w:autoSpaceDE w:val="0"/>
              <w:autoSpaceDN w:val="0"/>
              <w:spacing w:before="76" w:after="0" w:line="245" w:lineRule="auto"/>
              <w:ind w:left="72" w:right="288"/>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«Гимнастика». Опорный прыжок на гимнастического козла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6" w:after="0" w:line="233"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07.11.2022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113B19" w:rsidRPr="003F1E2A" w:rsidTr="003F1E2A">
        <w:trPr>
          <w:trHeight w:hRule="exact" w:val="1427"/>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lastRenderedPageBreak/>
              <w:t>28.</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8437CA" w:rsidP="00113B19">
            <w:pPr>
              <w:autoSpaceDE w:val="0"/>
              <w:autoSpaceDN w:val="0"/>
              <w:spacing w:before="78" w:after="0" w:line="245" w:lineRule="auto"/>
              <w:ind w:left="72" w:right="1008"/>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«Гимнастика». Лазанье и </w:t>
            </w:r>
            <w:proofErr w:type="spellStart"/>
            <w:r w:rsidRPr="003F1E2A">
              <w:rPr>
                <w:rFonts w:ascii="Times New Roman" w:eastAsia="Times New Roman" w:hAnsi="Times New Roman" w:cs="Times New Roman"/>
                <w:color w:val="000000"/>
                <w:w w:val="97"/>
                <w:sz w:val="20"/>
                <w:szCs w:val="20"/>
                <w:lang w:val="ru-RU"/>
              </w:rPr>
              <w:t>перелезание</w:t>
            </w:r>
            <w:proofErr w:type="spellEnd"/>
            <w:r w:rsidRPr="003F1E2A">
              <w:rPr>
                <w:rFonts w:ascii="Times New Roman" w:eastAsia="Times New Roman" w:hAnsi="Times New Roman" w:cs="Times New Roman"/>
                <w:color w:val="000000"/>
                <w:w w:val="97"/>
                <w:sz w:val="20"/>
                <w:szCs w:val="20"/>
                <w:lang w:val="ru-RU"/>
              </w:rPr>
              <w:t xml:space="preserve"> на гимнастической стенке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113B19">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08.11.2022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113B19" w:rsidRPr="003F1E2A" w:rsidRDefault="00113B19"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bl>
    <w:p w:rsidR="0069760D" w:rsidRPr="003F1E2A" w:rsidRDefault="0069760D">
      <w:pPr>
        <w:autoSpaceDE w:val="0"/>
        <w:autoSpaceDN w:val="0"/>
        <w:spacing w:after="0" w:line="14" w:lineRule="exact"/>
        <w:rPr>
          <w:rFonts w:ascii="Times New Roman" w:hAnsi="Times New Roman" w:cs="Times New Roman"/>
          <w:sz w:val="20"/>
          <w:szCs w:val="20"/>
        </w:rPr>
      </w:pPr>
    </w:p>
    <w:p w:rsidR="0069760D" w:rsidRPr="008437CA" w:rsidRDefault="0069760D">
      <w:pPr>
        <w:autoSpaceDE w:val="0"/>
        <w:autoSpaceDN w:val="0"/>
        <w:spacing w:after="66" w:line="220" w:lineRule="exact"/>
        <w:rPr>
          <w:rFonts w:ascii="Times New Roman" w:hAnsi="Times New Roman" w:cs="Times New Roman"/>
          <w:sz w:val="16"/>
          <w:szCs w:val="16"/>
        </w:rPr>
      </w:pPr>
    </w:p>
    <w:tbl>
      <w:tblPr>
        <w:tblW w:w="0" w:type="auto"/>
        <w:tblInd w:w="6" w:type="dxa"/>
        <w:tblLayout w:type="fixed"/>
        <w:tblLook w:val="04A0" w:firstRow="1" w:lastRow="0" w:firstColumn="1" w:lastColumn="0" w:noHBand="0" w:noVBand="1"/>
      </w:tblPr>
      <w:tblGrid>
        <w:gridCol w:w="1056"/>
        <w:gridCol w:w="2594"/>
        <w:gridCol w:w="732"/>
        <w:gridCol w:w="1620"/>
        <w:gridCol w:w="1668"/>
        <w:gridCol w:w="1236"/>
        <w:gridCol w:w="1646"/>
      </w:tblGrid>
      <w:tr w:rsidR="00632610" w:rsidRPr="003F1E2A" w:rsidTr="003F1E2A">
        <w:trPr>
          <w:trHeight w:hRule="exact" w:val="240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29</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Знакомство с </w:t>
            </w:r>
          </w:p>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рекомендациями учителя по технике безопасности на занятиях лыжной подготовкой; способами </w:t>
            </w:r>
          </w:p>
          <w:p w:rsidR="00632610" w:rsidRPr="003F1E2A" w:rsidRDefault="000367E3" w:rsidP="000367E3">
            <w:pPr>
              <w:autoSpaceDE w:val="0"/>
              <w:autoSpaceDN w:val="0"/>
              <w:spacing w:before="78" w:after="0" w:line="252"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использования упражнений в передвижении на лыжах для развития выносливости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12.12.2022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3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30</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13.12.2022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28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31</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14.12.2022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27"/>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100"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32</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19.12.2022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100"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28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33</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20.12.2022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33"/>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34</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21.12.2022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3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35</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26.12.2022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23"/>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36</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27.12.2022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53"/>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37</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28.12.2022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27"/>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38</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11.01.2023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29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39</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16.01.2023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40</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«Зимние виды спорта». Передвижение на лыжах попеременным </w:t>
            </w:r>
            <w:proofErr w:type="spellStart"/>
            <w:r w:rsidRPr="003F1E2A">
              <w:rPr>
                <w:rFonts w:ascii="Times New Roman" w:hAnsi="Times New Roman" w:cs="Times New Roman"/>
                <w:sz w:val="20"/>
                <w:szCs w:val="20"/>
                <w:lang w:val="ru-RU"/>
              </w:rPr>
              <w:t>двухшажным</w:t>
            </w:r>
            <w:proofErr w:type="spellEnd"/>
            <w:r w:rsidRPr="003F1E2A">
              <w:rPr>
                <w:rFonts w:ascii="Times New Roman" w:hAnsi="Times New Roman" w:cs="Times New Roman"/>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17.01.2023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tabs>
                <w:tab w:val="left" w:pos="156"/>
              </w:tabs>
              <w:autoSpaceDE w:val="0"/>
              <w:autoSpaceDN w:val="0"/>
              <w:spacing w:before="98" w:after="0" w:line="262" w:lineRule="auto"/>
              <w:ind w:right="144"/>
              <w:jc w:val="center"/>
              <w:rPr>
                <w:rFonts w:ascii="Times New Roman" w:hAnsi="Times New Roman" w:cs="Times New Roman"/>
                <w:sz w:val="20"/>
                <w:szCs w:val="20"/>
              </w:rPr>
            </w:pPr>
            <w:proofErr w:type="spellStart"/>
            <w:r w:rsidRPr="003F1E2A">
              <w:rPr>
                <w:rFonts w:ascii="Times New Roman" w:eastAsia="Times New Roman" w:hAnsi="Times New Roman" w:cs="Times New Roman"/>
                <w:color w:val="000000"/>
                <w:sz w:val="20"/>
                <w:szCs w:val="20"/>
              </w:rPr>
              <w:t>Практическая</w:t>
            </w:r>
            <w:proofErr w:type="spellEnd"/>
            <w:r w:rsidRPr="003F1E2A">
              <w:rPr>
                <w:rFonts w:ascii="Times New Roman" w:eastAsia="Times New Roman" w:hAnsi="Times New Roman" w:cs="Times New Roman"/>
                <w:color w:val="000000"/>
                <w:sz w:val="20"/>
                <w:szCs w:val="20"/>
              </w:rPr>
              <w:t xml:space="preserve"> </w:t>
            </w:r>
            <w:r w:rsidRPr="003F1E2A">
              <w:rPr>
                <w:rFonts w:ascii="Times New Roman" w:hAnsi="Times New Roman" w:cs="Times New Roman"/>
                <w:sz w:val="20"/>
                <w:szCs w:val="20"/>
              </w:rPr>
              <w:tab/>
            </w:r>
            <w:proofErr w:type="spellStart"/>
            <w:r w:rsidRPr="003F1E2A">
              <w:rPr>
                <w:rFonts w:ascii="Times New Roman" w:eastAsia="Times New Roman" w:hAnsi="Times New Roman" w:cs="Times New Roman"/>
                <w:color w:val="000000"/>
                <w:sz w:val="20"/>
                <w:szCs w:val="20"/>
              </w:rPr>
              <w:t>работа</w:t>
            </w:r>
            <w:proofErr w:type="spellEnd"/>
            <w:r w:rsidRPr="003F1E2A">
              <w:rPr>
                <w:rFonts w:ascii="Times New Roman" w:eastAsia="Times New Roman" w:hAnsi="Times New Roman" w:cs="Times New Roman"/>
                <w:color w:val="000000"/>
                <w:sz w:val="20"/>
                <w:szCs w:val="20"/>
              </w:rPr>
              <w:t>;</w:t>
            </w:r>
          </w:p>
        </w:tc>
      </w:tr>
      <w:tr w:rsidR="00632610" w:rsidRPr="003F1E2A">
        <w:trPr>
          <w:trHeight w:hRule="exact" w:val="83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100"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41</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78" w:after="0" w:line="245"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«Зимние виды спорта». Передвижение на лыжах попеременным </w:t>
            </w:r>
            <w:proofErr w:type="spellStart"/>
            <w:r w:rsidRPr="003F1E2A">
              <w:rPr>
                <w:rFonts w:ascii="Times New Roman" w:eastAsia="Times New Roman" w:hAnsi="Times New Roman" w:cs="Times New Roman"/>
                <w:color w:val="000000"/>
                <w:w w:val="97"/>
                <w:sz w:val="20"/>
                <w:szCs w:val="20"/>
                <w:lang w:val="ru-RU"/>
              </w:rPr>
              <w:t>двухшажным</w:t>
            </w:r>
            <w:proofErr w:type="spellEnd"/>
            <w:r w:rsidRPr="003F1E2A">
              <w:rPr>
                <w:rFonts w:ascii="Times New Roman" w:eastAsia="Times New Roman" w:hAnsi="Times New Roman" w:cs="Times New Roman"/>
                <w:color w:val="000000"/>
                <w:w w:val="97"/>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100"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18.01.2023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100"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lang w:val="ru-RU"/>
              </w:rPr>
              <w:t>42</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«Зимние виды спорта». Повороты на лыжах способом переступания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lang w:val="ru-RU"/>
              </w:rPr>
            </w:pP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23.01.2023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881"/>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43</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«Зимние виды спорта». Повороты на лыжах способом переступания</w:t>
            </w:r>
          </w:p>
          <w:p w:rsidR="00632610" w:rsidRPr="003F1E2A" w:rsidRDefault="00632610" w:rsidP="00632610">
            <w:pPr>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24.01.2023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99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44</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«Зимние виды спорта». Повороты на лыжах способом переступания</w:t>
            </w:r>
          </w:p>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25.01.2023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99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45</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«Зимние виды спорта». Подъём в горку на лыжах способом «лесенка»</w:t>
            </w:r>
            <w:r w:rsidRPr="003F1E2A">
              <w:rPr>
                <w:rFonts w:ascii="Times New Roman" w:hAnsi="Times New Roman" w:cs="Times New Roman"/>
                <w:sz w:val="20"/>
                <w:szCs w:val="20"/>
                <w:lang w:val="ru-RU"/>
              </w:rPr>
              <w:tab/>
              <w:t>3</w:t>
            </w:r>
          </w:p>
          <w:p w:rsidR="00632610" w:rsidRPr="003F1E2A" w:rsidRDefault="00632610" w:rsidP="00632610">
            <w:pPr>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30.01.2023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trPr>
          <w:trHeight w:hRule="exact" w:val="80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46</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«Зимние виды спорта». Подъём в горку на лыжах способом «лесенка»</w:t>
            </w:r>
          </w:p>
          <w:p w:rsidR="00632610" w:rsidRPr="003F1E2A" w:rsidRDefault="00632610" w:rsidP="00632610">
            <w:pPr>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31.01.2023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tabs>
                <w:tab w:val="left" w:pos="156"/>
              </w:tabs>
              <w:autoSpaceDE w:val="0"/>
              <w:autoSpaceDN w:val="0"/>
              <w:spacing w:before="98" w:after="0" w:line="262" w:lineRule="auto"/>
              <w:ind w:right="144"/>
              <w:jc w:val="center"/>
              <w:rPr>
                <w:rFonts w:ascii="Times New Roman" w:hAnsi="Times New Roman" w:cs="Times New Roman"/>
                <w:sz w:val="20"/>
                <w:szCs w:val="20"/>
              </w:rPr>
            </w:pPr>
            <w:proofErr w:type="spellStart"/>
            <w:r w:rsidRPr="003F1E2A">
              <w:rPr>
                <w:rFonts w:ascii="Times New Roman" w:eastAsia="Times New Roman" w:hAnsi="Times New Roman" w:cs="Times New Roman"/>
                <w:color w:val="000000"/>
                <w:sz w:val="20"/>
                <w:szCs w:val="20"/>
              </w:rPr>
              <w:t>Практическая</w:t>
            </w:r>
            <w:proofErr w:type="spellEnd"/>
            <w:r w:rsidRPr="003F1E2A">
              <w:rPr>
                <w:rFonts w:ascii="Times New Roman" w:eastAsia="Times New Roman" w:hAnsi="Times New Roman" w:cs="Times New Roman"/>
                <w:color w:val="000000"/>
                <w:sz w:val="20"/>
                <w:szCs w:val="20"/>
              </w:rPr>
              <w:t xml:space="preserve"> </w:t>
            </w:r>
            <w:r w:rsidRPr="003F1E2A">
              <w:rPr>
                <w:rFonts w:ascii="Times New Roman" w:hAnsi="Times New Roman" w:cs="Times New Roman"/>
                <w:sz w:val="20"/>
                <w:szCs w:val="20"/>
              </w:rPr>
              <w:tab/>
            </w:r>
            <w:proofErr w:type="spellStart"/>
            <w:r w:rsidRPr="003F1E2A">
              <w:rPr>
                <w:rFonts w:ascii="Times New Roman" w:eastAsia="Times New Roman" w:hAnsi="Times New Roman" w:cs="Times New Roman"/>
                <w:color w:val="000000"/>
                <w:sz w:val="20"/>
                <w:szCs w:val="20"/>
              </w:rPr>
              <w:t>работа</w:t>
            </w:r>
            <w:proofErr w:type="spellEnd"/>
            <w:r w:rsidRPr="003F1E2A">
              <w:rPr>
                <w:rFonts w:ascii="Times New Roman" w:eastAsia="Times New Roman" w:hAnsi="Times New Roman" w:cs="Times New Roman"/>
                <w:color w:val="000000"/>
                <w:sz w:val="20"/>
                <w:szCs w:val="20"/>
              </w:rPr>
              <w:t>;</w:t>
            </w:r>
          </w:p>
        </w:tc>
      </w:tr>
    </w:tbl>
    <w:p w:rsidR="0069760D" w:rsidRPr="003F1E2A" w:rsidRDefault="0069760D">
      <w:pPr>
        <w:autoSpaceDE w:val="0"/>
        <w:autoSpaceDN w:val="0"/>
        <w:spacing w:after="0" w:line="14" w:lineRule="exact"/>
        <w:rPr>
          <w:rFonts w:ascii="Times New Roman" w:hAnsi="Times New Roman" w:cs="Times New Roman"/>
          <w:sz w:val="20"/>
          <w:szCs w:val="20"/>
        </w:rPr>
      </w:pPr>
    </w:p>
    <w:p w:rsidR="0069760D" w:rsidRPr="003F1E2A" w:rsidRDefault="0069760D">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1056"/>
        <w:gridCol w:w="2594"/>
        <w:gridCol w:w="732"/>
        <w:gridCol w:w="1620"/>
        <w:gridCol w:w="1668"/>
        <w:gridCol w:w="1236"/>
        <w:gridCol w:w="1646"/>
      </w:tblGrid>
      <w:tr w:rsidR="00632610" w:rsidRPr="003F1E2A" w:rsidTr="000367E3">
        <w:trPr>
          <w:trHeight w:hRule="exact" w:val="141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47</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76" w:after="0" w:line="245" w:lineRule="auto"/>
              <w:ind w:left="72" w:right="288"/>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«Зимние виды спорта». Подъём в горку на лыжах способом «лесенка»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6" w:after="0" w:line="233"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6" w:after="0" w:line="233"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6" w:after="0" w:line="233"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3</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01.02.2023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99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48</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«Зимние виды спорта». Спуск на лыжах с пологого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hAnsi="Times New Roman" w:cs="Times New Roman"/>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w w:val="97"/>
                <w:sz w:val="20"/>
                <w:szCs w:val="20"/>
              </w:rPr>
              <w:t>2</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06.02.2023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3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49</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«Зимние виды спорта». Спуск на лыжах с пологого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07.02.2023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trPr>
          <w:trHeight w:hRule="exact" w:val="83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50</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78" w:after="0" w:line="245"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«Зимние виды спорта». Спуск на лыжах с пологого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08.02.2023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30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D35BC5"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51</w:t>
            </w:r>
            <w:r w:rsidR="00632610"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«Зимние виды спорта». Преодоление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небольших препятствий при спуске с пологого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13.02.2023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rsidTr="003F1E2A">
        <w:trPr>
          <w:trHeight w:hRule="exact" w:val="984"/>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D35BC5"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52</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Модуль «Зимние виды спорта». Преодоление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небольших препятствий при спуске с пологого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14.02.2023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rsidTr="003F1E2A">
        <w:trPr>
          <w:trHeight w:hRule="exact" w:val="99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D35BC5"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53</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Волейбол». Прямая нижняя подача мяча в волейболе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15.02.2023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rsidTr="003F1E2A">
        <w:trPr>
          <w:trHeight w:hRule="exact" w:val="99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D35BC5"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54</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Волейбол». Прямая нижняя подача мяча в волейболе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7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20.02.2023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D35BC5"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55</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78" w:after="0" w:line="250"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Волейбол». Прямая нижняя подача мяча в волейболе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21.02.2023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rsidTr="003F1E2A">
        <w:trPr>
          <w:trHeight w:hRule="exact" w:val="2555"/>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D35BC5"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56</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Модуль «Спортивные игры. Волейбол». Знакомство с рекоменда</w:t>
            </w:r>
            <w:r w:rsidR="003F1E2A">
              <w:rPr>
                <w:rFonts w:ascii="Times New Roman" w:hAnsi="Times New Roman" w:cs="Times New Roman"/>
                <w:sz w:val="20"/>
                <w:szCs w:val="20"/>
                <w:lang w:val="ru-RU"/>
              </w:rPr>
              <w:t xml:space="preserve">циями учителя по использованию </w:t>
            </w:r>
            <w:r w:rsidRPr="003F1E2A">
              <w:rPr>
                <w:rFonts w:ascii="Times New Roman" w:hAnsi="Times New Roman" w:cs="Times New Roman"/>
                <w:sz w:val="20"/>
                <w:szCs w:val="20"/>
                <w:lang w:val="ru-RU"/>
              </w:rPr>
              <w:t>подготовительных и подводящих упражнений для освоения технических действий игры волейбол</w:t>
            </w:r>
          </w:p>
          <w:p w:rsidR="000367E3" w:rsidRPr="003F1E2A" w:rsidRDefault="000367E3" w:rsidP="000367E3">
            <w:pPr>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22.02.2023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rsidTr="003F1E2A">
        <w:trPr>
          <w:trHeight w:hRule="exact" w:val="1146"/>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5B3AAD"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57</w:t>
            </w:r>
            <w:r w:rsidR="000367E3"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hAnsi="Times New Roman" w:cs="Times New Roman"/>
                <w:sz w:val="20"/>
                <w:szCs w:val="20"/>
                <w:lang w:val="ru-RU"/>
              </w:rPr>
              <w:t xml:space="preserve">Модуль «Спортивные игры. Волейбол». Знакомство с рекомендациями учителя по использованию </w:t>
            </w:r>
          </w:p>
          <w:p w:rsidR="000367E3" w:rsidRPr="003F1E2A" w:rsidRDefault="000367E3" w:rsidP="000367E3">
            <w:pPr>
              <w:rPr>
                <w:rFonts w:ascii="Times New Roman" w:hAnsi="Times New Roman" w:cs="Times New Roman"/>
                <w:sz w:val="20"/>
                <w:szCs w:val="20"/>
                <w:lang w:val="ru-RU"/>
              </w:rPr>
            </w:pPr>
          </w:p>
          <w:p w:rsidR="000367E3" w:rsidRPr="003F1E2A" w:rsidRDefault="000367E3" w:rsidP="000367E3">
            <w:pPr>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27.02.2023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0367E3" w:rsidRPr="003F1E2A">
        <w:trPr>
          <w:trHeight w:hRule="exact" w:val="83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5B3AAD" w:rsidP="000367E3">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58</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Волейбол». Приём и передача волейбольного мяча двумя руками снизу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0367E3">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01.03.2023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367E3" w:rsidRPr="003F1E2A" w:rsidRDefault="000367E3"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bl>
    <w:p w:rsidR="0069760D" w:rsidRPr="003F1E2A" w:rsidRDefault="0069760D">
      <w:pPr>
        <w:autoSpaceDE w:val="0"/>
        <w:autoSpaceDN w:val="0"/>
        <w:spacing w:after="0" w:line="14" w:lineRule="exact"/>
        <w:rPr>
          <w:rFonts w:ascii="Times New Roman" w:hAnsi="Times New Roman" w:cs="Times New Roman"/>
          <w:sz w:val="20"/>
          <w:szCs w:val="20"/>
        </w:rPr>
      </w:pPr>
    </w:p>
    <w:p w:rsidR="0069760D" w:rsidRPr="003F1E2A" w:rsidRDefault="0069760D">
      <w:pPr>
        <w:autoSpaceDE w:val="0"/>
        <w:autoSpaceDN w:val="0"/>
        <w:spacing w:after="66" w:line="220" w:lineRule="exact"/>
        <w:rPr>
          <w:rFonts w:ascii="Times New Roman" w:hAnsi="Times New Roman" w:cs="Times New Roman"/>
          <w:sz w:val="20"/>
          <w:szCs w:val="20"/>
        </w:rPr>
      </w:pPr>
    </w:p>
    <w:tbl>
      <w:tblPr>
        <w:tblW w:w="10552" w:type="dxa"/>
        <w:tblInd w:w="6" w:type="dxa"/>
        <w:tblLayout w:type="fixed"/>
        <w:tblLook w:val="04A0" w:firstRow="1" w:lastRow="0" w:firstColumn="1" w:lastColumn="0" w:noHBand="0" w:noVBand="1"/>
      </w:tblPr>
      <w:tblGrid>
        <w:gridCol w:w="1056"/>
        <w:gridCol w:w="2594"/>
        <w:gridCol w:w="732"/>
        <w:gridCol w:w="1620"/>
        <w:gridCol w:w="1668"/>
        <w:gridCol w:w="1236"/>
        <w:gridCol w:w="1646"/>
      </w:tblGrid>
      <w:tr w:rsidR="00632610" w:rsidRPr="003F1E2A" w:rsidTr="003F1E2A">
        <w:trPr>
          <w:trHeight w:hRule="exact" w:val="1839"/>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5B3AAD"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59</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Футбол». Знакомство с рекомендациями учителя по использованию подготовительных и подводящих упражнений для освоения технических действий игры футбол</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27.03.2023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Устный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 xml:space="preserve">опрос; </w:t>
            </w:r>
            <w:r w:rsidRPr="003F1E2A">
              <w:rPr>
                <w:rFonts w:ascii="Times New Roman" w:hAnsi="Times New Roman" w:cs="Times New Roman"/>
                <w:sz w:val="20"/>
                <w:szCs w:val="20"/>
              </w:rPr>
              <w:br/>
            </w: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114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5B3AAD"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60</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Футбол». Удар по неподвижному мячу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28.03.2023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632610">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5B3AAD"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61</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0367E3"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Футбол». Ведение футбольного мяча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05.04.2023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632610">
        <w:trPr>
          <w:trHeight w:hRule="exact" w:val="82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5B3AAD"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62</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B23CB5"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Модуль «Спортивные игры. Футбол». Обводка мячом ориентиров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12.04.2023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8437CA">
            <w:pPr>
              <w:autoSpaceDE w:val="0"/>
              <w:autoSpaceDN w:val="0"/>
              <w:spacing w:before="98" w:after="0" w:line="262" w:lineRule="auto"/>
              <w:ind w:left="72" w:right="144"/>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Практическая работа;</w:t>
            </w:r>
          </w:p>
        </w:tc>
      </w:tr>
      <w:tr w:rsidR="00632610" w:rsidRPr="003F1E2A" w:rsidTr="003F1E2A">
        <w:trPr>
          <w:trHeight w:hRule="exact" w:val="2008"/>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5B3AAD" w:rsidP="0063261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63.</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8437CA" w:rsidP="00632610">
            <w:pPr>
              <w:autoSpaceDE w:val="0"/>
              <w:autoSpaceDN w:val="0"/>
              <w:spacing w:before="98" w:after="0" w:line="230" w:lineRule="auto"/>
              <w:ind w:left="72"/>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демонстрация приростов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показателях физической подготовленности и нормативных требований комплекса ГТО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17.04.2023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32610" w:rsidRPr="003F1E2A" w:rsidRDefault="00632610" w:rsidP="00632610">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Тестирование;</w:t>
            </w:r>
          </w:p>
        </w:tc>
      </w:tr>
      <w:tr w:rsidR="008437CA" w:rsidRPr="003F1E2A" w:rsidTr="008437CA">
        <w:trPr>
          <w:trHeight w:hRule="exact" w:val="1287"/>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943A98" w:rsidP="008437CA">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lastRenderedPageBreak/>
              <w:t>64</w:t>
            </w:r>
            <w:r w:rsidR="008437CA"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демонстрация приростов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показателях физической подготовленности и нормативных требований комплекса ГТО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16.05.2023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Тестирование;</w:t>
            </w:r>
          </w:p>
        </w:tc>
      </w:tr>
      <w:tr w:rsidR="008437CA" w:rsidRPr="003F1E2A" w:rsidTr="00AC1428">
        <w:trPr>
          <w:trHeight w:hRule="exact" w:val="1707"/>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943A98" w:rsidP="008437CA">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65</w:t>
            </w:r>
            <w:r w:rsidR="008437CA"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демонстрация приростов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показателях физической подготовленности и нормативных требований комплекса ГТО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 xml:space="preserve">17.05.2023 </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proofErr w:type="spellStart"/>
            <w:r w:rsidRPr="003F1E2A">
              <w:rPr>
                <w:rFonts w:ascii="Times New Roman" w:eastAsia="Times New Roman" w:hAnsi="Times New Roman" w:cs="Times New Roman"/>
                <w:color w:val="000000"/>
                <w:sz w:val="20"/>
                <w:szCs w:val="20"/>
              </w:rPr>
              <w:t>Тестирование</w:t>
            </w:r>
            <w:proofErr w:type="spellEnd"/>
            <w:r w:rsidRPr="003F1E2A">
              <w:rPr>
                <w:rFonts w:ascii="Times New Roman" w:eastAsia="Times New Roman" w:hAnsi="Times New Roman" w:cs="Times New Roman"/>
                <w:color w:val="000000"/>
                <w:sz w:val="20"/>
                <w:szCs w:val="20"/>
              </w:rPr>
              <w:t>;</w:t>
            </w:r>
          </w:p>
        </w:tc>
      </w:tr>
      <w:tr w:rsidR="008437CA" w:rsidRPr="003F1E2A" w:rsidTr="00AC1428">
        <w:trPr>
          <w:trHeight w:hRule="exact" w:val="1561"/>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943A98" w:rsidP="008437CA">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66</w:t>
            </w:r>
            <w:r w:rsidR="008437CA" w:rsidRPr="003F1E2A">
              <w:rPr>
                <w:rFonts w:ascii="Times New Roman" w:eastAsia="Times New Roman" w:hAnsi="Times New Roman" w:cs="Times New Roman"/>
                <w:color w:val="000000"/>
                <w:sz w:val="20"/>
                <w:szCs w:val="20"/>
              </w:rPr>
              <w:t>.</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демонстрация приростов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показателях физической подготовленности и нормативных требований комплекса ГТО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22.05.2023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Тестирование;</w:t>
            </w:r>
          </w:p>
        </w:tc>
      </w:tr>
      <w:tr w:rsidR="008437CA" w:rsidRPr="003F1E2A" w:rsidTr="00AC1428">
        <w:trPr>
          <w:trHeight w:hRule="exact" w:val="1980"/>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943A98" w:rsidP="008437CA">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67.</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rPr>
                <w:rFonts w:ascii="Times New Roman" w:hAnsi="Times New Roman" w:cs="Times New Roman"/>
                <w:sz w:val="20"/>
                <w:szCs w:val="20"/>
                <w:lang w:val="ru-RU"/>
              </w:rPr>
            </w:pPr>
            <w:r w:rsidRPr="003F1E2A">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демонстрация приростов в </w:t>
            </w:r>
            <w:r w:rsidRPr="003F1E2A">
              <w:rPr>
                <w:rFonts w:ascii="Times New Roman" w:hAnsi="Times New Roman" w:cs="Times New Roman"/>
                <w:sz w:val="20"/>
                <w:szCs w:val="20"/>
                <w:lang w:val="ru-RU"/>
              </w:rPr>
              <w:br/>
            </w:r>
            <w:r w:rsidRPr="003F1E2A">
              <w:rPr>
                <w:rFonts w:ascii="Times New Roman" w:eastAsia="Times New Roman" w:hAnsi="Times New Roman" w:cs="Times New Roman"/>
                <w:color w:val="000000"/>
                <w:w w:val="97"/>
                <w:sz w:val="20"/>
                <w:szCs w:val="20"/>
                <w:lang w:val="ru-RU"/>
              </w:rPr>
              <w:t>показателях физической подготовленности и нормативных требований комплекса ГТО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23.05.2023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437CA" w:rsidRPr="003F1E2A" w:rsidRDefault="008437CA" w:rsidP="008437CA">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Тестирование;</w:t>
            </w:r>
          </w:p>
        </w:tc>
      </w:tr>
    </w:tbl>
    <w:p w:rsidR="0069760D" w:rsidRPr="003F1E2A" w:rsidRDefault="0069760D">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1056"/>
        <w:gridCol w:w="2594"/>
        <w:gridCol w:w="732"/>
        <w:gridCol w:w="1620"/>
        <w:gridCol w:w="1668"/>
        <w:gridCol w:w="1236"/>
        <w:gridCol w:w="1646"/>
      </w:tblGrid>
      <w:tr w:rsidR="0069760D" w:rsidRPr="003F1E2A">
        <w:trPr>
          <w:trHeight w:hRule="exact" w:val="492"/>
        </w:trPr>
        <w:tc>
          <w:tcPr>
            <w:tcW w:w="105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943A98">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68</w:t>
            </w:r>
          </w:p>
        </w:tc>
        <w:tc>
          <w:tcPr>
            <w:tcW w:w="2594"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4"/>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24.05.2023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jc w:val="center"/>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Тестирование;</w:t>
            </w:r>
          </w:p>
        </w:tc>
      </w:tr>
      <w:tr w:rsidR="0069760D" w:rsidRPr="003F1E2A">
        <w:trPr>
          <w:trHeight w:hRule="exact" w:val="808"/>
        </w:trPr>
        <w:tc>
          <w:tcPr>
            <w:tcW w:w="36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62" w:lineRule="auto"/>
              <w:ind w:left="72" w:right="144"/>
              <w:rPr>
                <w:rFonts w:ascii="Times New Roman" w:hAnsi="Times New Roman" w:cs="Times New Roman"/>
                <w:sz w:val="20"/>
                <w:szCs w:val="20"/>
                <w:lang w:val="ru-RU"/>
              </w:rPr>
            </w:pPr>
            <w:r w:rsidRPr="003F1E2A">
              <w:rPr>
                <w:rFonts w:ascii="Times New Roman" w:eastAsia="Times New Roman" w:hAnsi="Times New Roman" w:cs="Times New Roman"/>
                <w:color w:val="000000"/>
                <w:sz w:val="20"/>
                <w:szCs w:val="20"/>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943A98">
            <w:pPr>
              <w:autoSpaceDE w:val="0"/>
              <w:autoSpaceDN w:val="0"/>
              <w:spacing w:before="98" w:after="0" w:line="230" w:lineRule="auto"/>
              <w:ind w:left="74"/>
              <w:rPr>
                <w:rFonts w:ascii="Times New Roman" w:hAnsi="Times New Roman" w:cs="Times New Roman"/>
                <w:sz w:val="20"/>
                <w:szCs w:val="20"/>
              </w:rPr>
            </w:pPr>
            <w:r>
              <w:rPr>
                <w:rFonts w:ascii="Times New Roman" w:eastAsia="Times New Roman" w:hAnsi="Times New Roman" w:cs="Times New Roman"/>
                <w:color w:val="000000"/>
                <w:sz w:val="20"/>
                <w:szCs w:val="20"/>
              </w:rPr>
              <w:t>68</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6A1084">
            <w:pPr>
              <w:autoSpaceDE w:val="0"/>
              <w:autoSpaceDN w:val="0"/>
              <w:spacing w:before="98" w:after="0" w:line="230" w:lineRule="auto"/>
              <w:ind w:left="72"/>
              <w:rPr>
                <w:rFonts w:ascii="Times New Roman" w:hAnsi="Times New Roman" w:cs="Times New Roman"/>
                <w:sz w:val="20"/>
                <w:szCs w:val="20"/>
              </w:rPr>
            </w:pPr>
            <w:r w:rsidRPr="003F1E2A">
              <w:rPr>
                <w:rFonts w:ascii="Times New Roman" w:eastAsia="Times New Roman" w:hAnsi="Times New Roman" w:cs="Times New Roman"/>
                <w:color w:val="000000"/>
                <w:sz w:val="20"/>
                <w:szCs w:val="20"/>
              </w:rPr>
              <w:t>0</w:t>
            </w:r>
          </w:p>
        </w:tc>
        <w:tc>
          <w:tcPr>
            <w:tcW w:w="455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9760D" w:rsidRPr="003F1E2A" w:rsidRDefault="00FD5B20">
            <w:pPr>
              <w:autoSpaceDE w:val="0"/>
              <w:autoSpaceDN w:val="0"/>
              <w:spacing w:before="98" w:after="0" w:line="230" w:lineRule="auto"/>
              <w:ind w:left="72"/>
              <w:rPr>
                <w:rFonts w:ascii="Times New Roman" w:hAnsi="Times New Roman" w:cs="Times New Roman"/>
                <w:sz w:val="20"/>
                <w:szCs w:val="20"/>
              </w:rPr>
            </w:pPr>
            <w:r>
              <w:rPr>
                <w:rFonts w:ascii="Times New Roman" w:eastAsia="Times New Roman" w:hAnsi="Times New Roman" w:cs="Times New Roman"/>
                <w:color w:val="000000"/>
                <w:sz w:val="20"/>
                <w:szCs w:val="20"/>
              </w:rPr>
              <w:t>68</w:t>
            </w:r>
          </w:p>
        </w:tc>
      </w:tr>
    </w:tbl>
    <w:p w:rsidR="0069760D" w:rsidRDefault="0069760D">
      <w:pPr>
        <w:sectPr w:rsidR="0069760D">
          <w:pgSz w:w="11900" w:h="16840"/>
          <w:pgMar w:top="284" w:right="650" w:bottom="1440" w:left="666" w:header="720" w:footer="720" w:gutter="0"/>
          <w:cols w:space="720" w:equalWidth="0">
            <w:col w:w="10584" w:space="0"/>
          </w:cols>
          <w:docGrid w:linePitch="360"/>
        </w:sectPr>
      </w:pPr>
    </w:p>
    <w:p w:rsidR="0069760D" w:rsidRDefault="0069760D">
      <w:pPr>
        <w:autoSpaceDE w:val="0"/>
        <w:autoSpaceDN w:val="0"/>
        <w:spacing w:after="78" w:line="220" w:lineRule="exact"/>
      </w:pPr>
    </w:p>
    <w:p w:rsidR="0069760D" w:rsidRPr="003945BD" w:rsidRDefault="006A1084" w:rsidP="003945BD">
      <w:pPr>
        <w:autoSpaceDE w:val="0"/>
        <w:autoSpaceDN w:val="0"/>
        <w:spacing w:after="0" w:line="230" w:lineRule="auto"/>
        <w:jc w:val="both"/>
        <w:rPr>
          <w:sz w:val="24"/>
          <w:szCs w:val="24"/>
        </w:rPr>
      </w:pPr>
      <w:r w:rsidRPr="003945BD">
        <w:rPr>
          <w:rFonts w:ascii="Times New Roman" w:eastAsia="Times New Roman" w:hAnsi="Times New Roman"/>
          <w:b/>
          <w:color w:val="000000"/>
          <w:sz w:val="24"/>
          <w:szCs w:val="24"/>
        </w:rPr>
        <w:t xml:space="preserve">УЧЕБНО-МЕТОДИЧЕСКОЕ ОБЕСПЕЧЕНИЕ ОБРАЗОВАТЕЛЬНОГО ПРОЦЕССА </w:t>
      </w:r>
    </w:p>
    <w:p w:rsidR="0069760D" w:rsidRPr="003945BD" w:rsidRDefault="006A1084" w:rsidP="003945BD">
      <w:pPr>
        <w:autoSpaceDE w:val="0"/>
        <w:autoSpaceDN w:val="0"/>
        <w:spacing w:before="346" w:after="0" w:line="230" w:lineRule="auto"/>
        <w:jc w:val="both"/>
        <w:rPr>
          <w:sz w:val="24"/>
          <w:szCs w:val="24"/>
        </w:rPr>
      </w:pPr>
      <w:r w:rsidRPr="003945BD">
        <w:rPr>
          <w:rFonts w:ascii="Times New Roman" w:eastAsia="Times New Roman" w:hAnsi="Times New Roman"/>
          <w:b/>
          <w:color w:val="000000"/>
          <w:sz w:val="24"/>
          <w:szCs w:val="24"/>
        </w:rPr>
        <w:t>ОБЯЗАТЕЛЬНЫЕ УЧЕБНЫЕ МАТЕРИАЛЫ ДЛЯ УЧЕНИКА</w:t>
      </w:r>
    </w:p>
    <w:p w:rsidR="000857EA" w:rsidRDefault="006A1084" w:rsidP="000857EA">
      <w:pPr>
        <w:autoSpaceDE w:val="0"/>
        <w:autoSpaceDN w:val="0"/>
        <w:spacing w:before="166" w:after="0" w:line="271" w:lineRule="auto"/>
        <w:ind w:right="576"/>
        <w:jc w:val="both"/>
        <w:rPr>
          <w:sz w:val="24"/>
          <w:szCs w:val="24"/>
          <w:lang w:val="ru-RU"/>
        </w:rPr>
      </w:pPr>
      <w:r w:rsidRPr="003945BD">
        <w:rPr>
          <w:rFonts w:ascii="Times New Roman" w:eastAsia="Times New Roman" w:hAnsi="Times New Roman"/>
          <w:color w:val="000000"/>
          <w:sz w:val="24"/>
          <w:szCs w:val="24"/>
          <w:lang w:val="ru-RU"/>
        </w:rPr>
        <w:t>Физическ</w:t>
      </w:r>
      <w:r w:rsidR="00D610B1">
        <w:rPr>
          <w:rFonts w:ascii="Times New Roman" w:eastAsia="Times New Roman" w:hAnsi="Times New Roman"/>
          <w:color w:val="000000"/>
          <w:sz w:val="24"/>
          <w:szCs w:val="24"/>
          <w:lang w:val="ru-RU"/>
        </w:rPr>
        <w:t xml:space="preserve">ая культура. 5-7 класс/ Лях В.И. </w:t>
      </w:r>
      <w:r w:rsidR="000857EA">
        <w:rPr>
          <w:rFonts w:ascii="Times New Roman" w:eastAsia="Times New Roman" w:hAnsi="Times New Roman"/>
          <w:color w:val="000000"/>
          <w:sz w:val="24"/>
          <w:szCs w:val="24"/>
          <w:lang w:val="ru-RU"/>
        </w:rPr>
        <w:t xml:space="preserve"> </w:t>
      </w:r>
      <w:r w:rsidRPr="003945BD">
        <w:rPr>
          <w:rFonts w:ascii="Times New Roman" w:eastAsia="Times New Roman" w:hAnsi="Times New Roman"/>
          <w:color w:val="000000"/>
          <w:sz w:val="24"/>
          <w:szCs w:val="24"/>
          <w:lang w:val="ru-RU"/>
        </w:rPr>
        <w:t xml:space="preserve"> Акционерное общество «Издательство «Просвещение»; </w:t>
      </w:r>
    </w:p>
    <w:p w:rsidR="0069760D" w:rsidRPr="003945BD" w:rsidRDefault="006A1084" w:rsidP="000857EA">
      <w:pPr>
        <w:autoSpaceDE w:val="0"/>
        <w:autoSpaceDN w:val="0"/>
        <w:spacing w:before="166" w:after="0" w:line="271" w:lineRule="auto"/>
        <w:ind w:right="576"/>
        <w:jc w:val="both"/>
        <w:rPr>
          <w:sz w:val="24"/>
          <w:szCs w:val="24"/>
          <w:lang w:val="ru-RU"/>
        </w:rPr>
      </w:pPr>
      <w:bookmarkStart w:id="1" w:name="_GoBack"/>
      <w:bookmarkEnd w:id="1"/>
      <w:r w:rsidRPr="003945BD">
        <w:rPr>
          <w:rFonts w:ascii="Times New Roman" w:eastAsia="Times New Roman" w:hAnsi="Times New Roman"/>
          <w:b/>
          <w:color w:val="000000"/>
          <w:sz w:val="24"/>
          <w:szCs w:val="24"/>
          <w:lang w:val="ru-RU"/>
        </w:rPr>
        <w:t>МЕТОДИЧЕСКИЕ МАТЕРИАЛЫ ДЛЯ УЧИТЕЛЯ</w:t>
      </w:r>
    </w:p>
    <w:p w:rsidR="0069760D" w:rsidRPr="003945BD" w:rsidRDefault="006A1084" w:rsidP="003945BD">
      <w:pPr>
        <w:autoSpaceDE w:val="0"/>
        <w:autoSpaceDN w:val="0"/>
        <w:spacing w:before="166" w:after="0" w:line="262" w:lineRule="auto"/>
        <w:ind w:right="288"/>
        <w:jc w:val="both"/>
        <w:rPr>
          <w:sz w:val="24"/>
          <w:szCs w:val="24"/>
          <w:lang w:val="ru-RU"/>
        </w:rPr>
      </w:pPr>
      <w:r w:rsidRPr="003945BD">
        <w:rPr>
          <w:rFonts w:ascii="Times New Roman" w:eastAsia="Times New Roman" w:hAnsi="Times New Roman"/>
          <w:color w:val="000000"/>
          <w:sz w:val="24"/>
          <w:szCs w:val="24"/>
          <w:lang w:val="ru-RU"/>
        </w:rPr>
        <w:t xml:space="preserve">Физическая </w:t>
      </w:r>
      <w:proofErr w:type="gramStart"/>
      <w:r w:rsidRPr="003945BD">
        <w:rPr>
          <w:rFonts w:ascii="Times New Roman" w:eastAsia="Times New Roman" w:hAnsi="Times New Roman"/>
          <w:color w:val="000000"/>
          <w:sz w:val="24"/>
          <w:szCs w:val="24"/>
          <w:lang w:val="ru-RU"/>
        </w:rPr>
        <w:t>культура :</w:t>
      </w:r>
      <w:proofErr w:type="gramEnd"/>
      <w:r w:rsidRPr="003945BD">
        <w:rPr>
          <w:rFonts w:ascii="Times New Roman" w:eastAsia="Times New Roman" w:hAnsi="Times New Roman"/>
          <w:color w:val="000000"/>
          <w:sz w:val="24"/>
          <w:szCs w:val="24"/>
          <w:lang w:val="ru-RU"/>
        </w:rPr>
        <w:t xml:space="preserve"> 5—7 классы : методическое пособие / О. А. </w:t>
      </w:r>
      <w:proofErr w:type="spellStart"/>
      <w:r w:rsidRPr="003945BD">
        <w:rPr>
          <w:rFonts w:ascii="Times New Roman" w:eastAsia="Times New Roman" w:hAnsi="Times New Roman"/>
          <w:color w:val="000000"/>
          <w:sz w:val="24"/>
          <w:szCs w:val="24"/>
          <w:lang w:val="ru-RU"/>
        </w:rPr>
        <w:t>Немова</w:t>
      </w:r>
      <w:proofErr w:type="spellEnd"/>
      <w:r w:rsidRPr="003945BD">
        <w:rPr>
          <w:rFonts w:ascii="Times New Roman" w:eastAsia="Times New Roman" w:hAnsi="Times New Roman"/>
          <w:color w:val="000000"/>
          <w:sz w:val="24"/>
          <w:szCs w:val="24"/>
          <w:lang w:val="ru-RU"/>
        </w:rPr>
        <w:t xml:space="preserve">. — 2-е изд., </w:t>
      </w:r>
      <w:proofErr w:type="spellStart"/>
      <w:r w:rsidRPr="003945BD">
        <w:rPr>
          <w:rFonts w:ascii="Times New Roman" w:eastAsia="Times New Roman" w:hAnsi="Times New Roman"/>
          <w:color w:val="000000"/>
          <w:sz w:val="24"/>
          <w:szCs w:val="24"/>
          <w:lang w:val="ru-RU"/>
        </w:rPr>
        <w:t>испр</w:t>
      </w:r>
      <w:proofErr w:type="spellEnd"/>
      <w:r w:rsidRPr="003945BD">
        <w:rPr>
          <w:rFonts w:ascii="Times New Roman" w:eastAsia="Times New Roman" w:hAnsi="Times New Roman"/>
          <w:color w:val="000000"/>
          <w:sz w:val="24"/>
          <w:szCs w:val="24"/>
          <w:lang w:val="ru-RU"/>
        </w:rPr>
        <w:t xml:space="preserve">. — </w:t>
      </w:r>
      <w:proofErr w:type="gramStart"/>
      <w:r w:rsidRPr="003945BD">
        <w:rPr>
          <w:rFonts w:ascii="Times New Roman" w:eastAsia="Times New Roman" w:hAnsi="Times New Roman"/>
          <w:color w:val="000000"/>
          <w:sz w:val="24"/>
          <w:szCs w:val="24"/>
          <w:lang w:val="ru-RU"/>
        </w:rPr>
        <w:t>М. :</w:t>
      </w:r>
      <w:proofErr w:type="gramEnd"/>
      <w:r w:rsidRPr="003945BD">
        <w:rPr>
          <w:rFonts w:ascii="Times New Roman" w:eastAsia="Times New Roman" w:hAnsi="Times New Roman"/>
          <w:color w:val="000000"/>
          <w:sz w:val="24"/>
          <w:szCs w:val="24"/>
          <w:lang w:val="ru-RU"/>
        </w:rPr>
        <w:t xml:space="preserve"> </w:t>
      </w:r>
      <w:proofErr w:type="spellStart"/>
      <w:r w:rsidRPr="003945BD">
        <w:rPr>
          <w:rFonts w:ascii="Times New Roman" w:eastAsia="Times New Roman" w:hAnsi="Times New Roman"/>
          <w:color w:val="000000"/>
          <w:sz w:val="24"/>
          <w:szCs w:val="24"/>
          <w:lang w:val="ru-RU"/>
        </w:rPr>
        <w:t>Вентана</w:t>
      </w:r>
      <w:proofErr w:type="spellEnd"/>
      <w:r w:rsidRPr="003945BD">
        <w:rPr>
          <w:rFonts w:ascii="Times New Roman" w:eastAsia="Times New Roman" w:hAnsi="Times New Roman"/>
          <w:color w:val="000000"/>
          <w:sz w:val="24"/>
          <w:szCs w:val="24"/>
          <w:lang w:val="ru-RU"/>
        </w:rPr>
        <w:t>-Граф, 2017.</w:t>
      </w:r>
    </w:p>
    <w:p w:rsidR="0069760D" w:rsidRPr="003945BD" w:rsidRDefault="006A1084" w:rsidP="003945BD">
      <w:pPr>
        <w:autoSpaceDE w:val="0"/>
        <w:autoSpaceDN w:val="0"/>
        <w:spacing w:before="264" w:after="0" w:line="230" w:lineRule="auto"/>
        <w:jc w:val="both"/>
        <w:rPr>
          <w:sz w:val="24"/>
          <w:szCs w:val="24"/>
          <w:lang w:val="ru-RU"/>
        </w:rPr>
      </w:pPr>
      <w:r w:rsidRPr="003945BD">
        <w:rPr>
          <w:rFonts w:ascii="Times New Roman" w:eastAsia="Times New Roman" w:hAnsi="Times New Roman"/>
          <w:b/>
          <w:color w:val="000000"/>
          <w:sz w:val="24"/>
          <w:szCs w:val="24"/>
          <w:lang w:val="ru-RU"/>
        </w:rPr>
        <w:t>ЦИФРОВЫЕ ОБРАЗОВАТЕЛЬНЫЕ РЕСУРСЫ И РЕСУРСЫ СЕТИ ИНТЕРНЕТ</w:t>
      </w:r>
    </w:p>
    <w:p w:rsidR="0069760D" w:rsidRPr="003945BD" w:rsidRDefault="006A1084" w:rsidP="003945BD">
      <w:pPr>
        <w:autoSpaceDE w:val="0"/>
        <w:autoSpaceDN w:val="0"/>
        <w:spacing w:before="168" w:after="0" w:line="281" w:lineRule="auto"/>
        <w:ind w:right="8064"/>
        <w:jc w:val="both"/>
        <w:rPr>
          <w:sz w:val="24"/>
          <w:szCs w:val="24"/>
        </w:rPr>
      </w:pPr>
      <w:r w:rsidRPr="003945BD">
        <w:rPr>
          <w:rFonts w:ascii="Times New Roman" w:eastAsia="Times New Roman" w:hAnsi="Times New Roman"/>
          <w:color w:val="000000"/>
          <w:sz w:val="24"/>
          <w:szCs w:val="24"/>
        </w:rPr>
        <w:t xml:space="preserve">nsportal.ru </w:t>
      </w:r>
      <w:r w:rsidRPr="003945BD">
        <w:rPr>
          <w:sz w:val="24"/>
          <w:szCs w:val="24"/>
        </w:rPr>
        <w:br/>
      </w:r>
      <w:r w:rsidRPr="003945BD">
        <w:rPr>
          <w:rFonts w:ascii="Times New Roman" w:eastAsia="Times New Roman" w:hAnsi="Times New Roman"/>
          <w:color w:val="000000"/>
          <w:sz w:val="24"/>
          <w:szCs w:val="24"/>
        </w:rPr>
        <w:t xml:space="preserve">https://resh.edu.ru/ </w:t>
      </w:r>
      <w:r w:rsidRPr="003945BD">
        <w:rPr>
          <w:sz w:val="24"/>
          <w:szCs w:val="24"/>
        </w:rPr>
        <w:br/>
      </w:r>
      <w:r w:rsidRPr="003945BD">
        <w:rPr>
          <w:rFonts w:ascii="Times New Roman" w:eastAsia="Times New Roman" w:hAnsi="Times New Roman"/>
          <w:color w:val="000000"/>
          <w:sz w:val="24"/>
          <w:szCs w:val="24"/>
        </w:rPr>
        <w:t xml:space="preserve">https://interneturok.ru/ </w:t>
      </w:r>
      <w:r w:rsidRPr="003945BD">
        <w:rPr>
          <w:sz w:val="24"/>
          <w:szCs w:val="24"/>
        </w:rPr>
        <w:br/>
      </w:r>
      <w:r w:rsidRPr="003945BD">
        <w:rPr>
          <w:rFonts w:ascii="Times New Roman" w:eastAsia="Times New Roman" w:hAnsi="Times New Roman"/>
          <w:color w:val="000000"/>
          <w:sz w:val="24"/>
          <w:szCs w:val="24"/>
        </w:rPr>
        <w:t xml:space="preserve">http://www.openclass.ru </w:t>
      </w:r>
      <w:r w:rsidRPr="003945BD">
        <w:rPr>
          <w:sz w:val="24"/>
          <w:szCs w:val="24"/>
        </w:rPr>
        <w:br/>
      </w:r>
      <w:r w:rsidRPr="003945BD">
        <w:rPr>
          <w:rFonts w:ascii="Times New Roman" w:eastAsia="Times New Roman" w:hAnsi="Times New Roman"/>
          <w:color w:val="000000"/>
          <w:sz w:val="24"/>
          <w:szCs w:val="24"/>
        </w:rPr>
        <w:t xml:space="preserve">http://metodsovet.su </w:t>
      </w:r>
      <w:r w:rsidRPr="003945BD">
        <w:rPr>
          <w:sz w:val="24"/>
          <w:szCs w:val="24"/>
        </w:rPr>
        <w:br/>
      </w:r>
      <w:r w:rsidRPr="003945BD">
        <w:rPr>
          <w:rFonts w:ascii="Times New Roman" w:eastAsia="Times New Roman" w:hAnsi="Times New Roman"/>
          <w:color w:val="000000"/>
          <w:sz w:val="24"/>
          <w:szCs w:val="24"/>
        </w:rPr>
        <w:t>https://www.gto.ru/norms</w:t>
      </w:r>
    </w:p>
    <w:p w:rsidR="0069760D" w:rsidRPr="003945BD" w:rsidRDefault="0069760D" w:rsidP="003945BD">
      <w:pPr>
        <w:jc w:val="both"/>
        <w:rPr>
          <w:sz w:val="24"/>
          <w:szCs w:val="24"/>
        </w:rPr>
        <w:sectPr w:rsidR="0069760D" w:rsidRPr="003945BD">
          <w:pgSz w:w="11900" w:h="16840"/>
          <w:pgMar w:top="298" w:right="650" w:bottom="1440" w:left="666" w:header="720" w:footer="720" w:gutter="0"/>
          <w:cols w:space="720" w:equalWidth="0">
            <w:col w:w="10584" w:space="0"/>
          </w:cols>
          <w:docGrid w:linePitch="360"/>
        </w:sectPr>
      </w:pPr>
    </w:p>
    <w:p w:rsidR="0069760D" w:rsidRPr="003945BD" w:rsidRDefault="0069760D" w:rsidP="003945BD">
      <w:pPr>
        <w:autoSpaceDE w:val="0"/>
        <w:autoSpaceDN w:val="0"/>
        <w:spacing w:after="78" w:line="220" w:lineRule="exact"/>
        <w:jc w:val="both"/>
        <w:rPr>
          <w:sz w:val="24"/>
          <w:szCs w:val="24"/>
        </w:rPr>
      </w:pPr>
    </w:p>
    <w:p w:rsidR="0069760D" w:rsidRPr="006A1084" w:rsidRDefault="006A1084">
      <w:pPr>
        <w:autoSpaceDE w:val="0"/>
        <w:autoSpaceDN w:val="0"/>
        <w:spacing w:after="0" w:line="230" w:lineRule="auto"/>
        <w:rPr>
          <w:lang w:val="ru-RU"/>
        </w:rPr>
      </w:pPr>
      <w:r w:rsidRPr="006A1084">
        <w:rPr>
          <w:rFonts w:ascii="Times New Roman" w:eastAsia="Times New Roman" w:hAnsi="Times New Roman"/>
          <w:b/>
          <w:color w:val="000000"/>
          <w:sz w:val="24"/>
          <w:lang w:val="ru-RU"/>
        </w:rPr>
        <w:t>МАТЕРИАЛЬНО-ТЕХНИЧЕСКОЕ ОБЕСПЕЧЕНИЕ ОБРАЗОВАТЕЛЬНОГО ПРОЦЕССА</w:t>
      </w:r>
    </w:p>
    <w:p w:rsidR="0069760D" w:rsidRPr="006A1084" w:rsidRDefault="006A1084">
      <w:pPr>
        <w:autoSpaceDE w:val="0"/>
        <w:autoSpaceDN w:val="0"/>
        <w:spacing w:before="346" w:after="0" w:line="230" w:lineRule="auto"/>
        <w:rPr>
          <w:lang w:val="ru-RU"/>
        </w:rPr>
      </w:pPr>
      <w:r w:rsidRPr="006A1084">
        <w:rPr>
          <w:rFonts w:ascii="Times New Roman" w:eastAsia="Times New Roman" w:hAnsi="Times New Roman"/>
          <w:b/>
          <w:color w:val="000000"/>
          <w:sz w:val="24"/>
          <w:lang w:val="ru-RU"/>
        </w:rPr>
        <w:t>УЧЕБНОЕ ОБОРУДОВАНИЕ</w:t>
      </w:r>
    </w:p>
    <w:p w:rsidR="0069760D" w:rsidRPr="006A1084" w:rsidRDefault="006A1084">
      <w:pPr>
        <w:autoSpaceDE w:val="0"/>
        <w:autoSpaceDN w:val="0"/>
        <w:spacing w:before="166" w:after="0" w:line="281" w:lineRule="auto"/>
        <w:ind w:right="432"/>
        <w:rPr>
          <w:lang w:val="ru-RU"/>
        </w:rPr>
      </w:pPr>
      <w:r w:rsidRPr="006A1084">
        <w:rPr>
          <w:rFonts w:ascii="Times New Roman" w:eastAsia="Times New Roman" w:hAnsi="Times New Roman"/>
          <w:color w:val="000000"/>
          <w:sz w:val="24"/>
          <w:lang w:val="ru-RU"/>
        </w:rPr>
        <w:t xml:space="preserve">Скамейка гимнастическая, мостик гимнастический подпружиненный, козел гимнастический, мат гимнастический прямой, перекладина гимнастическая </w:t>
      </w:r>
      <w:proofErr w:type="spellStart"/>
      <w:r w:rsidRPr="006A1084">
        <w:rPr>
          <w:rFonts w:ascii="Times New Roman" w:eastAsia="Times New Roman" w:hAnsi="Times New Roman"/>
          <w:color w:val="000000"/>
          <w:sz w:val="24"/>
          <w:lang w:val="ru-RU"/>
        </w:rPr>
        <w:t>пристенная</w:t>
      </w:r>
      <w:proofErr w:type="spellEnd"/>
      <w:r w:rsidRPr="006A1084">
        <w:rPr>
          <w:rFonts w:ascii="Times New Roman" w:eastAsia="Times New Roman" w:hAnsi="Times New Roman"/>
          <w:color w:val="000000"/>
          <w:sz w:val="24"/>
          <w:lang w:val="ru-RU"/>
        </w:rPr>
        <w:t>, канат для лазания, мяч гимнастический, стойки для прыжков в высоту, планка, мяч для метания, ботинки для лыж, лыжи, лыжные палки, мяч волейбольный, мяч футбольный, мяч баскетбольный, футбольная сетка, волейбольная сетка</w:t>
      </w:r>
    </w:p>
    <w:p w:rsidR="0069760D" w:rsidRPr="006A1084" w:rsidRDefault="006A1084">
      <w:pPr>
        <w:autoSpaceDE w:val="0"/>
        <w:autoSpaceDN w:val="0"/>
        <w:spacing w:before="262" w:after="0" w:line="230" w:lineRule="auto"/>
        <w:rPr>
          <w:lang w:val="ru-RU"/>
        </w:rPr>
      </w:pPr>
      <w:r w:rsidRPr="006A1084">
        <w:rPr>
          <w:rFonts w:ascii="Times New Roman" w:eastAsia="Times New Roman" w:hAnsi="Times New Roman"/>
          <w:b/>
          <w:color w:val="000000"/>
          <w:sz w:val="24"/>
          <w:lang w:val="ru-RU"/>
        </w:rPr>
        <w:t>ОБОРУДОВАНИЕ ДЛЯ ПРОВЕДЕНИЯ ПРАКТИЧЕСКИХ РАБОТ</w:t>
      </w:r>
    </w:p>
    <w:p w:rsidR="0069760D" w:rsidRPr="006A1084" w:rsidRDefault="006A1084">
      <w:pPr>
        <w:autoSpaceDE w:val="0"/>
        <w:autoSpaceDN w:val="0"/>
        <w:spacing w:before="168" w:after="0" w:line="281" w:lineRule="auto"/>
        <w:ind w:right="432"/>
        <w:rPr>
          <w:lang w:val="ru-RU"/>
        </w:rPr>
      </w:pPr>
      <w:r w:rsidRPr="006A1084">
        <w:rPr>
          <w:rFonts w:ascii="Times New Roman" w:eastAsia="Times New Roman" w:hAnsi="Times New Roman"/>
          <w:color w:val="000000"/>
          <w:sz w:val="24"/>
          <w:lang w:val="ru-RU"/>
        </w:rPr>
        <w:t xml:space="preserve">Скамейка гимнастическая, мостик гимнастический подпружиненный, козел гимнастический, мат гимнастический прямой, перекладина гимнастическая </w:t>
      </w:r>
      <w:proofErr w:type="spellStart"/>
      <w:r w:rsidRPr="006A1084">
        <w:rPr>
          <w:rFonts w:ascii="Times New Roman" w:eastAsia="Times New Roman" w:hAnsi="Times New Roman"/>
          <w:color w:val="000000"/>
          <w:sz w:val="24"/>
          <w:lang w:val="ru-RU"/>
        </w:rPr>
        <w:t>пристенная</w:t>
      </w:r>
      <w:proofErr w:type="spellEnd"/>
      <w:r w:rsidRPr="006A1084">
        <w:rPr>
          <w:rFonts w:ascii="Times New Roman" w:eastAsia="Times New Roman" w:hAnsi="Times New Roman"/>
          <w:color w:val="000000"/>
          <w:sz w:val="24"/>
          <w:lang w:val="ru-RU"/>
        </w:rPr>
        <w:t>, канат для лазания, мяч гимнастический, стойки для прыжков в высоту, планка, мяч для метания, ботинки для лыж, лыжи, лыжные палки, мяч волейбольный, мяч футбольный, мяч баскетбольный, футбольная сетка, волейбольная сетка</w:t>
      </w:r>
      <w:r w:rsidR="00D9621C">
        <w:rPr>
          <w:rFonts w:ascii="Times New Roman" w:eastAsia="Times New Roman" w:hAnsi="Times New Roman"/>
          <w:color w:val="000000"/>
          <w:sz w:val="24"/>
          <w:lang w:val="ru-RU"/>
        </w:rPr>
        <w:t>.</w:t>
      </w:r>
    </w:p>
    <w:p w:rsidR="0069760D" w:rsidRPr="006A1084" w:rsidRDefault="0069760D">
      <w:pPr>
        <w:rPr>
          <w:lang w:val="ru-RU"/>
        </w:rPr>
        <w:sectPr w:rsidR="0069760D" w:rsidRPr="006A1084">
          <w:pgSz w:w="11900" w:h="16840"/>
          <w:pgMar w:top="298" w:right="650" w:bottom="1440" w:left="666" w:header="720" w:footer="720" w:gutter="0"/>
          <w:cols w:space="720" w:equalWidth="0">
            <w:col w:w="10584" w:space="0"/>
          </w:cols>
          <w:docGrid w:linePitch="360"/>
        </w:sectPr>
      </w:pPr>
    </w:p>
    <w:p w:rsidR="006A1084" w:rsidRPr="006A1084" w:rsidRDefault="006A1084">
      <w:pPr>
        <w:rPr>
          <w:lang w:val="ru-RU"/>
        </w:rPr>
      </w:pPr>
    </w:p>
    <w:sectPr w:rsidR="006A1084" w:rsidRPr="006A1084"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DejaVu Serif">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A9B1698"/>
    <w:multiLevelType w:val="hybridMultilevel"/>
    <w:tmpl w:val="F18ABA4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D81"/>
    <w:rsid w:val="00034616"/>
    <w:rsid w:val="000367E3"/>
    <w:rsid w:val="0006063C"/>
    <w:rsid w:val="000857EA"/>
    <w:rsid w:val="000B7559"/>
    <w:rsid w:val="00113B19"/>
    <w:rsid w:val="0012269E"/>
    <w:rsid w:val="0015074B"/>
    <w:rsid w:val="001D1F40"/>
    <w:rsid w:val="0029639D"/>
    <w:rsid w:val="00326F90"/>
    <w:rsid w:val="003945BD"/>
    <w:rsid w:val="003F1E2A"/>
    <w:rsid w:val="00440252"/>
    <w:rsid w:val="00440B2F"/>
    <w:rsid w:val="00586B73"/>
    <w:rsid w:val="005B3AAD"/>
    <w:rsid w:val="006017AF"/>
    <w:rsid w:val="00607F25"/>
    <w:rsid w:val="00632610"/>
    <w:rsid w:val="00661917"/>
    <w:rsid w:val="0066516B"/>
    <w:rsid w:val="00673F66"/>
    <w:rsid w:val="0069760D"/>
    <w:rsid w:val="006A1084"/>
    <w:rsid w:val="006B0827"/>
    <w:rsid w:val="00701DAC"/>
    <w:rsid w:val="00743172"/>
    <w:rsid w:val="00840F0C"/>
    <w:rsid w:val="008437CA"/>
    <w:rsid w:val="008E31CF"/>
    <w:rsid w:val="00943A98"/>
    <w:rsid w:val="00A30271"/>
    <w:rsid w:val="00A53F90"/>
    <w:rsid w:val="00A562A0"/>
    <w:rsid w:val="00AA1D8D"/>
    <w:rsid w:val="00AC1428"/>
    <w:rsid w:val="00AC7DCD"/>
    <w:rsid w:val="00B23CB5"/>
    <w:rsid w:val="00B41390"/>
    <w:rsid w:val="00B47730"/>
    <w:rsid w:val="00BC592C"/>
    <w:rsid w:val="00CB0664"/>
    <w:rsid w:val="00D35BC5"/>
    <w:rsid w:val="00D610B1"/>
    <w:rsid w:val="00D80DB5"/>
    <w:rsid w:val="00D9621C"/>
    <w:rsid w:val="00DB096F"/>
    <w:rsid w:val="00EE3382"/>
    <w:rsid w:val="00F028EC"/>
    <w:rsid w:val="00F307DE"/>
    <w:rsid w:val="00F42FCA"/>
    <w:rsid w:val="00FC693F"/>
    <w:rsid w:val="00FD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30"/>
  <w15:docId w15:val="{4A8688E9-AFEE-4319-AF7A-BAA54ABA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95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ED93-FD47-45C6-BB7B-EF474442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9398</Words>
  <Characters>53575</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62848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11</cp:lastModifiedBy>
  <cp:revision>2</cp:revision>
  <dcterms:created xsi:type="dcterms:W3CDTF">2022-10-15T04:59:00Z</dcterms:created>
  <dcterms:modified xsi:type="dcterms:W3CDTF">2022-10-15T04:59:00Z</dcterms:modified>
  <cp:category/>
</cp:coreProperties>
</file>