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AB" w:rsidRDefault="00FC18AB">
      <w:pPr>
        <w:autoSpaceDE w:val="0"/>
        <w:autoSpaceDN w:val="0"/>
        <w:spacing w:after="78" w:line="220" w:lineRule="exact"/>
      </w:pPr>
    </w:p>
    <w:p w:rsidR="00FC18AB" w:rsidRPr="00C0147E" w:rsidRDefault="00C0147E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C18AB" w:rsidRPr="00C0147E" w:rsidRDefault="00C0147E">
      <w:pPr>
        <w:autoSpaceDE w:val="0"/>
        <w:autoSpaceDN w:val="0"/>
        <w:spacing w:before="670" w:after="0" w:line="230" w:lineRule="auto"/>
        <w:ind w:left="2214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FC18AB" w:rsidRPr="00C0147E" w:rsidRDefault="00C0147E">
      <w:pPr>
        <w:autoSpaceDE w:val="0"/>
        <w:autoSpaceDN w:val="0"/>
        <w:spacing w:before="670" w:after="2156" w:line="230" w:lineRule="auto"/>
        <w:ind w:right="3396"/>
        <w:jc w:val="right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МКОУ СОШ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с.Усть-Соболевка</w:t>
      </w:r>
      <w:proofErr w:type="spellEnd"/>
    </w:p>
    <w:p w:rsidR="00FC18AB" w:rsidRPr="00C0147E" w:rsidRDefault="00FC18AB">
      <w:pPr>
        <w:rPr>
          <w:lang w:val="ru-RU"/>
        </w:rPr>
        <w:sectPr w:rsidR="00FC18AB" w:rsidRPr="00C0147E">
          <w:pgSz w:w="11900" w:h="16840"/>
          <w:pgMar w:top="298" w:right="872" w:bottom="504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FC18AB" w:rsidRPr="00C0147E" w:rsidRDefault="00C0147E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FC18AB" w:rsidRPr="00C0147E" w:rsidRDefault="00C0147E">
      <w:pPr>
        <w:autoSpaceDE w:val="0"/>
        <w:autoSpaceDN w:val="0"/>
        <w:spacing w:before="182" w:after="0" w:line="230" w:lineRule="auto"/>
        <w:ind w:right="834"/>
        <w:jc w:val="right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_________Санникова Г.А.</w:t>
      </w:r>
    </w:p>
    <w:p w:rsidR="00FC18AB" w:rsidRPr="00C0147E" w:rsidRDefault="00C0147E">
      <w:pPr>
        <w:autoSpaceDE w:val="0"/>
        <w:autoSpaceDN w:val="0"/>
        <w:spacing w:before="182" w:after="0" w:line="245" w:lineRule="auto"/>
        <w:ind w:left="2816" w:right="100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№____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"___" _____</w:t>
      </w:r>
      <w:proofErr w:type="gramStart"/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  _</w:t>
      </w:r>
      <w:proofErr w:type="gramEnd"/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 г.</w:t>
      </w:r>
    </w:p>
    <w:p w:rsidR="00FC18AB" w:rsidRPr="00C0147E" w:rsidRDefault="00FC18AB">
      <w:pPr>
        <w:rPr>
          <w:lang w:val="ru-RU"/>
        </w:rPr>
        <w:sectPr w:rsidR="00FC18AB" w:rsidRPr="00C0147E">
          <w:type w:val="continuous"/>
          <w:pgSz w:w="11900" w:h="16840"/>
          <w:pgMar w:top="298" w:right="872" w:bottom="504" w:left="1440" w:header="720" w:footer="720" w:gutter="0"/>
          <w:cols w:num="2" w:space="720" w:equalWidth="0">
            <w:col w:w="5934" w:space="0"/>
            <w:col w:w="3654" w:space="0"/>
          </w:cols>
          <w:docGrid w:linePitch="360"/>
        </w:sectPr>
      </w:pPr>
    </w:p>
    <w:p w:rsidR="00FC18AB" w:rsidRPr="00C0147E" w:rsidRDefault="00C0147E">
      <w:pPr>
        <w:autoSpaceDE w:val="0"/>
        <w:autoSpaceDN w:val="0"/>
        <w:spacing w:after="0" w:line="245" w:lineRule="auto"/>
        <w:ind w:left="398" w:right="172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FC18AB" w:rsidRPr="00C0147E" w:rsidRDefault="00C0147E">
      <w:pPr>
        <w:autoSpaceDE w:val="0"/>
        <w:autoSpaceDN w:val="0"/>
        <w:spacing w:before="182" w:after="0" w:line="230" w:lineRule="auto"/>
        <w:ind w:left="39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__________Беляева Е.Н.</w:t>
      </w:r>
    </w:p>
    <w:p w:rsidR="00FC18AB" w:rsidRPr="00C0147E" w:rsidRDefault="00C0147E">
      <w:pPr>
        <w:autoSpaceDE w:val="0"/>
        <w:autoSpaceDN w:val="0"/>
        <w:spacing w:before="182" w:after="1038" w:line="245" w:lineRule="auto"/>
        <w:ind w:left="398" w:right="576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Приказ №_________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"_____" ______ _______ г.</w:t>
      </w:r>
    </w:p>
    <w:p w:rsidR="00FC18AB" w:rsidRPr="00C0147E" w:rsidRDefault="00FC18AB">
      <w:pPr>
        <w:rPr>
          <w:lang w:val="ru-RU"/>
        </w:rPr>
        <w:sectPr w:rsidR="00FC18AB" w:rsidRPr="00C0147E">
          <w:type w:val="nextColumn"/>
          <w:pgSz w:w="11900" w:h="16840"/>
          <w:pgMar w:top="298" w:right="872" w:bottom="504" w:left="1440" w:header="720" w:footer="720" w:gutter="0"/>
          <w:cols w:num="2" w:space="720" w:equalWidth="0">
            <w:col w:w="5934" w:space="0"/>
            <w:col w:w="3654" w:space="0"/>
          </w:cols>
          <w:docGrid w:linePitch="360"/>
        </w:sectPr>
      </w:pPr>
    </w:p>
    <w:p w:rsidR="00FC18AB" w:rsidRPr="00C0147E" w:rsidRDefault="00C0147E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1328413)</w:t>
      </w:r>
    </w:p>
    <w:p w:rsidR="00FC18AB" w:rsidRPr="00C0147E" w:rsidRDefault="00C0147E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FC18AB" w:rsidRPr="00C0147E" w:rsidRDefault="00C0147E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FC18AB" w:rsidRPr="00C0147E" w:rsidRDefault="00C0147E">
      <w:pPr>
        <w:autoSpaceDE w:val="0"/>
        <w:autoSpaceDN w:val="0"/>
        <w:spacing w:before="2112" w:after="0" w:line="262" w:lineRule="auto"/>
        <w:ind w:left="5924" w:hanging="58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Карпова Алена Викторовна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 и обществознания</w:t>
      </w:r>
    </w:p>
    <w:p w:rsidR="00FC18AB" w:rsidRPr="00286AD5" w:rsidRDefault="00C0147E">
      <w:pPr>
        <w:autoSpaceDE w:val="0"/>
        <w:autoSpaceDN w:val="0"/>
        <w:spacing w:before="2830" w:after="0" w:line="230" w:lineRule="auto"/>
        <w:ind w:right="3844"/>
        <w:jc w:val="right"/>
        <w:rPr>
          <w:lang w:val="ru-RU"/>
        </w:rPr>
      </w:pPr>
      <w:proofErr w:type="spellStart"/>
      <w:r w:rsidRPr="00286AD5">
        <w:rPr>
          <w:rFonts w:ascii="Times New Roman" w:eastAsia="Times New Roman" w:hAnsi="Times New Roman"/>
          <w:color w:val="000000"/>
          <w:sz w:val="24"/>
          <w:lang w:val="ru-RU"/>
        </w:rPr>
        <w:t>с.Усть-Соболевка</w:t>
      </w:r>
      <w:proofErr w:type="spellEnd"/>
      <w:r w:rsidRPr="00286AD5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FC18AB" w:rsidRPr="00286AD5" w:rsidRDefault="00FC18AB">
      <w:pPr>
        <w:rPr>
          <w:lang w:val="ru-RU"/>
        </w:rPr>
        <w:sectPr w:rsidR="00FC18AB" w:rsidRPr="00286AD5">
          <w:type w:val="continuous"/>
          <w:pgSz w:w="11900" w:h="16840"/>
          <w:pgMar w:top="298" w:right="872" w:bottom="504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FC18AB" w:rsidRPr="00286AD5" w:rsidRDefault="00FC18AB">
      <w:pPr>
        <w:autoSpaceDE w:val="0"/>
        <w:autoSpaceDN w:val="0"/>
        <w:spacing w:after="216" w:line="220" w:lineRule="exact"/>
        <w:rPr>
          <w:lang w:val="ru-RU"/>
        </w:rPr>
      </w:pPr>
    </w:p>
    <w:p w:rsidR="00FC18AB" w:rsidRDefault="00C0147E" w:rsidP="00C0147E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0147E" w:rsidRPr="00C0147E" w:rsidRDefault="00C0147E" w:rsidP="00C014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Программа разработана для обучающихся 5 класса по </w:t>
      </w:r>
      <w:proofErr w:type="gramStart"/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истории  </w:t>
      </w:r>
      <w:r w:rsidR="00286AD5">
        <w:rPr>
          <w:rFonts w:ascii="Times New Roman" w:eastAsia="Times New Roman" w:hAnsi="Times New Roman"/>
          <w:sz w:val="24"/>
          <w:szCs w:val="24"/>
          <w:lang w:val="ru-RU" w:eastAsia="ru-RU"/>
        </w:rPr>
        <w:t>МКОУ</w:t>
      </w:r>
      <w:proofErr w:type="gramEnd"/>
      <w:r w:rsidR="00286A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СОШ </w:t>
      </w:r>
      <w:proofErr w:type="spellStart"/>
      <w:r w:rsidR="00286AD5">
        <w:rPr>
          <w:rFonts w:ascii="Times New Roman" w:eastAsia="Times New Roman" w:hAnsi="Times New Roman"/>
          <w:sz w:val="24"/>
          <w:szCs w:val="24"/>
          <w:lang w:val="ru-RU" w:eastAsia="ru-RU"/>
        </w:rPr>
        <w:t>с.Усть-Соболевка</w:t>
      </w:r>
      <w:proofErr w:type="spellEnd"/>
      <w:r w:rsidR="00286A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общеобразовательной школы. </w:t>
      </w:r>
    </w:p>
    <w:p w:rsidR="00C0147E" w:rsidRPr="00C0147E" w:rsidRDefault="00C0147E" w:rsidP="00C0147E">
      <w:pPr>
        <w:spacing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Составлена </w:t>
      </w:r>
      <w:r w:rsidRPr="00C0147E">
        <w:rPr>
          <w:rFonts w:ascii="Times New Roman" w:hAnsi="Times New Roman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образования. 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основе </w:t>
      </w: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основной</w:t>
      </w:r>
      <w:proofErr w:type="gramEnd"/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образовательной </w:t>
      </w:r>
      <w:r w:rsidR="00286A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рабочей </w:t>
      </w: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>программы основно</w:t>
      </w:r>
      <w:r w:rsidR="00286A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 общего образования </w:t>
      </w: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истории, и на основе авторской программы основного общего образования курса вс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еобщей истории для учащихся 5 </w:t>
      </w: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классов общеобразовательных учреждений А.А. </w:t>
      </w:r>
      <w:proofErr w:type="spellStart"/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>Вигасина</w:t>
      </w:r>
      <w:proofErr w:type="spellEnd"/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Г.И. </w:t>
      </w:r>
      <w:proofErr w:type="spellStart"/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>Годер</w:t>
      </w:r>
      <w:proofErr w:type="spellEnd"/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C0147E">
        <w:rPr>
          <w:rFonts w:ascii="Times New Roman" w:hAnsi="Times New Roman"/>
          <w:szCs w:val="32"/>
          <w:lang w:val="ru-RU"/>
        </w:rPr>
        <w:t>И.С.Свенцицкая</w:t>
      </w:r>
      <w:proofErr w:type="spellEnd"/>
      <w:r w:rsidR="009075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.- </w:t>
      </w:r>
      <w:proofErr w:type="spellStart"/>
      <w:r w:rsidR="00907516">
        <w:rPr>
          <w:rFonts w:ascii="Times New Roman" w:eastAsia="Times New Roman" w:hAnsi="Times New Roman"/>
          <w:sz w:val="24"/>
          <w:szCs w:val="24"/>
          <w:lang w:val="ru-RU" w:eastAsia="ru-RU"/>
        </w:rPr>
        <w:t>М.:Просвещение</w:t>
      </w:r>
      <w:proofErr w:type="spellEnd"/>
      <w:r w:rsidR="009075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2022 </w:t>
      </w:r>
      <w:r w:rsidRPr="00C0147E"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 w:rsidR="0090751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F26A9D">
        <w:rPr>
          <w:rFonts w:ascii="Times New Roman" w:eastAsia="Times New Roman" w:hAnsi="Times New Roman"/>
          <w:sz w:val="24"/>
          <w:szCs w:val="24"/>
          <w:lang w:val="ru-RU" w:eastAsia="ru-RU"/>
        </w:rPr>
        <w:t>, а так же</w:t>
      </w:r>
      <w:r w:rsidR="00E348E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учетом рабочей программы воспитания МКОУ СОШ </w:t>
      </w:r>
      <w:proofErr w:type="spellStart"/>
      <w:r w:rsidR="00E348EC">
        <w:rPr>
          <w:rFonts w:ascii="Times New Roman" w:eastAsia="Times New Roman" w:hAnsi="Times New Roman"/>
          <w:sz w:val="24"/>
          <w:szCs w:val="24"/>
          <w:lang w:val="ru-RU" w:eastAsia="ru-RU"/>
        </w:rPr>
        <w:t>с.Усть-Соболевка</w:t>
      </w:r>
      <w:proofErr w:type="spellEnd"/>
      <w:r w:rsidR="00E348EC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C18AB" w:rsidRPr="00C0147E" w:rsidRDefault="00C0147E">
      <w:pPr>
        <w:autoSpaceDE w:val="0"/>
        <w:autoSpaceDN w:val="0"/>
        <w:spacing w:before="346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FC18AB" w:rsidRPr="00C0147E" w:rsidRDefault="00C0147E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C18AB" w:rsidRPr="00C0147E" w:rsidRDefault="00C0147E">
      <w:pPr>
        <w:autoSpaceDE w:val="0"/>
        <w:autoSpaceDN w:val="0"/>
        <w:spacing w:before="384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FC18AB" w:rsidRPr="00C0147E" w:rsidRDefault="00C0147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C18AB" w:rsidRPr="00C0147E" w:rsidRDefault="00C0147E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FC18AB" w:rsidRPr="00C0147E" w:rsidRDefault="00C0147E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C18AB" w:rsidRPr="00C0147E" w:rsidRDefault="00C0147E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C18AB" w:rsidRPr="00C0147E" w:rsidRDefault="00C0147E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FC18AB" w:rsidRPr="00C0147E" w:rsidRDefault="00C0147E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формирование</w:t>
      </w:r>
      <w:proofErr w:type="gram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у школьников умений применять исторические знания в учебной и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FC18AB" w:rsidRPr="00C0147E" w:rsidRDefault="00C0147E">
      <w:pPr>
        <w:autoSpaceDE w:val="0"/>
        <w:autoSpaceDN w:val="0"/>
        <w:spacing w:before="514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FC18AB" w:rsidRDefault="00C0147E" w:rsidP="00E348EC">
      <w:pPr>
        <w:autoSpaceDE w:val="0"/>
        <w:autoSpaceDN w:val="0"/>
        <w:spacing w:before="406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</w:t>
      </w:r>
      <w:proofErr w:type="gram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на учебный года</w:t>
      </w:r>
      <w:proofErr w:type="gram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</w:p>
    <w:p w:rsidR="007172F6" w:rsidRDefault="00E348EC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</w:t>
      </w:r>
      <w:r w:rsidR="007172F6">
        <w:rPr>
          <w:rFonts w:ascii="Times New Roman" w:eastAsia="Times New Roman" w:hAnsi="Times New Roman"/>
          <w:color w:val="000000"/>
          <w:sz w:val="24"/>
          <w:lang w:val="ru-RU"/>
        </w:rPr>
        <w:t>2 часа, при 34 учебных неделях.</w:t>
      </w:r>
    </w:p>
    <w:p w:rsidR="007172F6" w:rsidRDefault="007172F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C18AB" w:rsidRPr="00C0147E" w:rsidRDefault="00C0147E">
      <w:pPr>
        <w:autoSpaceDE w:val="0"/>
        <w:autoSpaceDN w:val="0"/>
        <w:spacing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C18AB" w:rsidRPr="00C0147E" w:rsidRDefault="00C0147E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C18AB" w:rsidRPr="00C0147E" w:rsidRDefault="00C0147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FC18AB" w:rsidRPr="00C0147E" w:rsidRDefault="00C0147E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FC18AB" w:rsidRPr="00C0147E" w:rsidRDefault="00C0147E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FC18AB" w:rsidRPr="00C0147E" w:rsidRDefault="00C0147E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FC18AB" w:rsidRPr="00C0147E" w:rsidRDefault="00C0147E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C0147E">
        <w:rPr>
          <w:lang w:val="ru-RU"/>
        </w:rPr>
        <w:lastRenderedPageBreak/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C18AB" w:rsidRPr="00C0147E" w:rsidRDefault="00C0147E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FC18AB" w:rsidRPr="00C0147E" w:rsidRDefault="00C0147E">
      <w:pPr>
        <w:autoSpaceDE w:val="0"/>
        <w:autoSpaceDN w:val="0"/>
        <w:spacing w:after="0" w:line="262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C18AB" w:rsidRPr="00C0147E" w:rsidRDefault="00C0147E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FC18AB" w:rsidRPr="00C0147E" w:rsidRDefault="00C0147E">
      <w:pPr>
        <w:autoSpaceDE w:val="0"/>
        <w:autoSpaceDN w:val="0"/>
        <w:spacing w:before="72" w:after="0"/>
        <w:ind w:right="144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FC18AB" w:rsidRPr="00C0147E" w:rsidRDefault="00C0147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FC18AB" w:rsidRPr="00C0147E" w:rsidRDefault="00C0147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Аттики. Победы греков в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FC18AB" w:rsidRPr="00C0147E" w:rsidRDefault="00C0147E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FC18AB" w:rsidRPr="00C0147E" w:rsidRDefault="00C0147E">
      <w:pPr>
        <w:autoSpaceDE w:val="0"/>
        <w:autoSpaceDN w:val="0"/>
        <w:spacing w:before="70" w:after="0" w:line="262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FC18AB" w:rsidRPr="00C0147E" w:rsidRDefault="00C0147E" w:rsidP="007172F6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FC18AB" w:rsidRPr="00C0147E" w:rsidRDefault="00C0147E">
      <w:pPr>
        <w:autoSpaceDE w:val="0"/>
        <w:autoSpaceDN w:val="0"/>
        <w:spacing w:after="0" w:line="271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FC18AB" w:rsidRPr="00C0147E" w:rsidRDefault="00C0147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C18AB" w:rsidRPr="00C0147E" w:rsidRDefault="00C0147E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FC18AB" w:rsidRPr="00C0147E" w:rsidRDefault="00FC18AB">
      <w:pPr>
        <w:rPr>
          <w:lang w:val="ru-RU"/>
        </w:rPr>
        <w:sectPr w:rsidR="00FC18AB" w:rsidRPr="00C0147E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FC18AB" w:rsidRPr="00C0147E" w:rsidRDefault="00FC18AB">
      <w:pPr>
        <w:autoSpaceDE w:val="0"/>
        <w:autoSpaceDN w:val="0"/>
        <w:spacing w:after="78" w:line="220" w:lineRule="exact"/>
        <w:rPr>
          <w:lang w:val="ru-RU"/>
        </w:rPr>
      </w:pPr>
    </w:p>
    <w:p w:rsidR="00FC18AB" w:rsidRPr="00C0147E" w:rsidRDefault="00C0147E">
      <w:pPr>
        <w:autoSpaceDE w:val="0"/>
        <w:autoSpaceDN w:val="0"/>
        <w:spacing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FC18AB" w:rsidRPr="00C0147E" w:rsidRDefault="00C0147E">
      <w:pPr>
        <w:autoSpaceDE w:val="0"/>
        <w:autoSpaceDN w:val="0"/>
        <w:spacing w:before="262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FC18AB" w:rsidRPr="00C0147E" w:rsidRDefault="00FC18AB">
      <w:pPr>
        <w:rPr>
          <w:lang w:val="ru-RU"/>
        </w:rPr>
        <w:sectPr w:rsidR="00FC18AB" w:rsidRPr="00C0147E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18AB" w:rsidRPr="00C0147E" w:rsidRDefault="00FC18AB">
      <w:pPr>
        <w:autoSpaceDE w:val="0"/>
        <w:autoSpaceDN w:val="0"/>
        <w:spacing w:after="72" w:line="220" w:lineRule="exact"/>
        <w:rPr>
          <w:lang w:val="ru-RU"/>
        </w:rPr>
      </w:pPr>
    </w:p>
    <w:p w:rsidR="00FC18AB" w:rsidRPr="00C0147E" w:rsidRDefault="00C0147E">
      <w:pPr>
        <w:autoSpaceDE w:val="0"/>
        <w:autoSpaceDN w:val="0"/>
        <w:spacing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FC18AB" w:rsidRPr="00C0147E" w:rsidRDefault="00C0147E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C18AB" w:rsidRPr="00C0147E" w:rsidRDefault="00C0147E">
      <w:pPr>
        <w:autoSpaceDE w:val="0"/>
        <w:autoSpaceDN w:val="0"/>
        <w:spacing w:before="262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C0147E">
        <w:rPr>
          <w:lang w:val="ru-RU"/>
        </w:rPr>
        <w:tab/>
      </w:r>
      <w:proofErr w:type="spellStart"/>
      <w:r w:rsidRPr="00C01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C01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C18AB" w:rsidRPr="00C0147E" w:rsidRDefault="00FC18AB">
      <w:pPr>
        <w:rPr>
          <w:lang w:val="ru-RU"/>
        </w:rPr>
        <w:sectPr w:rsidR="00FC18AB" w:rsidRPr="00C0147E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FC18AB" w:rsidRPr="00C0147E" w:rsidRDefault="00FC18AB">
      <w:pPr>
        <w:autoSpaceDE w:val="0"/>
        <w:autoSpaceDN w:val="0"/>
        <w:spacing w:after="96" w:line="220" w:lineRule="exact"/>
        <w:rPr>
          <w:lang w:val="ru-RU"/>
        </w:rPr>
      </w:pPr>
    </w:p>
    <w:p w:rsidR="00FC18AB" w:rsidRPr="00C0147E" w:rsidRDefault="00C0147E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C18AB" w:rsidRPr="00C0147E" w:rsidRDefault="00C0147E">
      <w:pPr>
        <w:autoSpaceDE w:val="0"/>
        <w:autoSpaceDN w:val="0"/>
        <w:spacing w:before="262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FC18AB" w:rsidRPr="00C0147E" w:rsidRDefault="00C0147E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FC18AB" w:rsidRPr="00C0147E" w:rsidRDefault="00FC18AB">
      <w:pPr>
        <w:rPr>
          <w:lang w:val="ru-RU"/>
        </w:rPr>
        <w:sectPr w:rsidR="00FC18AB" w:rsidRPr="00C0147E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FC18AB" w:rsidRPr="00C0147E" w:rsidRDefault="00FC18AB">
      <w:pPr>
        <w:autoSpaceDE w:val="0"/>
        <w:autoSpaceDN w:val="0"/>
        <w:spacing w:after="78" w:line="220" w:lineRule="exact"/>
        <w:rPr>
          <w:lang w:val="ru-RU"/>
        </w:rPr>
      </w:pPr>
    </w:p>
    <w:p w:rsidR="00FC18AB" w:rsidRPr="00C0147E" w:rsidRDefault="00C0147E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C0147E">
        <w:rPr>
          <w:lang w:val="ru-RU"/>
        </w:rPr>
        <w:br/>
      </w:r>
      <w:r w:rsidRPr="00C0147E">
        <w:rPr>
          <w:lang w:val="ru-RU"/>
        </w:rPr>
        <w:tab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FC18AB" w:rsidRPr="00C0147E" w:rsidRDefault="00FC18AB">
      <w:pPr>
        <w:rPr>
          <w:lang w:val="ru-RU"/>
        </w:rPr>
        <w:sectPr w:rsidR="00FC18AB" w:rsidRPr="00C0147E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4" w:line="220" w:lineRule="exact"/>
        <w:rPr>
          <w:rFonts w:ascii="Times New Roman" w:hAnsi="Times New Roman" w:cs="Times New Roman"/>
          <w:lang w:val="ru-RU"/>
        </w:rPr>
      </w:pPr>
    </w:p>
    <w:p w:rsidR="00FC18AB" w:rsidRPr="007172F6" w:rsidRDefault="00C0147E">
      <w:pPr>
        <w:autoSpaceDE w:val="0"/>
        <w:autoSpaceDN w:val="0"/>
        <w:spacing w:after="666" w:line="233" w:lineRule="auto"/>
        <w:rPr>
          <w:rFonts w:ascii="Times New Roman" w:hAnsi="Times New Roman" w:cs="Times New Roman"/>
        </w:rPr>
      </w:pPr>
      <w:r w:rsidRPr="007172F6">
        <w:rPr>
          <w:rFonts w:ascii="Times New Roman" w:eastAsia="Times New Roman" w:hAnsi="Times New Roman" w:cs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06"/>
        <w:gridCol w:w="6681"/>
        <w:gridCol w:w="1279"/>
        <w:gridCol w:w="1466"/>
      </w:tblGrid>
      <w:tr w:rsidR="00FC18AB" w:rsidRPr="007172F6" w:rsidTr="00EC68D2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№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Количество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Дата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изучения</w:t>
            </w:r>
          </w:p>
        </w:tc>
        <w:tc>
          <w:tcPr>
            <w:tcW w:w="6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Виды деятельности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Виды, формы контроля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Электронные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(цифровые)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образовательные ресурсы</w:t>
            </w:r>
          </w:p>
        </w:tc>
      </w:tr>
      <w:tr w:rsidR="00FC18AB" w:rsidRPr="007172F6" w:rsidTr="00EC68D2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Раздел 1.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Введение</w:t>
            </w:r>
          </w:p>
        </w:tc>
      </w:tr>
      <w:tr w:rsidR="00FC18AB" w:rsidRPr="007172F6" w:rsidTr="00EC68D2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как историки узнают о далеком прошлом;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Приводить примеры вещественных и письменных исторических источников;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терминов: история, хронология, археология, этнография, нумизматика; Характеризовать отрезки времени, используемые при описании прошлого (год, век, тысячелетие, эра);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Размещать на ленте времени даты событий, происшедших до нашей эры и в нашу эру;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Объяснять, какая историческая и географическая информация содержится на исторических картах;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Раздел 2. Первобытность</w:t>
            </w:r>
          </w:p>
        </w:tc>
      </w:tr>
      <w:tr w:rsidR="00FC18AB" w:rsidRPr="007172F6" w:rsidTr="00EC68D2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места расселения древнейших людей, известные историкам;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занятиях первобытных людей;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Распознавать изображения орудий труда и охоты первобытных людей;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чему, каким силам поклонялись древнейшие люди;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значение освоения древними людьми земледелия и скотоводства;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Распознавать (на изображениях, макетах) орудия труда древних земледельцев, ремесленников; Давать определение понятий: присваивающее хозяйство, производящее хозяйство, род, племя; Рассказывать о важнейших ремеслах, изобретенных древними людьми;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как произошло открытие людьми металлов, какое значение это имело;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в чем состояли предпосылки и последствия развития обмена и торговли в первобытном обществе;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родовая община, соседская община, вождь, старейшина, знать;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Устный опрос; контрольная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работа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форме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тестирования;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Раздел 3. Древний Восток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6840" w:h="11900"/>
          <w:pgMar w:top="282" w:right="640" w:bottom="12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1559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06"/>
        <w:gridCol w:w="6681"/>
        <w:gridCol w:w="1279"/>
        <w:gridCol w:w="1556"/>
      </w:tblGrid>
      <w:tr w:rsidR="00FC18AB" w:rsidRPr="007172F6" w:rsidTr="00EC68D2">
        <w:trPr>
          <w:trHeight w:hRule="exact" w:val="40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что способствовало возникновению в Египте сильной государственной власти; Рассказывать, как произошло объединение Египта, раскрывать значение этого событие;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смысл понятий и терминов: фараон, жрец;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Давать описание условий жизни и занятий древних египтян, используя живописные 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скульптурные изображения;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основные направления завоевательных походов фараонов Египта;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об организации и вооружении египетского войска;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чем прославился фараон Рамсес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II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каким богам поклонялись древние египтяне;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описание внешнего вида и внутреннего устройства египетских храмов, пирамид (на основе фотографий, иллюстраций);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Излагать сюжет мифа об Осирисе, объяснять, в чем заключалась его главная идея;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чем известен в египетской истории фараон Эхнатон;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Рассказывать, в каких областях знаний древние египтяне достигли значительных успехов; Характеризовать письменность древних египтян (особенности письма, материал для письма); Объяснять, в чем состоял вклад Ж. Ф. Шампольона в изучение истории Древнего Египта;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Устный опрос; контрольная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работа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форме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тестирования;;</w:t>
            </w:r>
            <w:proofErr w:type="gram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используя карту, о природных условиях Месопотамии и занятиях живших там в древности людей;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Называть и показывать на карте древнейшие города-государства Месопотамии;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понятий и терминов: клинопись, эпос,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зиккурат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чем известен в истории вавилонский царь Хаммурапи;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в чем заключается ценность законов как исторического источника;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территорию Ассирийской державы. Рассказывать об организации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ассирийского войска;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как ассирийские цари управляли своей державой;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Представлять, используя иллюстрации, описание ассирийской столицы Ниневии, рассказывать о ее достопримечательностях;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благодаря чему произошло новое возвышение Вавилона;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Представлять, используя иллюстрации, описание города Вавилона в период его расцвета при царе Навуходоносоре.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Раскрывать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смысл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выражения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«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Вавилонская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башня»;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 опрос;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7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Восточное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как природные условия влияли на занятия населения Восточного Средиземноморья; Рассказывать о развитии ремесел и торговли в Финикии;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понятий: колония, колонизация, алфавит;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Называть и показывать на карте древние государства Палестины;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чем известен в истории царь Соломон;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1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 w:right="1296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систему управления персидской державой;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религии древних персов;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Устный опрос; контрольная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работа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форме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тестирования;;</w:t>
            </w:r>
            <w:proofErr w:type="gram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6840" w:h="11900"/>
          <w:pgMar w:top="284" w:right="640" w:bottom="9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06"/>
        <w:gridCol w:w="6681"/>
        <w:gridCol w:w="1279"/>
        <w:gridCol w:w="1466"/>
      </w:tblGrid>
      <w:tr w:rsidR="00FC18AB" w:rsidRPr="007172F6" w:rsidTr="00EC68D2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древнейших индийских городах, используя карту;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варна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, каста, брахман, Веды, санскрит; Характеризовать верования древних индийцев, называть главных богов, почитаемых в индуизме; Рассказывать о возникновении буддизма, основных положениях этого учения;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Давать описание внешнего вида и внутреннего убранства индуистских и буддийских храмов (на основе текста и иллюстраций учебника);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Цинь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и объяснять значение создания единого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государства;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Цинь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Шихуанди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и итогов его деятельности;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достижениях древних китайцев в развитии ремесел и торговли;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причины частых восстаний населения в Древнем Китае, показывать, чем они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завершались;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об учении Конфуция, высказывать суждения о причинах его популярности в Древнем Китае и в последующие столетия;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Устный опрос; контрольная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работа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форме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тестирования;;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>
        <w:trPr>
          <w:trHeight w:hRule="exact" w:val="35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20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Раздел 4. Древняя Греция. Эллинизм</w:t>
            </w:r>
          </w:p>
        </w:tc>
      </w:tr>
      <w:tr w:rsidR="00FC18AB" w:rsidRPr="007172F6" w:rsidTr="00EC68D2">
        <w:trPr>
          <w:trHeight w:hRule="exact" w:val="14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о чем повествуют поэмы «Илиада» и «Одиссея»;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06"/>
        <w:gridCol w:w="6681"/>
        <w:gridCol w:w="1279"/>
        <w:gridCol w:w="1466"/>
      </w:tblGrid>
      <w:tr w:rsidR="00FC18AB" w:rsidRPr="007172F6" w:rsidTr="00EC68D2">
        <w:trPr>
          <w:trHeight w:hRule="exact" w:val="72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крупнейшие греческие города-государства;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составе и организации полисного войска;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направления Великой греческой колонизации, называть наиболее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ареопаг, архонт, народное собрание, реформа,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остракизм;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Клисфена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почему политическое устройство Древних Афин называется демократией;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об основных группах населения Спарты, о том, кто управлял государством;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олигархия, илоты, гоплиты;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почему спартанское войско считалось самым сильным в Греции;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Составить сообщение о спартанском воспитании, высказать суждение о его достоинствах и недостатках;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Сравнивать устройство Афинского и Спартанского государств, определять основные различия; Рассказывать о причинах и непосредственном поводе для начала войн Персии против Греции; 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Саламинском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проливе);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Систематизировать информацию о греко-персидских войнах в форме таблицы;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роль конкретных людей — руководителей полисов, военачальников, воинов в ходе военных событий;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Называть основные итоги греко-персидских войн;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причины укрепления демократии в Афинах в период греко-персидских войн;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почему историки связывали расцвет Афинского государства с именем Перикла; Называть основные источника рабства в Древней Греции, объяснять, почему численность рабов значительно возросла в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V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в. до н. э.;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условия жизни и труда рабов в греческих полисах;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развитии ремесла и торговли в греческих городах;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Называть причины, основных участников и итоги Пелопоннесской войны;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;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тестирование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28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кто такие титаны и герои;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том, чему учили детей в школах Древней Греции;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гимнасий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, Академия,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Ликей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, философия, логика, этика; Называть древнегреческих ученых, известных своими трудами по философии, истории, другим отраслям наук;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6840" w:h="11900"/>
          <w:pgMar w:top="284" w:right="640" w:bottom="5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06"/>
        <w:gridCol w:w="6256"/>
        <w:gridCol w:w="1435"/>
        <w:gridCol w:w="1466"/>
      </w:tblGrid>
      <w:tr w:rsidR="00FC18AB" w:rsidRPr="007172F6" w:rsidTr="00EC68D2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4.4.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что способствовало усилению Македонии в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IV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в. до н. э., какую роль сыграл в этом царь Филипп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II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как была установлена власть македонского царя над греческими полисами; Систематизировать в виде таблицы информацию о завоевательных походах Александра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Македонского;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характеристику («исторический портрет») Александра Македонского;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смысл понятия «эллинизм»;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карте государства, образовавшиеся в результате распада державы Александра Македонского;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Устный опрос; контрольная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работа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форме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тестирования;;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20</w:t>
            </w:r>
          </w:p>
        </w:tc>
        <w:tc>
          <w:tcPr>
            <w:tcW w:w="12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 w:rsidTr="00EC68D2">
        <w:trPr>
          <w:trHeight w:hRule="exact" w:val="348"/>
        </w:trPr>
        <w:tc>
          <w:tcPr>
            <w:tcW w:w="15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Раздел 5. Древний Рим</w:t>
            </w:r>
          </w:p>
        </w:tc>
      </w:tr>
      <w:tr w:rsidR="00FC18AB" w:rsidRPr="007172F6" w:rsidTr="00EC68D2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5.1.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Рассказывать, используя историческую к</w:t>
            </w:r>
            <w:r w:rsidR="00EC68D2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арту, о природных условиях </w:t>
            </w:r>
            <w:proofErr w:type="spellStart"/>
            <w:r w:rsidR="00EC68D2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Апенн</w:t>
            </w:r>
            <w:bookmarkStart w:id="0" w:name="_GoBack"/>
            <w:bookmarkEnd w:id="0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инского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полуострова и племенах, населявших его в древности;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об организации и вооружении римской армии, привлекая иллюстрации учебника; Называть главных богов древних римлян, устанавливать соответствие римских и греческих богов; Показывать на исторической карте, с какими противниками воевали римляне в борьбе за власть над Италией;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5.2.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благодаря чему вошел в историю Ганнибал;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30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5.3.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 xml:space="preserve">Поздняя Римская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почему причиной острых столкновений в Риме во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II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в. до н. э. стал вопрос о переделе</w:t>
            </w:r>
            <w:r w:rsidR="00EC68D2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«общественной земли»;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Гракхов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Объяснять, чем были вызваны гражданские войны в Риме, какие силы противостояли друг другу; Рассказывать о положении рабов в Древнем Риме;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характеристику Гая Юлия Цезаря, объяснять, благодаря чему он вошел в историю; Раскрывать, при каких обстоятельствах появились и что означали выражения «Жребий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брошен!»,«Перейти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Рубикон»;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6840" w:h="11900"/>
          <w:pgMar w:top="284" w:right="640" w:bottom="5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06"/>
        <w:gridCol w:w="6539"/>
        <w:gridCol w:w="1421"/>
        <w:gridCol w:w="1466"/>
      </w:tblGrid>
      <w:tr w:rsidR="00FC18AB" w:rsidRPr="007172F6" w:rsidTr="00EC68D2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5.4.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Октавиана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Августа;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Представлять характеристики римских императоров, их правления (Нерон, Траян, Диоклетиан —по выбору);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Показывать на исторической карте территорию Римской империи, объяснять, как было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организовано управление провинциями;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Объяснять значение понятий и терминов: форум, Пантеон, Колизей, акведук, амфитеатр, термы; Рассказывать о возникновении и распространении христианства, объяснять, чем отличалась новая религия от верований римлян;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Объяснять значение понятий и терминов: Библия, Евангелие, апостол, церковь, патриарх, епископ.</w:t>
            </w:r>
          </w:p>
          <w:p w:rsidR="00FC18AB" w:rsidRPr="007172F6" w:rsidRDefault="00C0147E">
            <w:pPr>
              <w:autoSpaceDE w:val="0"/>
              <w:autoSpaceDN w:val="0"/>
              <w:spacing w:before="18" w:after="0" w:line="250" w:lineRule="auto"/>
              <w:ind w:left="72" w:right="115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Рассказывать о разделении Римской империи на Западную и Восточную;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Систематизировать в форме таблицы информацию о нападениях варваров на Рим; Участвовать в обсуждении вопроса «Почему пала Западная Римская империя?»;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;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тестирование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 w:rsidTr="00EC68D2">
        <w:trPr>
          <w:trHeight w:hRule="exact" w:val="16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5.5.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Раскрывать смысл понятия «золотой век римской поэзии», называть имена поэтов золотого века; 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Устный опрос; контрольная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работа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форме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тестирования;;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20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Раздел 6. </w:t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Обобщение</w:t>
            </w:r>
          </w:p>
        </w:tc>
      </w:tr>
      <w:tr w:rsidR="00FC18AB" w:rsidRPr="007172F6" w:rsidTr="00EC68D2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6.1.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 xml:space="preserve">Историческое 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Виды деятельности по изученным разделам;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Контрольная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работа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https://historic.ru</w:t>
            </w:r>
          </w:p>
        </w:tc>
      </w:tr>
      <w:tr w:rsidR="00FC18AB" w:rsidRPr="007172F6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52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0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78" w:line="220" w:lineRule="exact"/>
        <w:rPr>
          <w:rFonts w:ascii="Times New Roman" w:hAnsi="Times New Roman" w:cs="Times New Roman"/>
        </w:rPr>
      </w:pPr>
    </w:p>
    <w:p w:rsidR="00FC18AB" w:rsidRPr="007172F6" w:rsidRDefault="00C0147E">
      <w:pPr>
        <w:autoSpaceDE w:val="0"/>
        <w:autoSpaceDN w:val="0"/>
        <w:spacing w:after="320" w:line="230" w:lineRule="auto"/>
        <w:rPr>
          <w:rFonts w:ascii="Times New Roman" w:hAnsi="Times New Roman" w:cs="Times New Roman"/>
        </w:rPr>
      </w:pPr>
      <w:r w:rsidRPr="007172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FC18AB" w:rsidRPr="007172F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Виды,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контроля</w:t>
            </w:r>
          </w:p>
        </w:tc>
      </w:tr>
      <w:tr w:rsidR="00FC18AB" w:rsidRPr="007172F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Введение. Что изучает история. Источники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исторических знаний.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Историческая хронология. Историческая карта.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7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Первобытность. Древнейшие люди. Родовые общины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охотников и собирателей.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Возникновение искусства и религии.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Возникновекние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земледелия и скотоводства.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Появление неравенства и знати. Счет лет в истории.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Контрольная работа по теме "Первобытность".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Древний Египет. Государство на берегах Нила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Как жили земледельцы и ремесленники в Египте.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египетского вельможи.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Военные походы фараонов. Могущество Египта при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Рамсесе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Религиозные верования египтян.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Письменность. Искусство Древнего Египта.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Урок повторения по теме "Древний Египет".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FC18AB" w:rsidRPr="007172F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Древнее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Двуречье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  <w:p w:rsidR="00FC18AB" w:rsidRPr="007172F6" w:rsidRDefault="00C0147E">
            <w:pPr>
              <w:autoSpaceDE w:val="0"/>
              <w:autoSpaceDN w:val="0"/>
              <w:spacing w:before="70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Природные условия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Месопотамии (Междуречья).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Древний Вавилон. Царь Хаммурапи и его законы.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Ассирийская держава.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Финикийские мореплаватели.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Библейские сказания.</w:t>
            </w:r>
          </w:p>
          <w:p w:rsidR="00FC18AB" w:rsidRPr="007172F6" w:rsidRDefault="00C0147E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Древнееврейское царство.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Персидская держава "царя царей".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Государство Ахеменидов.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FC18AB" w:rsidRPr="007172F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Природа и люди Древней Индии. Племена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ариев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 Держава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Маурьев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  <w:p w:rsidR="00FC18AB" w:rsidRPr="007172F6" w:rsidRDefault="00C0147E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Государство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Гуптов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Индийские касты (варны).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Чему учил китайский мудрец Конфуций.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Первый властелин единого Китая. Правление династии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Хань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"Древняя Индия и Древний Китай"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Древнейшая Греция. Греки и критяне.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Микены и Троя.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Поэмы Гомера "Илиада", "Одиссея".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Религия древних греков.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пересказ;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Греческие полисы.</w:t>
            </w:r>
          </w:p>
          <w:p w:rsidR="00FC18AB" w:rsidRPr="007172F6" w:rsidRDefault="00C0147E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Земледельцы Аттики теряют землю и свободу.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Зарождение демократии в Афинах.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Древняя Спарта.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Греческие колонии на берегах Средиземного и Черного морей.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Греко-персидские войны. Битва при Марафоне, её значение.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Греко-персидские войны.</w:t>
            </w:r>
          </w:p>
          <w:p w:rsidR="00FC18AB" w:rsidRPr="007172F6" w:rsidRDefault="00C0147E">
            <w:pPr>
              <w:autoSpaceDE w:val="0"/>
              <w:autoSpaceDN w:val="0"/>
              <w:spacing w:before="70" w:after="0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Победы греков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Саламинском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сражении, при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Платеях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Микале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Битва при Марафоне, её значение.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Нашествие персидских войск на Элладу.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 гаванях афинского порта Пирей.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богини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72F6">
              <w:rPr>
                <w:rFonts w:ascii="Times New Roman" w:hAnsi="Times New Roman" w:cs="Times New Roman"/>
              </w:rPr>
              <w:br/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Афины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Афинская демократия  при Перикле.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Пелопонесская война: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причины, участники, итоги.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Упадок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Эллады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Олимпийские игры в древности.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 афинских школах и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гимнасиях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театре Диониса.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Македонские завоевания. Эллинизм. Города Эллады подчиняются Македонии.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370"/>
              <w:jc w:val="both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Александр Македонский и его завоевания на Востоке.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Александрия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Египетская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"Древняя Греция".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Возникновение Римского государства.  Древнейший Рим.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71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полуострова в древности.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Завоевание Римом Италии.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Римские завоевания в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Средиземноморье. Война Рима с Карфагеном.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Установление господства Рима в Средиземноморье.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/>
              <w:ind w:left="72" w:right="288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Поздняя Римская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республика. Гражданские войны.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Рабство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Древнем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Риме</w:t>
            </w:r>
            <w:proofErr w:type="spellEnd"/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Земельный закон братьев Гракхов.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Гражданская война и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установление диктатуры Суллы.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Восстание Спартака.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Гай Юлий Цезарь: путь к власти, диктатура.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Борьба между наследниками Цезаря.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императорской власти.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Соседи Римской империи.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 при императоре Нероне.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Первые христиане и их учение.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Римская империя при Константине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Взятие Рима варварами.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Расцвет Римской империи во 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II</w:t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«Вечный город» во времена империи и его жители.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"Древний Рим".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Тестирование;</w:t>
            </w:r>
          </w:p>
        </w:tc>
      </w:tr>
      <w:tr w:rsidR="00FC18AB" w:rsidRPr="007172F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Историческое и культурное наследие цивилизаций </w:t>
            </w:r>
            <w:r w:rsidRPr="007172F6">
              <w:rPr>
                <w:rFonts w:ascii="Times New Roman" w:hAnsi="Times New Roman" w:cs="Times New Roman"/>
                <w:lang w:val="ru-RU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Древнего мира.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7172F6">
              <w:rPr>
                <w:rFonts w:ascii="Times New Roman" w:hAnsi="Times New Roman" w:cs="Times New Roman"/>
              </w:rPr>
              <w:br/>
            </w: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FC18AB" w:rsidRPr="007172F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"Древний мир".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работа;</w:t>
            </w:r>
          </w:p>
        </w:tc>
      </w:tr>
      <w:tr w:rsidR="00FC18AB" w:rsidRPr="007172F6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C01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7172F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18AB" w:rsidRPr="007172F6" w:rsidRDefault="00FC18AB">
            <w:pPr>
              <w:rPr>
                <w:rFonts w:ascii="Times New Roman" w:hAnsi="Times New Roman" w:cs="Times New Roman"/>
              </w:rPr>
            </w:pPr>
          </w:p>
        </w:tc>
      </w:tr>
    </w:tbl>
    <w:p w:rsidR="00FC18AB" w:rsidRPr="007172F6" w:rsidRDefault="00FC18A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18AB" w:rsidRPr="007172F6" w:rsidRDefault="00FC18AB">
      <w:pPr>
        <w:rPr>
          <w:rFonts w:ascii="Times New Roman" w:hAnsi="Times New Roman" w:cs="Times New Roman"/>
        </w:rPr>
        <w:sectPr w:rsidR="00FC18AB" w:rsidRPr="007172F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18AB" w:rsidRPr="007172F6" w:rsidRDefault="00FC18AB">
      <w:pPr>
        <w:autoSpaceDE w:val="0"/>
        <w:autoSpaceDN w:val="0"/>
        <w:spacing w:after="78" w:line="220" w:lineRule="exact"/>
        <w:rPr>
          <w:rFonts w:ascii="Times New Roman" w:hAnsi="Times New Roman" w:cs="Times New Roman"/>
        </w:rPr>
      </w:pPr>
    </w:p>
    <w:p w:rsidR="00FC18AB" w:rsidRDefault="00C0147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C18AB" w:rsidRDefault="00C0147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C18AB" w:rsidRPr="00C0147E" w:rsidRDefault="00C0147E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FC18AB" w:rsidRPr="00C0147E" w:rsidRDefault="00C0147E">
      <w:pPr>
        <w:autoSpaceDE w:val="0"/>
        <w:autoSpaceDN w:val="0"/>
        <w:spacing w:before="262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C18AB" w:rsidRPr="00C0147E" w:rsidRDefault="00C0147E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1.Сорокина Е.Н. История Древнего мира: поурочные разработки к учебнику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А.А.Вигасина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- М.: ВАКО, 2015.</w:t>
      </w:r>
    </w:p>
    <w:p w:rsidR="00FC18AB" w:rsidRPr="00C0147E" w:rsidRDefault="00C0147E">
      <w:pPr>
        <w:autoSpaceDE w:val="0"/>
        <w:autoSpaceDN w:val="0"/>
        <w:spacing w:before="72" w:after="0" w:line="262" w:lineRule="auto"/>
        <w:rPr>
          <w:lang w:val="ru-RU"/>
        </w:rPr>
      </w:pP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Г.И. и др. Методическое пособие для учителя по истории Древнего мира. М.: Просвещение -2010. </w:t>
      </w:r>
    </w:p>
    <w:p w:rsidR="00FC18AB" w:rsidRPr="00C0147E" w:rsidRDefault="00C0147E">
      <w:pPr>
        <w:autoSpaceDE w:val="0"/>
        <w:autoSpaceDN w:val="0"/>
        <w:spacing w:before="262"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C18AB" w:rsidRPr="00C0147E" w:rsidRDefault="00C0147E">
      <w:pPr>
        <w:autoSpaceDE w:val="0"/>
        <w:autoSpaceDN w:val="0"/>
        <w:spacing w:before="166" w:after="0" w:line="28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kremlin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/ - официальный веб-сайт Президента Российской Федерации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mon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официальный сайт Министерства образования и науки РФ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– федеральный портал «Российское образование»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российский общеобразовательный Портал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.е</w:t>
      </w:r>
      <w:r>
        <w:rPr>
          <w:rFonts w:ascii="Times New Roman" w:eastAsia="Times New Roman" w:hAnsi="Times New Roman"/>
          <w:color w:val="000000"/>
          <w:sz w:val="24"/>
        </w:rPr>
        <w:t>g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е.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портал информационной поддержки Единого государственного экзамена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fsu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– федеральный совет по учебникам </w:t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МОиН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РФ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ndce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– портал учебного книгоиздания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единая коллекция цифровых образовательных ресурсов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издательства «Просвещение»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предметный сайт издательства «Просвещение»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интернет-школа издательства «Просвещение»: «История»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pish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научно-методического журнала «Преподавание истории в школе»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газета «История», издательство «Первое сентября»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vvvvw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Федерации Интернет-образования, сетевое объединение методистов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российская версия международного проекта Сеть творческих учителей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– компьютер на уроках истории (методическая коллекция </w:t>
      </w:r>
      <w:r w:rsidRPr="00C0147E">
        <w:rPr>
          <w:lang w:val="ru-RU"/>
        </w:rPr>
        <w:br/>
      </w:r>
      <w:proofErr w:type="spellStart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А.И.Чернова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gumer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Name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- библиотека книг по истории и другим общественных наукам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historia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– электронный журнал «Мир истории»</w:t>
      </w:r>
      <w:r w:rsidRPr="00C014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historic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books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shtml</w:t>
      </w:r>
      <w:proofErr w:type="spellEnd"/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 xml:space="preserve"> - историческая библиотека</w:t>
      </w:r>
    </w:p>
    <w:p w:rsidR="00FC18AB" w:rsidRPr="00C0147E" w:rsidRDefault="00FC18AB">
      <w:pPr>
        <w:autoSpaceDE w:val="0"/>
        <w:autoSpaceDN w:val="0"/>
        <w:spacing w:after="78" w:line="220" w:lineRule="exact"/>
        <w:rPr>
          <w:lang w:val="ru-RU"/>
        </w:rPr>
      </w:pPr>
    </w:p>
    <w:p w:rsidR="00FC18AB" w:rsidRPr="00C0147E" w:rsidRDefault="00C0147E">
      <w:pPr>
        <w:autoSpaceDE w:val="0"/>
        <w:autoSpaceDN w:val="0"/>
        <w:spacing w:after="0" w:line="230" w:lineRule="auto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C18AB" w:rsidRPr="00F26A9D" w:rsidRDefault="00C0147E">
      <w:pPr>
        <w:autoSpaceDE w:val="0"/>
        <w:autoSpaceDN w:val="0"/>
        <w:spacing w:before="346" w:after="0" w:line="302" w:lineRule="auto"/>
        <w:ind w:right="7200"/>
        <w:rPr>
          <w:rFonts w:ascii="Times New Roman" w:eastAsia="Times New Roman" w:hAnsi="Times New Roman"/>
          <w:color w:val="000000"/>
          <w:sz w:val="24"/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C0147E">
        <w:rPr>
          <w:lang w:val="ru-RU"/>
        </w:rPr>
        <w:br/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компьютер,</w:t>
      </w:r>
      <w:r w:rsidR="00F26A9D"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мультимедийный 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:rsidR="00FC18AB" w:rsidRPr="00C0147E" w:rsidRDefault="00C0147E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C01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C0147E">
        <w:rPr>
          <w:rFonts w:ascii="Times New Roman" w:eastAsia="Times New Roman" w:hAnsi="Times New Roman"/>
          <w:color w:val="000000"/>
          <w:sz w:val="24"/>
          <w:lang w:val="ru-RU"/>
        </w:rPr>
        <w:t>нет</w:t>
      </w:r>
    </w:p>
    <w:p w:rsidR="007172F6" w:rsidRPr="00C0147E" w:rsidRDefault="007172F6">
      <w:pPr>
        <w:rPr>
          <w:lang w:val="ru-RU"/>
        </w:rPr>
        <w:sectPr w:rsidR="007172F6" w:rsidRPr="00C0147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0147E" w:rsidRPr="00C0147E" w:rsidRDefault="00C0147E" w:rsidP="007172F6">
      <w:pPr>
        <w:rPr>
          <w:lang w:val="ru-RU"/>
        </w:rPr>
      </w:pPr>
    </w:p>
    <w:sectPr w:rsidR="00C0147E" w:rsidRPr="00C0147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6AD5"/>
    <w:rsid w:val="0029639D"/>
    <w:rsid w:val="00326F90"/>
    <w:rsid w:val="003C0368"/>
    <w:rsid w:val="00671A79"/>
    <w:rsid w:val="007172F6"/>
    <w:rsid w:val="00907516"/>
    <w:rsid w:val="00A670AB"/>
    <w:rsid w:val="00AA1D8D"/>
    <w:rsid w:val="00B47730"/>
    <w:rsid w:val="00C0147E"/>
    <w:rsid w:val="00CB0664"/>
    <w:rsid w:val="00E348EC"/>
    <w:rsid w:val="00EC68D2"/>
    <w:rsid w:val="00F26A9D"/>
    <w:rsid w:val="00FC18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6E121BD9-65D0-4CE5-B934-2E7ED50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9B9CC2-312C-413F-8823-0EE41BF6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6778</Words>
  <Characters>38640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45328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1</cp:lastModifiedBy>
  <cp:revision>6</cp:revision>
  <dcterms:created xsi:type="dcterms:W3CDTF">2013-12-23T23:15:00Z</dcterms:created>
  <dcterms:modified xsi:type="dcterms:W3CDTF">2022-10-15T01:43:00Z</dcterms:modified>
  <cp:category/>
</cp:coreProperties>
</file>